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A2F1B" w14:textId="77777777" w:rsidR="00FF54B4" w:rsidRPr="00692A6A" w:rsidRDefault="00000000" w:rsidP="00692A6A">
      <w:pPr>
        <w:spacing w:line="240" w:lineRule="auto"/>
        <w:rPr>
          <w:lang w:val="fr-FR"/>
        </w:rPr>
      </w:pPr>
      <w:r w:rsidRPr="00692A6A">
        <w:rPr>
          <w:color w:val="000000"/>
          <w:lang w:val="fr-FR"/>
        </w:rPr>
        <w:t># SCÈNE 1</w:t>
      </w:r>
    </w:p>
    <w:p w14:paraId="357DF74D" w14:textId="77777777" w:rsidR="00FF54B4" w:rsidRPr="00692A6A" w:rsidRDefault="00000000" w:rsidP="00692A6A">
      <w:pPr>
        <w:spacing w:line="240" w:lineRule="auto"/>
        <w:rPr>
          <w:lang w:val="fr-FR"/>
        </w:rPr>
      </w:pPr>
      <w:r w:rsidRPr="00692A6A">
        <w:rPr>
          <w:color w:val="000000"/>
          <w:lang w:val="fr-FR"/>
        </w:rPr>
        <w:t>(Un désespéré rentre dans une cabine publique de téléphone, il a un revolver à la main, il a du mal à faire un numéro de téléphone, un numéro qui n'en finit plus (quinze-vingt chiffres</w:t>
      </w:r>
      <w:proofErr w:type="gramStart"/>
      <w:r w:rsidRPr="00692A6A">
        <w:rPr>
          <w:color w:val="000000"/>
          <w:lang w:val="fr-FR"/>
        </w:rPr>
        <w:t>) ,</w:t>
      </w:r>
      <w:proofErr w:type="gramEnd"/>
      <w:r w:rsidRPr="00692A6A">
        <w:rPr>
          <w:color w:val="000000"/>
          <w:lang w:val="fr-FR"/>
        </w:rPr>
        <w:t xml:space="preserve"> ça sonne, on décroche à l'autre bout. )</w:t>
      </w:r>
    </w:p>
    <w:p w14:paraId="3C850C4E" w14:textId="77777777" w:rsidR="00FF54B4" w:rsidRPr="00692A6A" w:rsidRDefault="00000000" w:rsidP="00692A6A">
      <w:pPr>
        <w:spacing w:line="240" w:lineRule="auto"/>
        <w:rPr>
          <w:lang w:val="fr-FR"/>
        </w:rPr>
      </w:pPr>
      <w:r w:rsidRPr="00692A6A">
        <w:rPr>
          <w:lang w:val="fr-FR"/>
        </w:rPr>
        <w:t>@THERESE</w:t>
      </w:r>
    </w:p>
    <w:p w14:paraId="5735E32D" w14:textId="77777777" w:rsidR="00FF54B4" w:rsidRPr="00692A6A" w:rsidRDefault="00000000" w:rsidP="00692A6A">
      <w:pPr>
        <w:spacing w:line="240" w:lineRule="auto"/>
        <w:rPr>
          <w:lang w:val="fr-FR"/>
        </w:rPr>
      </w:pPr>
      <w:r w:rsidRPr="00692A6A">
        <w:rPr>
          <w:color w:val="90EE90"/>
          <w:lang w:val="fr-FR"/>
        </w:rPr>
        <w:t>Allô, Allô.</w:t>
      </w:r>
    </w:p>
    <w:p w14:paraId="49592331" w14:textId="77777777" w:rsidR="00FF54B4" w:rsidRPr="00692A6A" w:rsidRDefault="00000000" w:rsidP="00692A6A">
      <w:pPr>
        <w:spacing w:line="240" w:lineRule="auto"/>
        <w:rPr>
          <w:lang w:val="fr-FR"/>
        </w:rPr>
      </w:pPr>
      <w:r w:rsidRPr="00692A6A">
        <w:rPr>
          <w:color w:val="000000"/>
          <w:lang w:val="fr-FR"/>
        </w:rPr>
        <w:t>(Il parle en hoquetant, le revolver sur la tempe</w:t>
      </w:r>
      <w:proofErr w:type="gramStart"/>
      <w:r w:rsidRPr="00692A6A">
        <w:rPr>
          <w:color w:val="000000"/>
          <w:lang w:val="fr-FR"/>
        </w:rPr>
        <w:t>. )</w:t>
      </w:r>
      <w:proofErr w:type="gramEnd"/>
    </w:p>
    <w:p w14:paraId="7BA7F393" w14:textId="77777777" w:rsidR="00FF54B4" w:rsidRPr="00692A6A" w:rsidRDefault="00000000" w:rsidP="00692A6A">
      <w:pPr>
        <w:spacing w:line="240" w:lineRule="auto"/>
        <w:rPr>
          <w:lang w:val="fr-FR"/>
        </w:rPr>
      </w:pPr>
      <w:r w:rsidRPr="00692A6A">
        <w:rPr>
          <w:lang w:val="fr-FR"/>
        </w:rPr>
        <w:t>@L'HOMME</w:t>
      </w:r>
    </w:p>
    <w:p w14:paraId="75385A5E" w14:textId="77777777" w:rsidR="00FF54B4" w:rsidRPr="00692A6A" w:rsidRDefault="00000000" w:rsidP="00692A6A">
      <w:pPr>
        <w:spacing w:line="240" w:lineRule="auto"/>
        <w:rPr>
          <w:lang w:val="fr-FR"/>
        </w:rPr>
      </w:pPr>
      <w:r w:rsidRPr="00692A6A">
        <w:rPr>
          <w:color w:val="808080"/>
          <w:lang w:val="fr-FR"/>
        </w:rPr>
        <w:t>Allô… Détresse-</w:t>
      </w:r>
      <w:proofErr w:type="gramStart"/>
      <w:r w:rsidRPr="00692A6A">
        <w:rPr>
          <w:color w:val="808080"/>
          <w:lang w:val="fr-FR"/>
        </w:rPr>
        <w:t>Amitié?</w:t>
      </w:r>
      <w:proofErr w:type="gramEnd"/>
    </w:p>
    <w:p w14:paraId="0DEFADAE" w14:textId="77777777" w:rsidR="00FF54B4" w:rsidRPr="00692A6A" w:rsidRDefault="00000000" w:rsidP="00692A6A">
      <w:pPr>
        <w:spacing w:line="240" w:lineRule="auto"/>
        <w:rPr>
          <w:lang w:val="fr-FR"/>
        </w:rPr>
      </w:pPr>
      <w:r w:rsidRPr="00692A6A">
        <w:rPr>
          <w:lang w:val="fr-FR"/>
        </w:rPr>
        <w:t>@THERESE</w:t>
      </w:r>
    </w:p>
    <w:p w14:paraId="3EE6A47C" w14:textId="77777777" w:rsidR="00FF54B4" w:rsidRPr="00692A6A" w:rsidRDefault="00000000" w:rsidP="00692A6A">
      <w:pPr>
        <w:spacing w:line="240" w:lineRule="auto"/>
        <w:rPr>
          <w:lang w:val="fr-FR"/>
        </w:rPr>
      </w:pPr>
      <w:r w:rsidRPr="00692A6A">
        <w:rPr>
          <w:color w:val="90EE90"/>
          <w:lang w:val="fr-FR"/>
        </w:rPr>
        <w:t>Allô… Allô… Je ne vous entends pas…</w:t>
      </w:r>
    </w:p>
    <w:p w14:paraId="3140EC55" w14:textId="77777777" w:rsidR="00FF54B4" w:rsidRPr="00692A6A" w:rsidRDefault="00000000" w:rsidP="00692A6A">
      <w:pPr>
        <w:spacing w:line="240" w:lineRule="auto"/>
        <w:rPr>
          <w:lang w:val="fr-FR"/>
        </w:rPr>
      </w:pPr>
      <w:r w:rsidRPr="00692A6A">
        <w:rPr>
          <w:lang w:val="fr-FR"/>
        </w:rPr>
        <w:t>@L'HOMME</w:t>
      </w:r>
    </w:p>
    <w:p w14:paraId="22B75711" w14:textId="77777777" w:rsidR="00FF54B4" w:rsidRPr="00692A6A" w:rsidRDefault="00000000" w:rsidP="00692A6A">
      <w:pPr>
        <w:spacing w:line="240" w:lineRule="auto"/>
        <w:rPr>
          <w:lang w:val="fr-FR"/>
        </w:rPr>
      </w:pPr>
      <w:r w:rsidRPr="00692A6A">
        <w:rPr>
          <w:color w:val="808080"/>
          <w:lang w:val="fr-FR"/>
        </w:rPr>
        <w:t>Je suis au bout du rouleau, qu'est-ce que je dois faire ?</w:t>
      </w:r>
    </w:p>
    <w:p w14:paraId="6E93E703" w14:textId="77777777" w:rsidR="00FF54B4" w:rsidRPr="00692A6A" w:rsidRDefault="00000000" w:rsidP="00692A6A">
      <w:pPr>
        <w:spacing w:line="240" w:lineRule="auto"/>
        <w:rPr>
          <w:lang w:val="fr-FR"/>
        </w:rPr>
      </w:pPr>
      <w:r w:rsidRPr="00692A6A">
        <w:rPr>
          <w:lang w:val="fr-FR"/>
        </w:rPr>
        <w:t>@THERESE</w:t>
      </w:r>
    </w:p>
    <w:p w14:paraId="3B125500" w14:textId="77777777" w:rsidR="00FF54B4" w:rsidRPr="00692A6A" w:rsidRDefault="00000000" w:rsidP="00692A6A">
      <w:pPr>
        <w:spacing w:line="240" w:lineRule="auto"/>
        <w:rPr>
          <w:lang w:val="fr-FR"/>
        </w:rPr>
      </w:pPr>
      <w:r w:rsidRPr="00692A6A">
        <w:rPr>
          <w:color w:val="90EE90"/>
          <w:lang w:val="fr-FR"/>
        </w:rPr>
        <w:t xml:space="preserve">Je ne vous e </w:t>
      </w:r>
      <w:proofErr w:type="spellStart"/>
      <w:r w:rsidRPr="00692A6A">
        <w:rPr>
          <w:color w:val="90EE90"/>
          <w:lang w:val="fr-FR"/>
        </w:rPr>
        <w:t>ntends</w:t>
      </w:r>
      <w:proofErr w:type="spellEnd"/>
      <w:r w:rsidRPr="00692A6A">
        <w:rPr>
          <w:color w:val="90EE90"/>
          <w:lang w:val="fr-FR"/>
        </w:rPr>
        <w:t xml:space="preserve"> pas, appuyez sur le bouton.</w:t>
      </w:r>
    </w:p>
    <w:p w14:paraId="4953C507" w14:textId="77777777" w:rsidR="00FF54B4" w:rsidRPr="00692A6A" w:rsidRDefault="00000000" w:rsidP="00692A6A">
      <w:pPr>
        <w:spacing w:line="240" w:lineRule="auto"/>
        <w:rPr>
          <w:lang w:val="fr-FR"/>
        </w:rPr>
      </w:pPr>
      <w:r w:rsidRPr="00692A6A">
        <w:rPr>
          <w:color w:val="000000"/>
          <w:lang w:val="fr-FR"/>
        </w:rPr>
        <w:t>(L'homme appuie sur la gâchette et tombe mort. Noir.)</w:t>
      </w:r>
    </w:p>
    <w:p w14:paraId="2DBA8A31" w14:textId="77777777" w:rsidR="00FF54B4" w:rsidRPr="00692A6A" w:rsidRDefault="00000000" w:rsidP="00692A6A">
      <w:pPr>
        <w:spacing w:line="240" w:lineRule="auto"/>
        <w:rPr>
          <w:lang w:val="fr-FR"/>
        </w:rPr>
      </w:pPr>
      <w:r w:rsidRPr="00692A6A">
        <w:rPr>
          <w:color w:val="90EE90"/>
          <w:lang w:val="fr-FR"/>
        </w:rPr>
        <w:t># SCÈNE 2</w:t>
      </w:r>
    </w:p>
    <w:p w14:paraId="68543BCF" w14:textId="77777777" w:rsidR="00FF54B4" w:rsidRPr="00692A6A" w:rsidRDefault="00000000" w:rsidP="00692A6A">
      <w:pPr>
        <w:spacing w:line="240" w:lineRule="auto"/>
        <w:rPr>
          <w:lang w:val="fr-FR"/>
        </w:rPr>
      </w:pPr>
      <w:r w:rsidRPr="00692A6A">
        <w:rPr>
          <w:color w:val="000000"/>
          <w:lang w:val="fr-FR"/>
        </w:rPr>
        <w:t>(Plein feu. On découvre un décor d'appartement transformé en bureau. A gauche une porte palière. A droite la porte de la chambre. Au milieu une cheminée. La pièce est meublée d'un bureau gris, d'un canapé et de quelques chaises</w:t>
      </w:r>
      <w:proofErr w:type="gramStart"/>
      <w:r w:rsidRPr="00692A6A">
        <w:rPr>
          <w:color w:val="000000"/>
          <w:lang w:val="fr-FR"/>
        </w:rPr>
        <w:t>. )</w:t>
      </w:r>
      <w:proofErr w:type="gramEnd"/>
    </w:p>
    <w:p w14:paraId="02877561" w14:textId="77777777" w:rsidR="00FF54B4" w:rsidRPr="00692A6A" w:rsidRDefault="00000000" w:rsidP="00692A6A">
      <w:pPr>
        <w:spacing w:line="240" w:lineRule="auto"/>
        <w:rPr>
          <w:lang w:val="fr-FR"/>
        </w:rPr>
      </w:pPr>
      <w:r w:rsidRPr="00692A6A">
        <w:rPr>
          <w:lang w:val="fr-FR"/>
        </w:rPr>
        <w:t>@THERESE</w:t>
      </w:r>
    </w:p>
    <w:p w14:paraId="21AEC369" w14:textId="77777777" w:rsidR="00FF54B4" w:rsidRPr="00692A6A" w:rsidRDefault="00000000" w:rsidP="00692A6A">
      <w:pPr>
        <w:spacing w:line="240" w:lineRule="auto"/>
        <w:rPr>
          <w:lang w:val="fr-FR"/>
        </w:rPr>
      </w:pPr>
      <w:r w:rsidRPr="00692A6A">
        <w:rPr>
          <w:color w:val="000000"/>
          <w:lang w:val="fr-FR"/>
        </w:rPr>
        <w:t>(</w:t>
      </w:r>
      <w:proofErr w:type="gramStart"/>
      <w:r w:rsidRPr="00692A6A">
        <w:rPr>
          <w:color w:val="000000"/>
          <w:lang w:val="fr-FR"/>
        </w:rPr>
        <w:t>toujours</w:t>
      </w:r>
      <w:proofErr w:type="gramEnd"/>
      <w:r w:rsidRPr="00692A6A">
        <w:rPr>
          <w:color w:val="000000"/>
          <w:lang w:val="fr-FR"/>
        </w:rPr>
        <w:t xml:space="preserve"> au téléphone). Rappelez-moi d'une cabine qui fonctionne.</w:t>
      </w:r>
    </w:p>
    <w:p w14:paraId="488B5D53" w14:textId="77777777" w:rsidR="00FF54B4" w:rsidRPr="00692A6A" w:rsidRDefault="00000000" w:rsidP="00692A6A">
      <w:pPr>
        <w:spacing w:line="240" w:lineRule="auto"/>
        <w:rPr>
          <w:lang w:val="fr-FR"/>
        </w:rPr>
      </w:pPr>
      <w:r w:rsidRPr="00692A6A">
        <w:rPr>
          <w:color w:val="000000"/>
          <w:lang w:val="fr-FR"/>
        </w:rPr>
        <w:t>(Elle raccroche et reprend son tricot. Entre Pierre Mortez Il porte un demi-manteau et tient un tableau grand format à la main qu'il dépose sans que l'on n 'ait vu ce qu'il représentait</w:t>
      </w:r>
      <w:proofErr w:type="gramStart"/>
      <w:r w:rsidRPr="00692A6A">
        <w:rPr>
          <w:color w:val="000000"/>
          <w:lang w:val="fr-FR"/>
        </w:rPr>
        <w:t>. )</w:t>
      </w:r>
      <w:proofErr w:type="gramEnd"/>
    </w:p>
    <w:p w14:paraId="25882341" w14:textId="77777777" w:rsidR="00FF54B4" w:rsidRPr="00692A6A" w:rsidRDefault="00000000" w:rsidP="00692A6A">
      <w:pPr>
        <w:spacing w:line="240" w:lineRule="auto"/>
        <w:rPr>
          <w:lang w:val="fr-FR"/>
        </w:rPr>
      </w:pPr>
      <w:r w:rsidRPr="00692A6A">
        <w:rPr>
          <w:lang w:val="fr-FR"/>
        </w:rPr>
        <w:t>@MORTEZ</w:t>
      </w:r>
    </w:p>
    <w:p w14:paraId="72BD2FE1" w14:textId="77777777" w:rsidR="00FF54B4" w:rsidRPr="00692A6A" w:rsidRDefault="00000000" w:rsidP="00692A6A">
      <w:pPr>
        <w:spacing w:line="240" w:lineRule="auto"/>
        <w:rPr>
          <w:lang w:val="fr-FR"/>
        </w:rPr>
      </w:pPr>
      <w:r w:rsidRPr="00692A6A">
        <w:rPr>
          <w:color w:val="00008B"/>
          <w:lang w:val="fr-FR"/>
        </w:rPr>
        <w:t xml:space="preserve">Ah, </w:t>
      </w:r>
      <w:proofErr w:type="spellStart"/>
      <w:r w:rsidRPr="00692A6A">
        <w:rPr>
          <w:color w:val="00008B"/>
          <w:lang w:val="fr-FR"/>
        </w:rPr>
        <w:t>Thérese</w:t>
      </w:r>
      <w:proofErr w:type="spellEnd"/>
      <w:r w:rsidRPr="00692A6A">
        <w:rPr>
          <w:color w:val="00008B"/>
          <w:lang w:val="fr-FR"/>
        </w:rPr>
        <w:t>, bonjour, excusez-moi, je suis affreusement en retard, mais les enfants m'ont retenu… je n'ai pas pu me lib… libérer…</w:t>
      </w:r>
    </w:p>
    <w:p w14:paraId="5EE2BE93" w14:textId="77777777" w:rsidR="00FF54B4" w:rsidRPr="00692A6A" w:rsidRDefault="00000000" w:rsidP="00692A6A">
      <w:pPr>
        <w:spacing w:line="240" w:lineRule="auto"/>
        <w:rPr>
          <w:lang w:val="fr-FR"/>
        </w:rPr>
      </w:pPr>
      <w:r w:rsidRPr="00692A6A">
        <w:rPr>
          <w:color w:val="000000"/>
          <w:lang w:val="fr-FR"/>
        </w:rPr>
        <w:t>(Il continue à parler en embrassant Thérèse. Thérèse parle en même temps que lui</w:t>
      </w:r>
      <w:proofErr w:type="gramStart"/>
      <w:r w:rsidRPr="00692A6A">
        <w:rPr>
          <w:color w:val="000000"/>
          <w:lang w:val="fr-FR"/>
        </w:rPr>
        <w:t>. )</w:t>
      </w:r>
      <w:proofErr w:type="gramEnd"/>
    </w:p>
    <w:p w14:paraId="3BB606B6" w14:textId="77777777" w:rsidR="00FF54B4" w:rsidRPr="00692A6A" w:rsidRDefault="00000000" w:rsidP="00692A6A">
      <w:pPr>
        <w:spacing w:line="240" w:lineRule="auto"/>
        <w:rPr>
          <w:lang w:val="fr-FR"/>
        </w:rPr>
      </w:pPr>
      <w:r w:rsidRPr="00692A6A">
        <w:rPr>
          <w:lang w:val="fr-FR"/>
        </w:rPr>
        <w:t>@THERESE</w:t>
      </w:r>
    </w:p>
    <w:p w14:paraId="512C50E1" w14:textId="77777777" w:rsidR="00FF54B4" w:rsidRPr="00692A6A" w:rsidRDefault="00000000" w:rsidP="00692A6A">
      <w:pPr>
        <w:spacing w:line="240" w:lineRule="auto"/>
        <w:rPr>
          <w:lang w:val="fr-FR"/>
        </w:rPr>
      </w:pPr>
      <w:r w:rsidRPr="00692A6A">
        <w:rPr>
          <w:color w:val="000000"/>
          <w:lang w:val="fr-FR"/>
        </w:rPr>
        <w:t>Oh, mais ça ne fait rien, ça ne fait rien, je vais attendre… Mortez finit par (enchaîner</w:t>
      </w:r>
      <w:proofErr w:type="gramStart"/>
      <w:r w:rsidRPr="00692A6A">
        <w:rPr>
          <w:color w:val="000000"/>
          <w:lang w:val="fr-FR"/>
        </w:rPr>
        <w:t>. )</w:t>
      </w:r>
      <w:proofErr w:type="gramEnd"/>
    </w:p>
    <w:p w14:paraId="2C279CA2" w14:textId="77777777" w:rsidR="00FF54B4" w:rsidRPr="00692A6A" w:rsidRDefault="00000000" w:rsidP="00692A6A">
      <w:pPr>
        <w:spacing w:line="240" w:lineRule="auto"/>
        <w:rPr>
          <w:lang w:val="fr-FR"/>
        </w:rPr>
      </w:pPr>
      <w:r w:rsidRPr="00692A6A">
        <w:rPr>
          <w:lang w:val="fr-FR"/>
        </w:rPr>
        <w:t>@MORTEZ</w:t>
      </w:r>
    </w:p>
    <w:p w14:paraId="06B0C4FA" w14:textId="77777777" w:rsidR="00FF54B4" w:rsidRPr="00692A6A" w:rsidRDefault="00000000" w:rsidP="00692A6A">
      <w:pPr>
        <w:spacing w:line="240" w:lineRule="auto"/>
        <w:rPr>
          <w:lang w:val="fr-FR"/>
        </w:rPr>
      </w:pPr>
      <w:r w:rsidRPr="00692A6A">
        <w:rPr>
          <w:color w:val="00008B"/>
          <w:lang w:val="fr-FR"/>
        </w:rPr>
        <w:t xml:space="preserve">Cela a duré plus Ion g temps que prévu…, enfin il n'y a pas eu moyen de s'en sortir. En pi us j'ai été obligé de porter un colis </w:t>
      </w:r>
      <w:proofErr w:type="spellStart"/>
      <w:r w:rsidRPr="00692A6A">
        <w:rPr>
          <w:color w:val="00008B"/>
          <w:lang w:val="fr-FR"/>
        </w:rPr>
        <w:t>àun</w:t>
      </w:r>
      <w:proofErr w:type="spellEnd"/>
      <w:r w:rsidRPr="00692A6A">
        <w:rPr>
          <w:color w:val="00008B"/>
          <w:lang w:val="fr-FR"/>
        </w:rPr>
        <w:t xml:space="preserve"> couple de vieux et je n'ai pas trouvé de taxi pour revenir.</w:t>
      </w:r>
    </w:p>
    <w:p w14:paraId="4681614B" w14:textId="77777777" w:rsidR="00FF54B4" w:rsidRPr="00692A6A" w:rsidRDefault="00000000" w:rsidP="00692A6A">
      <w:pPr>
        <w:spacing w:line="240" w:lineRule="auto"/>
        <w:rPr>
          <w:lang w:val="fr-FR"/>
        </w:rPr>
      </w:pPr>
      <w:r w:rsidRPr="00692A6A">
        <w:rPr>
          <w:lang w:val="fr-FR"/>
        </w:rPr>
        <w:t>@THERESE</w:t>
      </w:r>
    </w:p>
    <w:p w14:paraId="6C7E561B" w14:textId="77777777" w:rsidR="00FF54B4" w:rsidRPr="00692A6A" w:rsidRDefault="00000000" w:rsidP="00692A6A">
      <w:pPr>
        <w:spacing w:line="240" w:lineRule="auto"/>
        <w:rPr>
          <w:lang w:val="fr-FR"/>
        </w:rPr>
      </w:pPr>
      <w:r w:rsidRPr="00692A6A">
        <w:rPr>
          <w:color w:val="90EE90"/>
          <w:lang w:val="fr-FR"/>
        </w:rPr>
        <w:t>Et vous avez encore fait une bêtise, Pierre. Votre beau manteau, qu'en avez-vous fait ?</w:t>
      </w:r>
    </w:p>
    <w:p w14:paraId="45BA3E2C" w14:textId="77777777" w:rsidR="00FF54B4" w:rsidRPr="00692A6A" w:rsidRDefault="00000000" w:rsidP="00692A6A">
      <w:pPr>
        <w:spacing w:line="240" w:lineRule="auto"/>
        <w:rPr>
          <w:lang w:val="fr-FR"/>
        </w:rPr>
      </w:pPr>
      <w:r w:rsidRPr="00692A6A">
        <w:rPr>
          <w:lang w:val="fr-FR"/>
        </w:rPr>
        <w:t>@MORTEZ</w:t>
      </w:r>
    </w:p>
    <w:p w14:paraId="14EFFB46" w14:textId="77777777" w:rsidR="00FF54B4" w:rsidRPr="00692A6A" w:rsidRDefault="00000000" w:rsidP="00692A6A">
      <w:pPr>
        <w:spacing w:line="240" w:lineRule="auto"/>
        <w:rPr>
          <w:lang w:val="fr-FR"/>
        </w:rPr>
      </w:pPr>
      <w:r w:rsidRPr="00692A6A">
        <w:rPr>
          <w:color w:val="000000"/>
          <w:lang w:val="fr-FR"/>
        </w:rPr>
        <w:t>Je sais Thérèse je sais, mais c'est Noël et je l'ai partagé avec un malheureux, mais je n'ai pas besoin d'un manteau entier, Thérèse c'est réversible, alors un coup à droite, un coup à gauche. (Il l'enlève et le pend au portemanteau. Tout à coup, il réalise en tâtant ses poches.) J'ai donné la moitié où j'avais mon portefeuille, il va me le rapporter, non ? Je vais quand même faire une déclaration de vol au commissariat ?</w:t>
      </w:r>
    </w:p>
    <w:p w14:paraId="55876560" w14:textId="77777777" w:rsidR="00FF54B4" w:rsidRPr="00692A6A" w:rsidRDefault="00000000" w:rsidP="00692A6A">
      <w:pPr>
        <w:spacing w:line="240" w:lineRule="auto"/>
        <w:rPr>
          <w:lang w:val="fr-FR"/>
        </w:rPr>
      </w:pPr>
      <w:r w:rsidRPr="00692A6A">
        <w:rPr>
          <w:lang w:val="fr-FR"/>
        </w:rPr>
        <w:t>@THERESE</w:t>
      </w:r>
    </w:p>
    <w:p w14:paraId="4648EF83" w14:textId="77777777" w:rsidR="00FF54B4" w:rsidRPr="00692A6A" w:rsidRDefault="00000000" w:rsidP="00692A6A">
      <w:pPr>
        <w:spacing w:line="240" w:lineRule="auto"/>
        <w:rPr>
          <w:lang w:val="fr-FR"/>
        </w:rPr>
      </w:pPr>
      <w:r w:rsidRPr="00692A6A">
        <w:rPr>
          <w:color w:val="90EE90"/>
          <w:lang w:val="fr-FR"/>
        </w:rPr>
        <w:t>Oh, oui, Pierre, c'est plus sûr.</w:t>
      </w:r>
    </w:p>
    <w:p w14:paraId="7719540C" w14:textId="77777777" w:rsidR="00FF54B4" w:rsidRPr="00692A6A" w:rsidRDefault="00000000" w:rsidP="00692A6A">
      <w:pPr>
        <w:spacing w:line="240" w:lineRule="auto"/>
        <w:rPr>
          <w:lang w:val="fr-FR"/>
        </w:rPr>
      </w:pPr>
      <w:r w:rsidRPr="00692A6A">
        <w:rPr>
          <w:lang w:val="fr-FR"/>
        </w:rPr>
        <w:t>@MORTEZ</w:t>
      </w:r>
    </w:p>
    <w:p w14:paraId="21BA39EF" w14:textId="77777777" w:rsidR="00FF54B4" w:rsidRPr="00692A6A" w:rsidRDefault="00000000" w:rsidP="00692A6A">
      <w:pPr>
        <w:spacing w:line="240" w:lineRule="auto"/>
        <w:rPr>
          <w:lang w:val="fr-FR"/>
        </w:rPr>
      </w:pPr>
      <w:r w:rsidRPr="00692A6A">
        <w:rPr>
          <w:color w:val="00008B"/>
          <w:lang w:val="fr-FR"/>
        </w:rPr>
        <w:t>Déjà qu'il m'a raflé ma montre au passage. Voulez-vous que je vous remplace ?</w:t>
      </w:r>
    </w:p>
    <w:p w14:paraId="004D5D1F" w14:textId="77777777" w:rsidR="00FF54B4" w:rsidRPr="00692A6A" w:rsidRDefault="00000000" w:rsidP="00692A6A">
      <w:pPr>
        <w:spacing w:line="240" w:lineRule="auto"/>
        <w:rPr>
          <w:lang w:val="fr-FR"/>
        </w:rPr>
      </w:pPr>
      <w:r w:rsidRPr="00692A6A">
        <w:rPr>
          <w:lang w:val="fr-FR"/>
        </w:rPr>
        <w:t>@THERESE</w:t>
      </w:r>
    </w:p>
    <w:p w14:paraId="32FA12D4" w14:textId="77777777" w:rsidR="00FF54B4" w:rsidRPr="00692A6A" w:rsidRDefault="00000000" w:rsidP="00692A6A">
      <w:pPr>
        <w:spacing w:line="240" w:lineRule="auto"/>
        <w:rPr>
          <w:lang w:val="fr-FR"/>
        </w:rPr>
      </w:pPr>
      <w:r w:rsidRPr="00692A6A">
        <w:rPr>
          <w:color w:val="90EE90"/>
          <w:lang w:val="fr-FR"/>
        </w:rPr>
        <w:t>Je ne dis pas non, ça va me permettre de m'asseoir un instant…</w:t>
      </w:r>
    </w:p>
    <w:p w14:paraId="3EB11B12" w14:textId="77777777" w:rsidR="00FF54B4" w:rsidRPr="00692A6A" w:rsidRDefault="00000000" w:rsidP="00692A6A">
      <w:pPr>
        <w:spacing w:line="240" w:lineRule="auto"/>
        <w:rPr>
          <w:lang w:val="fr-FR"/>
        </w:rPr>
      </w:pPr>
      <w:r w:rsidRPr="00692A6A">
        <w:rPr>
          <w:color w:val="000000"/>
          <w:lang w:val="fr-FR"/>
        </w:rPr>
        <w:t xml:space="preserve">(THERESE : va </w:t>
      </w:r>
      <w:proofErr w:type="spellStart"/>
      <w:r w:rsidRPr="00692A6A">
        <w:rPr>
          <w:color w:val="000000"/>
          <w:lang w:val="fr-FR"/>
        </w:rPr>
        <w:t>s asseoir</w:t>
      </w:r>
      <w:proofErr w:type="spellEnd"/>
      <w:r w:rsidRPr="00692A6A">
        <w:rPr>
          <w:color w:val="000000"/>
          <w:lang w:val="fr-FR"/>
        </w:rPr>
        <w:t xml:space="preserve"> sur le canapé. Mortez s'installe au bureau</w:t>
      </w:r>
      <w:proofErr w:type="gramStart"/>
      <w:r w:rsidRPr="00692A6A">
        <w:rPr>
          <w:color w:val="000000"/>
          <w:lang w:val="fr-FR"/>
        </w:rPr>
        <w:t>. )</w:t>
      </w:r>
      <w:proofErr w:type="gramEnd"/>
    </w:p>
    <w:p w14:paraId="2B68516A" w14:textId="77777777" w:rsidR="00FF54B4" w:rsidRPr="00692A6A" w:rsidRDefault="00000000" w:rsidP="00692A6A">
      <w:pPr>
        <w:spacing w:line="240" w:lineRule="auto"/>
        <w:rPr>
          <w:lang w:val="fr-FR"/>
        </w:rPr>
      </w:pPr>
      <w:r w:rsidRPr="00692A6A">
        <w:rPr>
          <w:lang w:val="fr-FR"/>
        </w:rPr>
        <w:t>@MORTEZ</w:t>
      </w:r>
    </w:p>
    <w:p w14:paraId="5C081B1C" w14:textId="77777777" w:rsidR="00FF54B4" w:rsidRPr="00692A6A" w:rsidRDefault="00000000" w:rsidP="00692A6A">
      <w:pPr>
        <w:spacing w:line="240" w:lineRule="auto"/>
        <w:rPr>
          <w:lang w:val="fr-FR"/>
        </w:rPr>
      </w:pPr>
      <w:r w:rsidRPr="00692A6A">
        <w:rPr>
          <w:color w:val="00008B"/>
          <w:lang w:val="fr-FR"/>
        </w:rPr>
        <w:lastRenderedPageBreak/>
        <w:t>Bien, bien, bien… Pas trop d'appels Thérèse ?</w:t>
      </w:r>
    </w:p>
    <w:p w14:paraId="3E04E594" w14:textId="77777777" w:rsidR="00FF54B4" w:rsidRPr="00692A6A" w:rsidRDefault="00000000" w:rsidP="00692A6A">
      <w:pPr>
        <w:spacing w:line="240" w:lineRule="auto"/>
        <w:rPr>
          <w:lang w:val="fr-FR"/>
        </w:rPr>
      </w:pPr>
      <w:r w:rsidRPr="00692A6A">
        <w:rPr>
          <w:lang w:val="fr-FR"/>
        </w:rPr>
        <w:t>@THERESE</w:t>
      </w:r>
    </w:p>
    <w:p w14:paraId="5CE82186" w14:textId="77777777" w:rsidR="00FF54B4" w:rsidRPr="00692A6A" w:rsidRDefault="00000000" w:rsidP="00692A6A">
      <w:pPr>
        <w:spacing w:line="240" w:lineRule="auto"/>
        <w:rPr>
          <w:lang w:val="fr-FR"/>
        </w:rPr>
      </w:pPr>
      <w:r w:rsidRPr="00692A6A">
        <w:rPr>
          <w:color w:val="90EE90"/>
          <w:lang w:val="fr-FR"/>
        </w:rPr>
        <w:t>Non, rien de grave, non…</w:t>
      </w:r>
    </w:p>
    <w:p w14:paraId="505B0BD0" w14:textId="77777777" w:rsidR="00FF54B4" w:rsidRPr="00692A6A" w:rsidRDefault="00000000" w:rsidP="00692A6A">
      <w:pPr>
        <w:spacing w:line="240" w:lineRule="auto"/>
        <w:rPr>
          <w:lang w:val="fr-FR"/>
        </w:rPr>
      </w:pPr>
      <w:r w:rsidRPr="00692A6A">
        <w:rPr>
          <w:lang w:val="fr-FR"/>
        </w:rPr>
        <w:t>@MORTEZ</w:t>
      </w:r>
    </w:p>
    <w:p w14:paraId="4FE10740" w14:textId="77777777" w:rsidR="00FF54B4" w:rsidRPr="00692A6A" w:rsidRDefault="00000000" w:rsidP="00692A6A">
      <w:pPr>
        <w:spacing w:line="240" w:lineRule="auto"/>
        <w:rPr>
          <w:lang w:val="fr-FR"/>
        </w:rPr>
      </w:pPr>
      <w:r w:rsidRPr="00692A6A">
        <w:rPr>
          <w:color w:val="00008B"/>
          <w:lang w:val="fr-FR"/>
        </w:rPr>
        <w:t>Non.</w:t>
      </w:r>
    </w:p>
    <w:p w14:paraId="06DFF02E" w14:textId="77777777" w:rsidR="00FF54B4" w:rsidRPr="00692A6A" w:rsidRDefault="00000000" w:rsidP="00692A6A">
      <w:pPr>
        <w:spacing w:line="240" w:lineRule="auto"/>
        <w:rPr>
          <w:lang w:val="fr-FR"/>
        </w:rPr>
      </w:pPr>
      <w:r w:rsidRPr="00692A6A">
        <w:rPr>
          <w:color w:val="000000"/>
          <w:lang w:val="fr-FR"/>
        </w:rPr>
        <w:t>(Il sort un journal.). Thérèse. La routine, hein…</w:t>
      </w:r>
    </w:p>
    <w:p w14:paraId="580DC497" w14:textId="77777777" w:rsidR="00FF54B4" w:rsidRPr="00692A6A" w:rsidRDefault="00000000" w:rsidP="00692A6A">
      <w:pPr>
        <w:spacing w:line="240" w:lineRule="auto"/>
        <w:rPr>
          <w:lang w:val="fr-FR"/>
        </w:rPr>
      </w:pPr>
      <w:r w:rsidRPr="00692A6A">
        <w:rPr>
          <w:lang w:val="fr-FR"/>
        </w:rPr>
        <w:t>@MORTEZ Oui…</w:t>
      </w:r>
    </w:p>
    <w:p w14:paraId="233BB152" w14:textId="77777777" w:rsidR="00FF54B4" w:rsidRPr="00692A6A" w:rsidRDefault="00000000" w:rsidP="00692A6A">
      <w:pPr>
        <w:spacing w:line="240" w:lineRule="auto"/>
        <w:rPr>
          <w:lang w:val="fr-FR"/>
        </w:rPr>
      </w:pPr>
      <w:r w:rsidRPr="00692A6A">
        <w:rPr>
          <w:lang w:val="fr-FR"/>
        </w:rPr>
        <w:t>@THERESE</w:t>
      </w:r>
    </w:p>
    <w:p w14:paraId="440E4FCF" w14:textId="77777777" w:rsidR="00FF54B4" w:rsidRPr="00692A6A" w:rsidRDefault="00000000" w:rsidP="00692A6A">
      <w:pPr>
        <w:spacing w:line="240" w:lineRule="auto"/>
        <w:rPr>
          <w:lang w:val="fr-FR"/>
        </w:rPr>
      </w:pPr>
      <w:r w:rsidRPr="00692A6A">
        <w:rPr>
          <w:color w:val="90EE90"/>
          <w:lang w:val="fr-FR"/>
        </w:rPr>
        <w:t>Non, c'est calme… depuis six heures, on a eu un appel.</w:t>
      </w:r>
    </w:p>
    <w:p w14:paraId="74189ACD" w14:textId="77777777" w:rsidR="00FF54B4" w:rsidRPr="00692A6A" w:rsidRDefault="00000000" w:rsidP="00692A6A">
      <w:pPr>
        <w:spacing w:line="240" w:lineRule="auto"/>
        <w:rPr>
          <w:lang w:val="fr-FR"/>
        </w:rPr>
      </w:pPr>
      <w:r w:rsidRPr="00692A6A">
        <w:rPr>
          <w:lang w:val="fr-FR"/>
        </w:rPr>
        <w:t>@MORTEZ</w:t>
      </w:r>
    </w:p>
    <w:p w14:paraId="6EF7AC2C" w14:textId="77777777" w:rsidR="00FF54B4" w:rsidRPr="00692A6A" w:rsidRDefault="00000000" w:rsidP="00692A6A">
      <w:pPr>
        <w:spacing w:line="240" w:lineRule="auto"/>
        <w:rPr>
          <w:lang w:val="fr-FR"/>
        </w:rPr>
      </w:pPr>
      <w:r w:rsidRPr="00692A6A">
        <w:rPr>
          <w:color w:val="00008B"/>
          <w:lang w:val="fr-FR"/>
        </w:rPr>
        <w:t>Ah, oui, tout de même, oui. Oui, c'est cela, oui, bien sûr, c'est cela.</w:t>
      </w:r>
    </w:p>
    <w:p w14:paraId="2E94FE02" w14:textId="77777777" w:rsidR="00FF54B4" w:rsidRPr="00692A6A" w:rsidRDefault="00000000" w:rsidP="00692A6A">
      <w:pPr>
        <w:spacing w:line="240" w:lineRule="auto"/>
        <w:rPr>
          <w:lang w:val="fr-FR"/>
        </w:rPr>
      </w:pPr>
      <w:r w:rsidRPr="00692A6A">
        <w:rPr>
          <w:color w:val="000000"/>
          <w:lang w:val="fr-FR"/>
        </w:rPr>
        <w:t>(Silence.) Le téléphone est raccroché, oui.</w:t>
      </w:r>
    </w:p>
    <w:p w14:paraId="24E16D77" w14:textId="77777777" w:rsidR="00FF54B4" w:rsidRPr="00692A6A" w:rsidRDefault="00000000" w:rsidP="00692A6A">
      <w:pPr>
        <w:spacing w:line="240" w:lineRule="auto"/>
        <w:rPr>
          <w:lang w:val="fr-FR"/>
        </w:rPr>
      </w:pPr>
      <w:r w:rsidRPr="00692A6A">
        <w:rPr>
          <w:color w:val="00008B"/>
          <w:lang w:val="fr-FR"/>
        </w:rPr>
        <w:t xml:space="preserve">Dites donc, un seul appel. </w:t>
      </w:r>
      <w:proofErr w:type="gramStart"/>
      <w:r w:rsidRPr="00692A6A">
        <w:rPr>
          <w:color w:val="00008B"/>
          <w:lang w:val="fr-FR"/>
        </w:rPr>
        <w:t>depuis</w:t>
      </w:r>
      <w:proofErr w:type="gramEnd"/>
      <w:r w:rsidRPr="00692A6A">
        <w:rPr>
          <w:color w:val="00008B"/>
          <w:lang w:val="fr-FR"/>
        </w:rPr>
        <w:t xml:space="preserve"> six heures, pour un soir de Noël quand même c'est très calme, hein, Thérèse?</w:t>
      </w:r>
    </w:p>
    <w:p w14:paraId="773146CB" w14:textId="77777777" w:rsidR="00FF54B4" w:rsidRPr="00692A6A" w:rsidRDefault="00000000" w:rsidP="00692A6A">
      <w:pPr>
        <w:spacing w:line="240" w:lineRule="auto"/>
        <w:rPr>
          <w:lang w:val="fr-FR"/>
        </w:rPr>
      </w:pPr>
      <w:r w:rsidRPr="00692A6A">
        <w:rPr>
          <w:lang w:val="fr-FR"/>
        </w:rPr>
        <w:t>@THERESE</w:t>
      </w:r>
    </w:p>
    <w:p w14:paraId="3875CE69" w14:textId="77777777" w:rsidR="00FF54B4" w:rsidRPr="00692A6A" w:rsidRDefault="00000000" w:rsidP="00692A6A">
      <w:pPr>
        <w:spacing w:line="240" w:lineRule="auto"/>
        <w:rPr>
          <w:lang w:val="fr-FR"/>
        </w:rPr>
      </w:pPr>
      <w:r w:rsidRPr="00692A6A">
        <w:rPr>
          <w:color w:val="90EE90"/>
          <w:lang w:val="fr-FR"/>
        </w:rPr>
        <w:t>Notez que dans un sens, tant mieux.</w:t>
      </w:r>
    </w:p>
    <w:p w14:paraId="1A7C64F1" w14:textId="77777777" w:rsidR="00FF54B4" w:rsidRPr="00692A6A" w:rsidRDefault="00000000" w:rsidP="00692A6A">
      <w:pPr>
        <w:spacing w:line="240" w:lineRule="auto"/>
        <w:rPr>
          <w:lang w:val="fr-FR"/>
        </w:rPr>
      </w:pPr>
      <w:r w:rsidRPr="00692A6A">
        <w:rPr>
          <w:lang w:val="fr-FR"/>
        </w:rPr>
        <w:t>@MORTEZ</w:t>
      </w:r>
    </w:p>
    <w:p w14:paraId="31394060" w14:textId="77777777" w:rsidR="00FF54B4" w:rsidRPr="00692A6A" w:rsidRDefault="00000000" w:rsidP="00692A6A">
      <w:pPr>
        <w:spacing w:line="240" w:lineRule="auto"/>
        <w:rPr>
          <w:lang w:val="fr-FR"/>
        </w:rPr>
      </w:pPr>
      <w:r w:rsidRPr="00692A6A">
        <w:rPr>
          <w:color w:val="00008B"/>
          <w:lang w:val="fr-FR"/>
        </w:rPr>
        <w:t>C'est cela oui. C'est-à-dire, bien sûr, tant mieux pour eux, bien sûr, oui, parce que pour nous pendant ce temps-là, c'est très calme, Thérèse Bien, bien, bien… Ecoutez, Thérèse, je ne devrais peut-être pas dire ça, mais moi ça me fiche le bourdon quand il n'y a personne de déprimé</w:t>
      </w:r>
    </w:p>
    <w:p w14:paraId="7C678002" w14:textId="77777777" w:rsidR="00FF54B4" w:rsidRPr="00692A6A" w:rsidRDefault="00000000" w:rsidP="00692A6A">
      <w:pPr>
        <w:spacing w:line="240" w:lineRule="auto"/>
        <w:rPr>
          <w:lang w:val="fr-FR"/>
        </w:rPr>
      </w:pPr>
      <w:r w:rsidRPr="00692A6A">
        <w:rPr>
          <w:lang w:val="fr-FR"/>
        </w:rPr>
        <w:t>@THERESE</w:t>
      </w:r>
    </w:p>
    <w:p w14:paraId="29A6C477" w14:textId="77777777" w:rsidR="00FF54B4" w:rsidRPr="00692A6A" w:rsidRDefault="00000000" w:rsidP="00692A6A">
      <w:pPr>
        <w:spacing w:line="240" w:lineRule="auto"/>
        <w:rPr>
          <w:lang w:val="fr-FR"/>
        </w:rPr>
      </w:pPr>
      <w:r w:rsidRPr="00692A6A">
        <w:rPr>
          <w:color w:val="90EE90"/>
          <w:lang w:val="fr-FR"/>
        </w:rPr>
        <w:t xml:space="preserve">J'ai presque terminé mes gants pour mes petits lépreux de Djakarta. Je trouve ça complètement inutile, c'est tout la Croix-Rouge, ça, ils me demandent de faire des gants à trois doigts, vous ne croyez pas que j'aurais plus vite fait de faire des </w:t>
      </w:r>
      <w:proofErr w:type="gramStart"/>
      <w:r w:rsidRPr="00692A6A">
        <w:rPr>
          <w:color w:val="90EE90"/>
          <w:lang w:val="fr-FR"/>
        </w:rPr>
        <w:t>moufles?</w:t>
      </w:r>
      <w:proofErr w:type="gramEnd"/>
      <w:r w:rsidRPr="00692A6A">
        <w:rPr>
          <w:color w:val="90EE90"/>
          <w:lang w:val="fr-FR"/>
        </w:rPr>
        <w:t xml:space="preserve"> Il n'y a que le pouce, alors ça va à tout le monde, non ?</w:t>
      </w:r>
    </w:p>
    <w:p w14:paraId="7DCBC6E5" w14:textId="77777777" w:rsidR="00FF54B4" w:rsidRPr="00692A6A" w:rsidRDefault="00000000" w:rsidP="00692A6A">
      <w:pPr>
        <w:spacing w:line="240" w:lineRule="auto"/>
        <w:rPr>
          <w:lang w:val="fr-FR"/>
        </w:rPr>
      </w:pPr>
      <w:r w:rsidRPr="00692A6A">
        <w:rPr>
          <w:lang w:val="fr-FR"/>
        </w:rPr>
        <w:t>@MORTEZ</w:t>
      </w:r>
    </w:p>
    <w:p w14:paraId="0D9A2BD7" w14:textId="77777777" w:rsidR="00FF54B4" w:rsidRPr="00692A6A" w:rsidRDefault="00000000" w:rsidP="00692A6A">
      <w:pPr>
        <w:spacing w:line="240" w:lineRule="auto"/>
        <w:rPr>
          <w:lang w:val="fr-FR"/>
        </w:rPr>
      </w:pPr>
      <w:r w:rsidRPr="00692A6A">
        <w:rPr>
          <w:color w:val="00008B"/>
          <w:lang w:val="fr-FR"/>
        </w:rPr>
        <w:t>Oui, bien sûr. Thérèse si je peux me permettre, une bonne paire de chaussettes et hop</w:t>
      </w:r>
    </w:p>
    <w:p w14:paraId="6E909944" w14:textId="77777777" w:rsidR="00FF54B4" w:rsidRPr="00692A6A" w:rsidRDefault="00000000" w:rsidP="00692A6A">
      <w:pPr>
        <w:spacing w:line="240" w:lineRule="auto"/>
        <w:rPr>
          <w:lang w:val="fr-FR"/>
        </w:rPr>
      </w:pPr>
      <w:r w:rsidRPr="00692A6A">
        <w:rPr>
          <w:color w:val="000000"/>
          <w:lang w:val="fr-FR"/>
        </w:rPr>
        <w:t>(Il rit</w:t>
      </w:r>
      <w:proofErr w:type="gramStart"/>
      <w:r w:rsidRPr="00692A6A">
        <w:rPr>
          <w:color w:val="000000"/>
          <w:lang w:val="fr-FR"/>
        </w:rPr>
        <w:t>. )</w:t>
      </w:r>
      <w:proofErr w:type="gramEnd"/>
    </w:p>
    <w:p w14:paraId="3C54AE74" w14:textId="77777777" w:rsidR="00FF54B4" w:rsidRPr="00692A6A" w:rsidRDefault="00000000" w:rsidP="00692A6A">
      <w:pPr>
        <w:spacing w:line="240" w:lineRule="auto"/>
        <w:rPr>
          <w:lang w:val="fr-FR"/>
        </w:rPr>
      </w:pPr>
      <w:r w:rsidRPr="00692A6A">
        <w:rPr>
          <w:lang w:val="fr-FR"/>
        </w:rPr>
        <w:t>@THERESE</w:t>
      </w:r>
    </w:p>
    <w:p w14:paraId="17B56F96" w14:textId="77777777" w:rsidR="00FF54B4" w:rsidRPr="00692A6A" w:rsidRDefault="00000000" w:rsidP="00692A6A">
      <w:pPr>
        <w:spacing w:line="240" w:lineRule="auto"/>
        <w:rPr>
          <w:lang w:val="fr-FR"/>
        </w:rPr>
      </w:pPr>
      <w:r w:rsidRPr="00692A6A">
        <w:rPr>
          <w:color w:val="90EE90"/>
          <w:lang w:val="fr-FR"/>
        </w:rPr>
        <w:t>Entre nous, je vous dirai que je préfère faire la permanence avec vous qu'avec Monsieur Musquin. Il est gentil si vous voulez, mais enfin, franchement il manque un peu de fantaisie, hein.</w:t>
      </w:r>
    </w:p>
    <w:p w14:paraId="26867FFF" w14:textId="77777777" w:rsidR="00FF54B4" w:rsidRPr="00692A6A" w:rsidRDefault="00000000" w:rsidP="00692A6A">
      <w:pPr>
        <w:spacing w:line="240" w:lineRule="auto"/>
        <w:rPr>
          <w:lang w:val="fr-FR"/>
        </w:rPr>
      </w:pPr>
      <w:r w:rsidRPr="00692A6A">
        <w:rPr>
          <w:lang w:val="fr-FR"/>
        </w:rPr>
        <w:t>@MORTEZ</w:t>
      </w:r>
    </w:p>
    <w:p w14:paraId="10E91D73" w14:textId="77777777" w:rsidR="00FF54B4" w:rsidRPr="00692A6A" w:rsidRDefault="00000000" w:rsidP="00692A6A">
      <w:pPr>
        <w:spacing w:line="240" w:lineRule="auto"/>
        <w:rPr>
          <w:lang w:val="fr-FR"/>
        </w:rPr>
      </w:pPr>
      <w:r w:rsidRPr="00692A6A">
        <w:rPr>
          <w:color w:val="000000"/>
          <w:lang w:val="fr-FR"/>
        </w:rPr>
        <w:t>C'est cela oui. Écoutez, Thérèse je n'aime pas dire du mal des gens, mais effectivement, il est gentil… (Il reprend la lecture de son journal.) Les gens ne savent pas ce qu'ils veulent.</w:t>
      </w:r>
    </w:p>
    <w:p w14:paraId="5A1B8703" w14:textId="77777777" w:rsidR="00FF54B4" w:rsidRPr="00692A6A" w:rsidRDefault="00000000" w:rsidP="00692A6A">
      <w:pPr>
        <w:spacing w:line="240" w:lineRule="auto"/>
        <w:rPr>
          <w:lang w:val="fr-FR"/>
        </w:rPr>
      </w:pPr>
      <w:r w:rsidRPr="00692A6A">
        <w:rPr>
          <w:lang w:val="fr-FR"/>
        </w:rPr>
        <w:t>@THERESE</w:t>
      </w:r>
    </w:p>
    <w:p w14:paraId="6D176DCE" w14:textId="77777777" w:rsidR="00FF54B4" w:rsidRPr="00692A6A" w:rsidRDefault="00000000" w:rsidP="00692A6A">
      <w:pPr>
        <w:spacing w:line="240" w:lineRule="auto"/>
        <w:rPr>
          <w:lang w:val="fr-FR"/>
        </w:rPr>
      </w:pPr>
      <w:r w:rsidRPr="00692A6A">
        <w:rPr>
          <w:color w:val="90EE90"/>
          <w:lang w:val="fr-FR"/>
        </w:rPr>
        <w:t xml:space="preserve">Dites Pierre, les cadeaux, on se les ferait maintenant ou on attendrait </w:t>
      </w:r>
      <w:proofErr w:type="gramStart"/>
      <w:r w:rsidRPr="00692A6A">
        <w:rPr>
          <w:color w:val="90EE90"/>
          <w:lang w:val="fr-FR"/>
        </w:rPr>
        <w:t>minuit?</w:t>
      </w:r>
      <w:proofErr w:type="gramEnd"/>
    </w:p>
    <w:p w14:paraId="36DC715F" w14:textId="77777777" w:rsidR="00FF54B4" w:rsidRPr="00692A6A" w:rsidRDefault="00000000" w:rsidP="00692A6A">
      <w:pPr>
        <w:spacing w:line="240" w:lineRule="auto"/>
        <w:rPr>
          <w:lang w:val="fr-FR"/>
        </w:rPr>
      </w:pPr>
      <w:r w:rsidRPr="00692A6A">
        <w:rPr>
          <w:lang w:val="fr-FR"/>
        </w:rPr>
        <w:t>@MORTEZ</w:t>
      </w:r>
    </w:p>
    <w:p w14:paraId="41F614F7" w14:textId="77777777" w:rsidR="00FF54B4" w:rsidRPr="00692A6A" w:rsidRDefault="00000000" w:rsidP="00692A6A">
      <w:pPr>
        <w:spacing w:line="240" w:lineRule="auto"/>
        <w:rPr>
          <w:lang w:val="fr-FR"/>
        </w:rPr>
      </w:pPr>
      <w:r w:rsidRPr="00692A6A">
        <w:rPr>
          <w:color w:val="00008B"/>
          <w:lang w:val="fr-FR"/>
        </w:rPr>
        <w:t>Bon, mais vous avez peut-être raison, maintenant que c'est calme.</w:t>
      </w:r>
    </w:p>
    <w:p w14:paraId="188F1E33" w14:textId="77777777" w:rsidR="00FF54B4" w:rsidRPr="00692A6A" w:rsidRDefault="00000000" w:rsidP="00692A6A">
      <w:pPr>
        <w:spacing w:line="240" w:lineRule="auto"/>
        <w:rPr>
          <w:lang w:val="fr-FR"/>
        </w:rPr>
      </w:pPr>
      <w:r w:rsidRPr="00692A6A">
        <w:rPr>
          <w:lang w:val="fr-FR"/>
        </w:rPr>
        <w:t>@THERESE</w:t>
      </w:r>
    </w:p>
    <w:p w14:paraId="45865588" w14:textId="77777777" w:rsidR="00FF54B4" w:rsidRPr="00692A6A" w:rsidRDefault="00000000" w:rsidP="00692A6A">
      <w:pPr>
        <w:spacing w:line="240" w:lineRule="auto"/>
        <w:rPr>
          <w:lang w:val="fr-FR"/>
        </w:rPr>
      </w:pPr>
      <w:r w:rsidRPr="00692A6A">
        <w:rPr>
          <w:color w:val="90EE90"/>
          <w:lang w:val="fr-FR"/>
        </w:rPr>
        <w:t>Oui.</w:t>
      </w:r>
    </w:p>
    <w:p w14:paraId="4D8C156D" w14:textId="77777777" w:rsidR="00FF54B4" w:rsidRPr="00692A6A" w:rsidRDefault="00000000" w:rsidP="00692A6A">
      <w:pPr>
        <w:spacing w:line="240" w:lineRule="auto"/>
        <w:rPr>
          <w:lang w:val="fr-FR"/>
        </w:rPr>
      </w:pPr>
      <w:r w:rsidRPr="00692A6A">
        <w:rPr>
          <w:lang w:val="fr-FR"/>
        </w:rPr>
        <w:t>@MORTEZ</w:t>
      </w:r>
    </w:p>
    <w:p w14:paraId="121EDA55" w14:textId="77777777" w:rsidR="00FF54B4" w:rsidRPr="00692A6A" w:rsidRDefault="00000000" w:rsidP="00692A6A">
      <w:pPr>
        <w:spacing w:line="240" w:lineRule="auto"/>
        <w:rPr>
          <w:lang w:val="fr-FR"/>
        </w:rPr>
      </w:pPr>
      <w:r w:rsidRPr="00692A6A">
        <w:rPr>
          <w:color w:val="000000"/>
          <w:lang w:val="fr-FR"/>
        </w:rPr>
        <w:t>Finalement, à minuit, c'est toujours le coup de feu. (Ils rient</w:t>
      </w:r>
      <w:proofErr w:type="gramStart"/>
      <w:r w:rsidRPr="00692A6A">
        <w:rPr>
          <w:color w:val="000000"/>
          <w:lang w:val="fr-FR"/>
        </w:rPr>
        <w:t>. )</w:t>
      </w:r>
      <w:proofErr w:type="gramEnd"/>
    </w:p>
    <w:p w14:paraId="44AA994A" w14:textId="77777777" w:rsidR="00FF54B4" w:rsidRPr="00692A6A" w:rsidRDefault="00000000" w:rsidP="00692A6A">
      <w:pPr>
        <w:spacing w:line="240" w:lineRule="auto"/>
        <w:rPr>
          <w:lang w:val="fr-FR"/>
        </w:rPr>
      </w:pPr>
      <w:r w:rsidRPr="00692A6A">
        <w:rPr>
          <w:lang w:val="fr-FR"/>
        </w:rPr>
        <w:t>@THERESE</w:t>
      </w:r>
    </w:p>
    <w:p w14:paraId="5FC77E61" w14:textId="77777777" w:rsidR="00FF54B4" w:rsidRPr="00692A6A" w:rsidRDefault="00000000" w:rsidP="00692A6A">
      <w:pPr>
        <w:spacing w:line="240" w:lineRule="auto"/>
        <w:rPr>
          <w:lang w:val="fr-FR"/>
        </w:rPr>
      </w:pPr>
      <w:proofErr w:type="spellStart"/>
      <w:r w:rsidRPr="00692A6A">
        <w:rPr>
          <w:color w:val="90EE90"/>
          <w:lang w:val="fr-FR"/>
        </w:rPr>
        <w:t>Joye</w:t>
      </w:r>
      <w:proofErr w:type="spellEnd"/>
      <w:r w:rsidRPr="00692A6A">
        <w:rPr>
          <w:color w:val="90EE90"/>
          <w:lang w:val="fr-FR"/>
        </w:rPr>
        <w:t xml:space="preserve"> </w:t>
      </w:r>
      <w:proofErr w:type="spellStart"/>
      <w:r w:rsidRPr="00692A6A">
        <w:rPr>
          <w:color w:val="90EE90"/>
          <w:lang w:val="fr-FR"/>
        </w:rPr>
        <w:t>ux</w:t>
      </w:r>
      <w:proofErr w:type="spellEnd"/>
      <w:r w:rsidRPr="00692A6A">
        <w:rPr>
          <w:color w:val="90EE90"/>
          <w:lang w:val="fr-FR"/>
        </w:rPr>
        <w:t xml:space="preserve"> Noël </w:t>
      </w:r>
      <w:proofErr w:type="gramStart"/>
      <w:r w:rsidRPr="00692A6A">
        <w:rPr>
          <w:color w:val="90EE90"/>
          <w:lang w:val="fr-FR"/>
        </w:rPr>
        <w:t>Pierre!</w:t>
      </w:r>
      <w:proofErr w:type="gramEnd"/>
    </w:p>
    <w:p w14:paraId="0348288F" w14:textId="77777777" w:rsidR="00FF54B4" w:rsidRPr="00692A6A" w:rsidRDefault="00000000" w:rsidP="00692A6A">
      <w:pPr>
        <w:spacing w:line="240" w:lineRule="auto"/>
        <w:rPr>
          <w:lang w:val="fr-FR"/>
        </w:rPr>
      </w:pPr>
      <w:r w:rsidRPr="00692A6A">
        <w:rPr>
          <w:color w:val="000000"/>
          <w:lang w:val="fr-FR"/>
        </w:rPr>
        <w:t>(Elle lui donne un paquet, et l'embrasse</w:t>
      </w:r>
      <w:proofErr w:type="gramStart"/>
      <w:r w:rsidRPr="00692A6A">
        <w:rPr>
          <w:color w:val="000000"/>
          <w:lang w:val="fr-FR"/>
        </w:rPr>
        <w:t>. )</w:t>
      </w:r>
      <w:proofErr w:type="gramEnd"/>
    </w:p>
    <w:p w14:paraId="024896D9" w14:textId="77777777" w:rsidR="00FF54B4" w:rsidRPr="00692A6A" w:rsidRDefault="00000000" w:rsidP="00692A6A">
      <w:pPr>
        <w:spacing w:line="240" w:lineRule="auto"/>
        <w:rPr>
          <w:lang w:val="fr-FR"/>
        </w:rPr>
      </w:pPr>
      <w:r w:rsidRPr="00692A6A">
        <w:rPr>
          <w:lang w:val="fr-FR"/>
        </w:rPr>
        <w:t>@MORTEZ</w:t>
      </w:r>
    </w:p>
    <w:p w14:paraId="35CFAC58" w14:textId="77777777" w:rsidR="00FF54B4" w:rsidRPr="00692A6A" w:rsidRDefault="00000000" w:rsidP="00692A6A">
      <w:pPr>
        <w:spacing w:line="240" w:lineRule="auto"/>
        <w:rPr>
          <w:lang w:val="fr-FR"/>
        </w:rPr>
      </w:pPr>
      <w:r w:rsidRPr="00692A6A">
        <w:rPr>
          <w:color w:val="00008B"/>
          <w:lang w:val="fr-FR"/>
        </w:rPr>
        <w:t>Oh, merci, merci, Thérèse</w:t>
      </w:r>
    </w:p>
    <w:p w14:paraId="7B138E91" w14:textId="77777777" w:rsidR="00FF54B4" w:rsidRPr="00692A6A" w:rsidRDefault="00000000" w:rsidP="00692A6A">
      <w:pPr>
        <w:spacing w:line="240" w:lineRule="auto"/>
        <w:rPr>
          <w:lang w:val="fr-FR"/>
        </w:rPr>
      </w:pPr>
      <w:r w:rsidRPr="00692A6A">
        <w:rPr>
          <w:lang w:val="fr-FR"/>
        </w:rPr>
        <w:t>@THERESE</w:t>
      </w:r>
    </w:p>
    <w:p w14:paraId="38514ABC" w14:textId="77777777" w:rsidR="00FF54B4" w:rsidRPr="00692A6A" w:rsidRDefault="00000000" w:rsidP="00692A6A">
      <w:pPr>
        <w:spacing w:line="240" w:lineRule="auto"/>
        <w:rPr>
          <w:lang w:val="fr-FR"/>
        </w:rPr>
      </w:pPr>
      <w:r w:rsidRPr="00692A6A">
        <w:rPr>
          <w:color w:val="90EE90"/>
          <w:lang w:val="fr-FR"/>
        </w:rPr>
        <w:lastRenderedPageBreak/>
        <w:t>J'espère que c'est bien ce que vous vouliez…</w:t>
      </w:r>
    </w:p>
    <w:p w14:paraId="21ACE418" w14:textId="77777777" w:rsidR="00FF54B4" w:rsidRPr="00692A6A" w:rsidRDefault="00000000" w:rsidP="00692A6A">
      <w:pPr>
        <w:spacing w:line="240" w:lineRule="auto"/>
        <w:rPr>
          <w:lang w:val="fr-FR"/>
        </w:rPr>
      </w:pPr>
      <w:r w:rsidRPr="00692A6A">
        <w:rPr>
          <w:lang w:val="fr-FR"/>
        </w:rPr>
        <w:t>@MORTEZ</w:t>
      </w:r>
    </w:p>
    <w:p w14:paraId="00B71F60" w14:textId="77777777" w:rsidR="00FF54B4" w:rsidRPr="00692A6A" w:rsidRDefault="00000000" w:rsidP="00692A6A">
      <w:pPr>
        <w:spacing w:line="240" w:lineRule="auto"/>
        <w:rPr>
          <w:lang w:val="fr-FR"/>
        </w:rPr>
      </w:pPr>
      <w:r w:rsidRPr="00692A6A">
        <w:rPr>
          <w:color w:val="00008B"/>
          <w:lang w:val="fr-FR"/>
        </w:rPr>
        <w:t>Oh, Thérèse, merci beaucoup.</w:t>
      </w:r>
    </w:p>
    <w:p w14:paraId="0C3B5143" w14:textId="77777777" w:rsidR="00FF54B4" w:rsidRPr="00692A6A" w:rsidRDefault="00000000" w:rsidP="00692A6A">
      <w:pPr>
        <w:spacing w:line="240" w:lineRule="auto"/>
        <w:rPr>
          <w:lang w:val="fr-FR"/>
        </w:rPr>
      </w:pPr>
      <w:r w:rsidRPr="00692A6A">
        <w:rPr>
          <w:lang w:val="fr-FR"/>
        </w:rPr>
        <w:t>@THERESE</w:t>
      </w:r>
    </w:p>
    <w:p w14:paraId="5AA93156" w14:textId="77777777" w:rsidR="00FF54B4" w:rsidRPr="00692A6A" w:rsidRDefault="00000000" w:rsidP="00692A6A">
      <w:pPr>
        <w:spacing w:line="240" w:lineRule="auto"/>
        <w:rPr>
          <w:lang w:val="fr-FR"/>
        </w:rPr>
      </w:pPr>
      <w:r w:rsidRPr="00692A6A">
        <w:rPr>
          <w:color w:val="90EE90"/>
          <w:lang w:val="fr-FR"/>
        </w:rPr>
        <w:t>Oh, et c'est difficile de vous faire plaisir, hein, vous avez tout.</w:t>
      </w:r>
    </w:p>
    <w:p w14:paraId="27D685D9" w14:textId="77777777" w:rsidR="00FF54B4" w:rsidRPr="00692A6A" w:rsidRDefault="00000000" w:rsidP="00692A6A">
      <w:pPr>
        <w:spacing w:line="240" w:lineRule="auto"/>
        <w:rPr>
          <w:lang w:val="fr-FR"/>
        </w:rPr>
      </w:pPr>
      <w:r w:rsidRPr="00692A6A">
        <w:rPr>
          <w:lang w:val="fr-FR"/>
        </w:rPr>
        <w:t>@MORTEZ</w:t>
      </w:r>
    </w:p>
    <w:p w14:paraId="6BD9B0A5" w14:textId="77777777" w:rsidR="00FF54B4" w:rsidRPr="00692A6A" w:rsidRDefault="00000000" w:rsidP="00692A6A">
      <w:pPr>
        <w:spacing w:line="240" w:lineRule="auto"/>
        <w:rPr>
          <w:lang w:val="fr-FR"/>
        </w:rPr>
      </w:pPr>
      <w:r w:rsidRPr="00692A6A">
        <w:rPr>
          <w:color w:val="00008B"/>
          <w:lang w:val="fr-FR"/>
        </w:rPr>
        <w:t>Oh, mais Thérèse mais rien que d'avoir pensé que c'était Noël, c'est formidable.</w:t>
      </w:r>
    </w:p>
    <w:p w14:paraId="195A897A" w14:textId="77777777" w:rsidR="00FF54B4" w:rsidRPr="00692A6A" w:rsidRDefault="00000000" w:rsidP="00692A6A">
      <w:pPr>
        <w:spacing w:line="240" w:lineRule="auto"/>
        <w:rPr>
          <w:lang w:val="fr-FR"/>
        </w:rPr>
      </w:pPr>
      <w:r w:rsidRPr="00692A6A">
        <w:rPr>
          <w:lang w:val="fr-FR"/>
        </w:rPr>
        <w:t>@THERESE</w:t>
      </w:r>
    </w:p>
    <w:p w14:paraId="4158D793" w14:textId="77777777" w:rsidR="00FF54B4" w:rsidRPr="00692A6A" w:rsidRDefault="00000000" w:rsidP="00692A6A">
      <w:pPr>
        <w:spacing w:line="240" w:lineRule="auto"/>
        <w:rPr>
          <w:lang w:val="fr-FR"/>
        </w:rPr>
      </w:pPr>
      <w:r w:rsidRPr="00692A6A">
        <w:rPr>
          <w:color w:val="90EE90"/>
          <w:lang w:val="fr-FR"/>
        </w:rPr>
        <w:t>Regardez d'abord, hein…</w:t>
      </w:r>
    </w:p>
    <w:p w14:paraId="0852FC78" w14:textId="77777777" w:rsidR="00FF54B4" w:rsidRPr="00692A6A" w:rsidRDefault="00000000" w:rsidP="00692A6A">
      <w:pPr>
        <w:spacing w:line="240" w:lineRule="auto"/>
        <w:rPr>
          <w:lang w:val="fr-FR"/>
        </w:rPr>
      </w:pPr>
      <w:r w:rsidRPr="00692A6A">
        <w:rPr>
          <w:lang w:val="fr-FR"/>
        </w:rPr>
        <w:t>@MORTEZ</w:t>
      </w:r>
    </w:p>
    <w:p w14:paraId="72AC47CE" w14:textId="77777777" w:rsidR="00FF54B4" w:rsidRPr="00692A6A" w:rsidRDefault="00000000" w:rsidP="00692A6A">
      <w:pPr>
        <w:spacing w:line="240" w:lineRule="auto"/>
        <w:rPr>
          <w:lang w:val="fr-FR"/>
        </w:rPr>
      </w:pPr>
      <w:r w:rsidRPr="00692A6A">
        <w:rPr>
          <w:color w:val="000000"/>
          <w:lang w:val="fr-FR"/>
        </w:rPr>
        <w:t>Oh… de l'extérieur, c'est déjà magnifique, Thérèse oh… oh… (Il déballe le paquet et découvre un tricot plus long d'un côté que de l'autre et qui ressemble fortement à une serpillière.) Oh… oh… eh bien écoutez Thérèse une serpillière c'est formidable, c'est superbe, quelle idée !</w:t>
      </w:r>
    </w:p>
    <w:p w14:paraId="564B9D39" w14:textId="77777777" w:rsidR="00FF54B4" w:rsidRPr="00692A6A" w:rsidRDefault="00000000" w:rsidP="00692A6A">
      <w:pPr>
        <w:spacing w:line="240" w:lineRule="auto"/>
        <w:rPr>
          <w:lang w:val="fr-FR"/>
        </w:rPr>
      </w:pPr>
      <w:r w:rsidRPr="00692A6A">
        <w:rPr>
          <w:lang w:val="fr-FR"/>
        </w:rPr>
        <w:t>@THERESE</w:t>
      </w:r>
    </w:p>
    <w:p w14:paraId="2DDB896C" w14:textId="77777777" w:rsidR="00FF54B4" w:rsidRPr="00692A6A" w:rsidRDefault="00000000" w:rsidP="00692A6A">
      <w:pPr>
        <w:spacing w:line="240" w:lineRule="auto"/>
        <w:rPr>
          <w:lang w:val="fr-FR"/>
        </w:rPr>
      </w:pPr>
      <w:r w:rsidRPr="00692A6A">
        <w:rPr>
          <w:color w:val="90EE90"/>
          <w:lang w:val="fr-FR"/>
        </w:rPr>
        <w:t>C'est un gilet.</w:t>
      </w:r>
    </w:p>
    <w:p w14:paraId="5A33B56C" w14:textId="77777777" w:rsidR="00FF54B4" w:rsidRPr="00692A6A" w:rsidRDefault="00000000" w:rsidP="00692A6A">
      <w:pPr>
        <w:spacing w:line="240" w:lineRule="auto"/>
        <w:rPr>
          <w:lang w:val="fr-FR"/>
        </w:rPr>
      </w:pPr>
      <w:r w:rsidRPr="00692A6A">
        <w:rPr>
          <w:lang w:val="fr-FR"/>
        </w:rPr>
        <w:t>@MORTEZ</w:t>
      </w:r>
    </w:p>
    <w:p w14:paraId="0CC3CB20" w14:textId="77777777" w:rsidR="00FF54B4" w:rsidRPr="00692A6A" w:rsidRDefault="00000000" w:rsidP="00692A6A">
      <w:pPr>
        <w:spacing w:line="240" w:lineRule="auto"/>
        <w:rPr>
          <w:lang w:val="fr-FR"/>
        </w:rPr>
      </w:pPr>
      <w:r w:rsidRPr="00692A6A">
        <w:rPr>
          <w:color w:val="00008B"/>
          <w:lang w:val="fr-FR"/>
        </w:rPr>
        <w:t>Oui, bien sûr, bien sûr, il y a des trous plus grands pour les bras, bien sûr, c'est superbe, c'est amusant, je suis ravi.</w:t>
      </w:r>
    </w:p>
    <w:p w14:paraId="4E544AC3" w14:textId="77777777" w:rsidR="00FF54B4" w:rsidRPr="00692A6A" w:rsidRDefault="00000000" w:rsidP="00692A6A">
      <w:pPr>
        <w:spacing w:line="240" w:lineRule="auto"/>
        <w:rPr>
          <w:lang w:val="fr-FR"/>
        </w:rPr>
      </w:pPr>
      <w:r w:rsidRPr="00692A6A">
        <w:rPr>
          <w:lang w:val="fr-FR"/>
        </w:rPr>
        <w:t>@THERESE</w:t>
      </w:r>
    </w:p>
    <w:p w14:paraId="12C50744" w14:textId="77777777" w:rsidR="00FF54B4" w:rsidRPr="00692A6A" w:rsidRDefault="00000000" w:rsidP="00692A6A">
      <w:pPr>
        <w:spacing w:line="240" w:lineRule="auto"/>
        <w:rPr>
          <w:lang w:val="fr-FR"/>
        </w:rPr>
      </w:pPr>
      <w:r w:rsidRPr="00692A6A">
        <w:rPr>
          <w:color w:val="90EE90"/>
          <w:lang w:val="fr-FR"/>
        </w:rPr>
        <w:t>J'avais d'abord pensé à un joli camaïeu de bleu marine comme je sais que vous aimez bien, puis je me suis dit, dans ces tons-là, ça changera.</w:t>
      </w:r>
    </w:p>
    <w:p w14:paraId="2BB468D0" w14:textId="77777777" w:rsidR="00FF54B4" w:rsidRPr="00692A6A" w:rsidRDefault="00000000" w:rsidP="00692A6A">
      <w:pPr>
        <w:spacing w:line="240" w:lineRule="auto"/>
        <w:rPr>
          <w:lang w:val="fr-FR"/>
        </w:rPr>
      </w:pPr>
      <w:r w:rsidRPr="00692A6A">
        <w:rPr>
          <w:color w:val="90EE90"/>
          <w:lang w:val="fr-FR"/>
        </w:rPr>
        <w:t>Il l'enfile à moitié…Mortez Mais vous avez tout à fait raison. Regardez comme le gris et le bordeaux ça met toujours une touche de gaieté.</w:t>
      </w:r>
    </w:p>
    <w:p w14:paraId="4325B460" w14:textId="77777777" w:rsidR="00FF54B4" w:rsidRPr="00692A6A" w:rsidRDefault="00000000" w:rsidP="00692A6A">
      <w:pPr>
        <w:spacing w:line="240" w:lineRule="auto"/>
        <w:rPr>
          <w:lang w:val="fr-FR"/>
        </w:rPr>
      </w:pPr>
      <w:r w:rsidRPr="00692A6A">
        <w:rPr>
          <w:lang w:val="fr-FR"/>
        </w:rPr>
        <w:t>@THERESE</w:t>
      </w:r>
    </w:p>
    <w:p w14:paraId="1885A54A" w14:textId="77777777" w:rsidR="00FF54B4" w:rsidRPr="00692A6A" w:rsidRDefault="00000000" w:rsidP="00692A6A">
      <w:pPr>
        <w:spacing w:line="240" w:lineRule="auto"/>
        <w:rPr>
          <w:lang w:val="fr-FR"/>
        </w:rPr>
      </w:pPr>
      <w:r w:rsidRPr="00692A6A">
        <w:rPr>
          <w:color w:val="90EE90"/>
          <w:lang w:val="fr-FR"/>
        </w:rPr>
        <w:t>C'est très distingué.</w:t>
      </w:r>
    </w:p>
    <w:p w14:paraId="5A22B643" w14:textId="77777777" w:rsidR="00FF54B4" w:rsidRPr="00692A6A" w:rsidRDefault="00000000" w:rsidP="00692A6A">
      <w:pPr>
        <w:spacing w:line="240" w:lineRule="auto"/>
        <w:rPr>
          <w:lang w:val="fr-FR"/>
        </w:rPr>
      </w:pPr>
      <w:r w:rsidRPr="00692A6A">
        <w:rPr>
          <w:color w:val="000000"/>
          <w:lang w:val="fr-FR"/>
        </w:rPr>
        <w:t>(Il l'enfile complètement</w:t>
      </w:r>
      <w:proofErr w:type="gramStart"/>
      <w:r w:rsidRPr="00692A6A">
        <w:rPr>
          <w:color w:val="000000"/>
          <w:lang w:val="fr-FR"/>
        </w:rPr>
        <w:t>. )</w:t>
      </w:r>
      <w:proofErr w:type="gramEnd"/>
    </w:p>
    <w:p w14:paraId="00B712E4" w14:textId="77777777" w:rsidR="00FF54B4" w:rsidRPr="00692A6A" w:rsidRDefault="00000000" w:rsidP="00692A6A">
      <w:pPr>
        <w:spacing w:line="240" w:lineRule="auto"/>
        <w:rPr>
          <w:lang w:val="fr-FR"/>
        </w:rPr>
      </w:pPr>
      <w:r w:rsidRPr="00692A6A">
        <w:rPr>
          <w:lang w:val="fr-FR"/>
        </w:rPr>
        <w:t>@MORTEZ</w:t>
      </w:r>
    </w:p>
    <w:p w14:paraId="0A5C738C" w14:textId="77777777" w:rsidR="00FF54B4" w:rsidRPr="00692A6A" w:rsidRDefault="00000000" w:rsidP="00692A6A">
      <w:pPr>
        <w:spacing w:line="240" w:lineRule="auto"/>
        <w:rPr>
          <w:lang w:val="fr-FR"/>
        </w:rPr>
      </w:pPr>
      <w:r w:rsidRPr="00692A6A">
        <w:rPr>
          <w:color w:val="00008B"/>
          <w:lang w:val="fr-FR"/>
        </w:rPr>
        <w:t>Je suis ravi, Thérèse je suis ravi, c'est formidable, j'ai toutes sortes de pull-over, mais comme ça jamais, je suis ravi, je suis ravi, Thérèse…</w:t>
      </w:r>
    </w:p>
    <w:p w14:paraId="17C9769D" w14:textId="77777777" w:rsidR="00FF54B4" w:rsidRPr="00692A6A" w:rsidRDefault="00000000" w:rsidP="00692A6A">
      <w:pPr>
        <w:spacing w:line="240" w:lineRule="auto"/>
        <w:rPr>
          <w:lang w:val="fr-FR"/>
        </w:rPr>
      </w:pPr>
      <w:r w:rsidRPr="00692A6A">
        <w:rPr>
          <w:lang w:val="fr-FR"/>
        </w:rPr>
        <w:t>@THERESE</w:t>
      </w:r>
    </w:p>
    <w:p w14:paraId="26D81F38" w14:textId="77777777" w:rsidR="00FF54B4" w:rsidRPr="00692A6A" w:rsidRDefault="00000000" w:rsidP="00692A6A">
      <w:pPr>
        <w:spacing w:line="240" w:lineRule="auto"/>
        <w:rPr>
          <w:lang w:val="fr-FR"/>
        </w:rPr>
      </w:pPr>
      <w:r w:rsidRPr="00692A6A">
        <w:rPr>
          <w:color w:val="90EE90"/>
          <w:lang w:val="fr-FR"/>
        </w:rPr>
        <w:t>Vous savez, c'est une chose qui n'est pas courante et que vous ne verrez pas sur tout le monde…</w:t>
      </w:r>
    </w:p>
    <w:p w14:paraId="4C326FB0" w14:textId="77777777" w:rsidR="00FF54B4" w:rsidRPr="00692A6A" w:rsidRDefault="00000000" w:rsidP="00692A6A">
      <w:pPr>
        <w:spacing w:line="240" w:lineRule="auto"/>
        <w:rPr>
          <w:lang w:val="fr-FR"/>
        </w:rPr>
      </w:pPr>
      <w:r w:rsidRPr="00692A6A">
        <w:rPr>
          <w:lang w:val="fr-FR"/>
        </w:rPr>
        <w:t>@MORTEZ</w:t>
      </w:r>
    </w:p>
    <w:p w14:paraId="45F387F2" w14:textId="77777777" w:rsidR="00FF54B4" w:rsidRPr="00692A6A" w:rsidRDefault="00000000" w:rsidP="00692A6A">
      <w:pPr>
        <w:spacing w:line="240" w:lineRule="auto"/>
        <w:rPr>
          <w:lang w:val="fr-FR"/>
        </w:rPr>
      </w:pPr>
      <w:r w:rsidRPr="00692A6A">
        <w:rPr>
          <w:color w:val="00008B"/>
          <w:lang w:val="fr-FR"/>
        </w:rPr>
        <w:t>Mais j'espère bien Thérèse En plus, je me suis toujours dit qu'il me manquait quelque chose à enfiler à la va-vite pour descendre les poubelles. Je suis ravi.</w:t>
      </w:r>
    </w:p>
    <w:p w14:paraId="2AB31858" w14:textId="77777777" w:rsidR="00FF54B4" w:rsidRPr="00692A6A" w:rsidRDefault="00000000" w:rsidP="00692A6A">
      <w:pPr>
        <w:spacing w:line="240" w:lineRule="auto"/>
        <w:rPr>
          <w:lang w:val="fr-FR"/>
        </w:rPr>
      </w:pPr>
      <w:r w:rsidRPr="00692A6A">
        <w:rPr>
          <w:lang w:val="fr-FR"/>
        </w:rPr>
        <w:t>@THERESE</w:t>
      </w:r>
    </w:p>
    <w:p w14:paraId="33B9C21C" w14:textId="77777777" w:rsidR="00FF54B4" w:rsidRPr="00692A6A" w:rsidRDefault="00000000" w:rsidP="00692A6A">
      <w:pPr>
        <w:spacing w:line="240" w:lineRule="auto"/>
        <w:rPr>
          <w:lang w:val="fr-FR"/>
        </w:rPr>
      </w:pPr>
      <w:r w:rsidRPr="00692A6A">
        <w:rPr>
          <w:color w:val="90EE90"/>
          <w:lang w:val="fr-FR"/>
        </w:rPr>
        <w:t>Je suis contente que ça vous plaise. Vous savez je l'ai fait de tête… Je me demande s'il ne serait pas un petit peu court ?</w:t>
      </w:r>
    </w:p>
    <w:p w14:paraId="7858735A" w14:textId="77777777" w:rsidR="00FF54B4" w:rsidRPr="00692A6A" w:rsidRDefault="00000000" w:rsidP="00692A6A">
      <w:pPr>
        <w:spacing w:line="240" w:lineRule="auto"/>
        <w:rPr>
          <w:lang w:val="fr-FR"/>
        </w:rPr>
      </w:pPr>
      <w:r w:rsidRPr="00692A6A">
        <w:rPr>
          <w:lang w:val="fr-FR"/>
        </w:rPr>
        <w:t>@MORTEZ</w:t>
      </w:r>
    </w:p>
    <w:p w14:paraId="744E32F6" w14:textId="77777777" w:rsidR="00FF54B4" w:rsidRPr="00692A6A" w:rsidRDefault="00000000" w:rsidP="00692A6A">
      <w:pPr>
        <w:spacing w:line="240" w:lineRule="auto"/>
        <w:rPr>
          <w:lang w:val="fr-FR"/>
        </w:rPr>
      </w:pPr>
      <w:r w:rsidRPr="00692A6A">
        <w:rPr>
          <w:color w:val="00008B"/>
          <w:lang w:val="fr-FR"/>
        </w:rPr>
        <w:t>Sur la gauche un petit peu, peut-être.</w:t>
      </w:r>
    </w:p>
    <w:p w14:paraId="7705FD87" w14:textId="77777777" w:rsidR="00FF54B4" w:rsidRPr="00692A6A" w:rsidRDefault="00000000" w:rsidP="00692A6A">
      <w:pPr>
        <w:spacing w:line="240" w:lineRule="auto"/>
        <w:rPr>
          <w:lang w:val="fr-FR"/>
        </w:rPr>
      </w:pPr>
      <w:r w:rsidRPr="00692A6A">
        <w:rPr>
          <w:lang w:val="fr-FR"/>
        </w:rPr>
        <w:t>@THERESE</w:t>
      </w:r>
    </w:p>
    <w:p w14:paraId="3BDC0F1E" w14:textId="77777777" w:rsidR="00FF54B4" w:rsidRPr="00692A6A" w:rsidRDefault="00000000" w:rsidP="00692A6A">
      <w:pPr>
        <w:spacing w:line="240" w:lineRule="auto"/>
        <w:rPr>
          <w:lang w:val="fr-FR"/>
        </w:rPr>
      </w:pPr>
      <w:r w:rsidRPr="00692A6A">
        <w:rPr>
          <w:color w:val="90EE90"/>
          <w:lang w:val="fr-FR"/>
        </w:rPr>
        <w:t>Remarquez, ça se rattrape au lavage, en tirant dessus, on n'y verra que du feu.</w:t>
      </w:r>
    </w:p>
    <w:p w14:paraId="043CBB1B" w14:textId="77777777" w:rsidR="00FF54B4" w:rsidRPr="00692A6A" w:rsidRDefault="00000000" w:rsidP="00692A6A">
      <w:pPr>
        <w:spacing w:line="240" w:lineRule="auto"/>
        <w:rPr>
          <w:lang w:val="fr-FR"/>
        </w:rPr>
      </w:pPr>
      <w:r w:rsidRPr="00692A6A">
        <w:rPr>
          <w:lang w:val="fr-FR"/>
        </w:rPr>
        <w:t>@MORTEZ</w:t>
      </w:r>
    </w:p>
    <w:p w14:paraId="28E2C00B" w14:textId="77777777" w:rsidR="00FF54B4" w:rsidRPr="00692A6A" w:rsidRDefault="00000000" w:rsidP="00692A6A">
      <w:pPr>
        <w:spacing w:line="240" w:lineRule="auto"/>
        <w:rPr>
          <w:lang w:val="fr-FR"/>
        </w:rPr>
      </w:pPr>
      <w:r w:rsidRPr="00692A6A">
        <w:rPr>
          <w:color w:val="00008B"/>
          <w:lang w:val="fr-FR"/>
        </w:rPr>
        <w:t xml:space="preserve">Il n'y a pas de mal. Ecoutez Thérèse vous m'excuserez, je ne vais peut- être pas le boutonner tout de suite, parce que pour l'instant, </w:t>
      </w:r>
      <w:proofErr w:type="gramStart"/>
      <w:r w:rsidRPr="00692A6A">
        <w:rPr>
          <w:color w:val="00008B"/>
          <w:lang w:val="fr-FR"/>
        </w:rPr>
        <w:t>j'aurais peur</w:t>
      </w:r>
      <w:proofErr w:type="gramEnd"/>
      <w:r w:rsidRPr="00692A6A">
        <w:rPr>
          <w:color w:val="00008B"/>
          <w:lang w:val="fr-FR"/>
        </w:rPr>
        <w:t xml:space="preserve"> de mettre mardi avec mercredi, n'est-ce pas…</w:t>
      </w:r>
    </w:p>
    <w:p w14:paraId="1DEE398B" w14:textId="77777777" w:rsidR="00FF54B4" w:rsidRPr="00692A6A" w:rsidRDefault="00000000" w:rsidP="00692A6A">
      <w:pPr>
        <w:spacing w:line="240" w:lineRule="auto"/>
        <w:rPr>
          <w:lang w:val="fr-FR"/>
        </w:rPr>
      </w:pPr>
      <w:r w:rsidRPr="00692A6A">
        <w:rPr>
          <w:lang w:val="fr-FR"/>
        </w:rPr>
        <w:t>@THERESE</w:t>
      </w:r>
    </w:p>
    <w:p w14:paraId="57225147" w14:textId="77777777" w:rsidR="00FF54B4" w:rsidRPr="00692A6A" w:rsidRDefault="00000000" w:rsidP="00692A6A">
      <w:pPr>
        <w:spacing w:line="240" w:lineRule="auto"/>
        <w:rPr>
          <w:lang w:val="fr-FR"/>
        </w:rPr>
      </w:pPr>
      <w:r w:rsidRPr="00692A6A">
        <w:rPr>
          <w:color w:val="90EE90"/>
          <w:lang w:val="fr-FR"/>
        </w:rPr>
        <w:t>C'est le modèle qui veut ça…</w:t>
      </w:r>
    </w:p>
    <w:p w14:paraId="5A94EB15" w14:textId="77777777" w:rsidR="00FF54B4" w:rsidRPr="00692A6A" w:rsidRDefault="00000000" w:rsidP="00692A6A">
      <w:pPr>
        <w:spacing w:line="240" w:lineRule="auto"/>
        <w:rPr>
          <w:lang w:val="fr-FR"/>
        </w:rPr>
      </w:pPr>
      <w:r w:rsidRPr="00692A6A">
        <w:rPr>
          <w:lang w:val="fr-FR"/>
        </w:rPr>
        <w:t>@MORTEZ</w:t>
      </w:r>
    </w:p>
    <w:p w14:paraId="1E0B59C0" w14:textId="77777777" w:rsidR="00FF54B4" w:rsidRPr="00692A6A" w:rsidRDefault="00000000" w:rsidP="00692A6A">
      <w:pPr>
        <w:spacing w:line="240" w:lineRule="auto"/>
        <w:rPr>
          <w:lang w:val="fr-FR"/>
        </w:rPr>
      </w:pPr>
      <w:r w:rsidRPr="00692A6A">
        <w:rPr>
          <w:color w:val="00008B"/>
          <w:lang w:val="fr-FR"/>
        </w:rPr>
        <w:lastRenderedPageBreak/>
        <w:t>C'est amusant Thérèse n'est-ce pas… parce que moi aussi mon cadeau, je l'ai fait de tête, c'est une toile que j'ai peinte pour vous.</w:t>
      </w:r>
    </w:p>
    <w:p w14:paraId="347EDB6A" w14:textId="77777777" w:rsidR="00FF54B4" w:rsidRPr="00692A6A" w:rsidRDefault="00000000" w:rsidP="00692A6A">
      <w:pPr>
        <w:spacing w:line="240" w:lineRule="auto"/>
        <w:rPr>
          <w:lang w:val="fr-FR"/>
        </w:rPr>
      </w:pPr>
      <w:r w:rsidRPr="00692A6A">
        <w:rPr>
          <w:lang w:val="fr-FR"/>
        </w:rPr>
        <w:t>@THERESE</w:t>
      </w:r>
    </w:p>
    <w:p w14:paraId="01B441FC" w14:textId="77777777" w:rsidR="00FF54B4" w:rsidRPr="00692A6A" w:rsidRDefault="00000000" w:rsidP="00692A6A">
      <w:pPr>
        <w:spacing w:line="240" w:lineRule="auto"/>
        <w:rPr>
          <w:lang w:val="fr-FR"/>
        </w:rPr>
      </w:pPr>
      <w:r w:rsidRPr="00692A6A">
        <w:rPr>
          <w:color w:val="90EE90"/>
          <w:lang w:val="fr-FR"/>
        </w:rPr>
        <w:t>Je m'en doutais</w:t>
      </w:r>
    </w:p>
    <w:p w14:paraId="7B54172B" w14:textId="77777777" w:rsidR="00FF54B4" w:rsidRPr="00692A6A" w:rsidRDefault="00000000" w:rsidP="00692A6A">
      <w:pPr>
        <w:spacing w:line="240" w:lineRule="auto"/>
        <w:rPr>
          <w:lang w:val="fr-FR"/>
        </w:rPr>
      </w:pPr>
      <w:r w:rsidRPr="00692A6A">
        <w:rPr>
          <w:lang w:val="fr-FR"/>
        </w:rPr>
        <w:t>@MORTEZ</w:t>
      </w:r>
    </w:p>
    <w:p w14:paraId="6409B66C" w14:textId="77777777" w:rsidR="00FF54B4" w:rsidRPr="00692A6A" w:rsidRDefault="00000000" w:rsidP="00692A6A">
      <w:pPr>
        <w:spacing w:line="240" w:lineRule="auto"/>
        <w:rPr>
          <w:lang w:val="fr-FR"/>
        </w:rPr>
      </w:pPr>
      <w:r w:rsidRPr="00692A6A">
        <w:rPr>
          <w:color w:val="00008B"/>
          <w:lang w:val="fr-FR"/>
        </w:rPr>
        <w:t>Mais là, je vous le dis tout de suite, il se peut que vous soyez surprise, alors, n'y voyez surtout pas le fantasme de l'homme mais plutôt si vous voulez, la recherche créative, le délire de l'artiste, n'est-ce pas.</w:t>
      </w:r>
    </w:p>
    <w:p w14:paraId="63A82A12" w14:textId="77777777" w:rsidR="00FF54B4" w:rsidRPr="00692A6A" w:rsidRDefault="00000000" w:rsidP="00692A6A">
      <w:pPr>
        <w:spacing w:line="240" w:lineRule="auto"/>
        <w:rPr>
          <w:lang w:val="fr-FR"/>
        </w:rPr>
      </w:pPr>
      <w:r w:rsidRPr="00692A6A">
        <w:rPr>
          <w:lang w:val="fr-FR"/>
        </w:rPr>
        <w:t>@THERESE</w:t>
      </w:r>
    </w:p>
    <w:p w14:paraId="4562D067" w14:textId="77777777" w:rsidR="00FF54B4" w:rsidRPr="00692A6A" w:rsidRDefault="00000000" w:rsidP="00692A6A">
      <w:pPr>
        <w:spacing w:line="240" w:lineRule="auto"/>
        <w:rPr>
          <w:lang w:val="fr-FR"/>
        </w:rPr>
      </w:pPr>
      <w:r w:rsidRPr="00692A6A">
        <w:rPr>
          <w:color w:val="90EE90"/>
          <w:lang w:val="fr-FR"/>
        </w:rPr>
        <w:t>On sait ce que c'est, hein…</w:t>
      </w:r>
    </w:p>
    <w:p w14:paraId="7AE1CD6A" w14:textId="77777777" w:rsidR="00FF54B4" w:rsidRPr="00692A6A" w:rsidRDefault="00000000" w:rsidP="00692A6A">
      <w:pPr>
        <w:spacing w:line="240" w:lineRule="auto"/>
        <w:rPr>
          <w:lang w:val="fr-FR"/>
        </w:rPr>
      </w:pPr>
      <w:r w:rsidRPr="00692A6A">
        <w:rPr>
          <w:lang w:val="fr-FR"/>
        </w:rPr>
        <w:t>@MORTEZ</w:t>
      </w:r>
    </w:p>
    <w:p w14:paraId="43925F15" w14:textId="77777777" w:rsidR="00FF54B4" w:rsidRPr="00692A6A" w:rsidRDefault="00000000" w:rsidP="00692A6A">
      <w:pPr>
        <w:spacing w:line="240" w:lineRule="auto"/>
        <w:rPr>
          <w:lang w:val="fr-FR"/>
        </w:rPr>
      </w:pPr>
      <w:r w:rsidRPr="00692A6A">
        <w:rPr>
          <w:color w:val="00008B"/>
          <w:lang w:val="fr-FR"/>
        </w:rPr>
        <w:t>Asseyez-vous quand même.</w:t>
      </w:r>
    </w:p>
    <w:p w14:paraId="615680F8" w14:textId="77777777" w:rsidR="00FF54B4" w:rsidRPr="00692A6A" w:rsidRDefault="00000000" w:rsidP="00692A6A">
      <w:pPr>
        <w:spacing w:line="240" w:lineRule="auto"/>
        <w:rPr>
          <w:lang w:val="fr-FR"/>
        </w:rPr>
      </w:pPr>
      <w:r w:rsidRPr="00692A6A">
        <w:rPr>
          <w:lang w:val="fr-FR"/>
        </w:rPr>
        <w:t>@THERESE</w:t>
      </w:r>
    </w:p>
    <w:p w14:paraId="4E9E89DA" w14:textId="77777777" w:rsidR="00FF54B4" w:rsidRPr="00692A6A" w:rsidRDefault="00000000" w:rsidP="00692A6A">
      <w:pPr>
        <w:spacing w:line="240" w:lineRule="auto"/>
        <w:rPr>
          <w:lang w:val="fr-FR"/>
        </w:rPr>
      </w:pPr>
      <w:r w:rsidRPr="00692A6A">
        <w:rPr>
          <w:color w:val="000000"/>
          <w:lang w:val="fr-FR"/>
        </w:rPr>
        <w:t>(</w:t>
      </w:r>
      <w:proofErr w:type="gramStart"/>
      <w:r w:rsidRPr="00692A6A">
        <w:rPr>
          <w:color w:val="000000"/>
          <w:lang w:val="fr-FR"/>
        </w:rPr>
        <w:t>s'asseyant</w:t>
      </w:r>
      <w:proofErr w:type="gramEnd"/>
      <w:r w:rsidRPr="00692A6A">
        <w:rPr>
          <w:color w:val="000000"/>
          <w:lang w:val="fr-FR"/>
        </w:rPr>
        <w:t xml:space="preserve"> sur le canapé). Je ferme les yeux.</w:t>
      </w:r>
    </w:p>
    <w:p w14:paraId="331B4F48" w14:textId="77777777" w:rsidR="00FF54B4" w:rsidRPr="00692A6A" w:rsidRDefault="00000000" w:rsidP="00692A6A">
      <w:pPr>
        <w:spacing w:line="240" w:lineRule="auto"/>
        <w:rPr>
          <w:lang w:val="fr-FR"/>
        </w:rPr>
      </w:pPr>
      <w:r w:rsidRPr="00692A6A">
        <w:rPr>
          <w:lang w:val="fr-FR"/>
        </w:rPr>
        <w:t>@MORTEZ</w:t>
      </w:r>
    </w:p>
    <w:p w14:paraId="39BD43E4" w14:textId="77777777" w:rsidR="00FF54B4" w:rsidRPr="00692A6A" w:rsidRDefault="00000000" w:rsidP="00692A6A">
      <w:pPr>
        <w:spacing w:line="240" w:lineRule="auto"/>
        <w:rPr>
          <w:lang w:val="fr-FR"/>
        </w:rPr>
      </w:pPr>
      <w:r w:rsidRPr="00692A6A">
        <w:rPr>
          <w:color w:val="00008B"/>
          <w:lang w:val="fr-FR"/>
        </w:rPr>
        <w:t>Vous aimez les animaux Thérèse</w:t>
      </w:r>
      <w:proofErr w:type="gramStart"/>
      <w:r w:rsidRPr="00692A6A">
        <w:rPr>
          <w:color w:val="00008B"/>
          <w:lang w:val="fr-FR"/>
        </w:rPr>
        <w:t>.?</w:t>
      </w:r>
      <w:proofErr w:type="gramEnd"/>
    </w:p>
    <w:p w14:paraId="2CE2474A" w14:textId="77777777" w:rsidR="00FF54B4" w:rsidRPr="00692A6A" w:rsidRDefault="00000000" w:rsidP="00692A6A">
      <w:pPr>
        <w:spacing w:line="240" w:lineRule="auto"/>
        <w:rPr>
          <w:lang w:val="fr-FR"/>
        </w:rPr>
      </w:pPr>
      <w:r w:rsidRPr="00692A6A">
        <w:rPr>
          <w:lang w:val="fr-FR"/>
        </w:rPr>
        <w:t>@THERESE</w:t>
      </w:r>
    </w:p>
    <w:p w14:paraId="7FD5A3F7" w14:textId="77777777" w:rsidR="00FF54B4" w:rsidRPr="00692A6A" w:rsidRDefault="00000000" w:rsidP="00692A6A">
      <w:pPr>
        <w:spacing w:line="240" w:lineRule="auto"/>
        <w:rPr>
          <w:lang w:val="fr-FR"/>
        </w:rPr>
      </w:pPr>
      <w:r w:rsidRPr="00692A6A">
        <w:rPr>
          <w:color w:val="90EE90"/>
          <w:lang w:val="fr-FR"/>
        </w:rPr>
        <w:t>Oh, ça, je les adore.</w:t>
      </w:r>
    </w:p>
    <w:p w14:paraId="420042E0" w14:textId="77777777" w:rsidR="00FF54B4" w:rsidRPr="00692A6A" w:rsidRDefault="00000000" w:rsidP="00692A6A">
      <w:pPr>
        <w:spacing w:line="240" w:lineRule="auto"/>
        <w:rPr>
          <w:lang w:val="fr-FR"/>
        </w:rPr>
      </w:pPr>
      <w:r w:rsidRPr="00692A6A">
        <w:rPr>
          <w:lang w:val="fr-FR"/>
        </w:rPr>
        <w:t>@MORTEZ</w:t>
      </w:r>
    </w:p>
    <w:p w14:paraId="1F1266DD" w14:textId="77777777" w:rsidR="00FF54B4" w:rsidRPr="00692A6A" w:rsidRDefault="00000000" w:rsidP="00692A6A">
      <w:pPr>
        <w:spacing w:line="240" w:lineRule="auto"/>
        <w:rPr>
          <w:lang w:val="fr-FR"/>
        </w:rPr>
      </w:pPr>
      <w:r w:rsidRPr="00692A6A">
        <w:rPr>
          <w:color w:val="00008B"/>
          <w:lang w:val="fr-FR"/>
        </w:rPr>
        <w:t xml:space="preserve">Et la danse, vous aimez la </w:t>
      </w:r>
      <w:proofErr w:type="gramStart"/>
      <w:r w:rsidRPr="00692A6A">
        <w:rPr>
          <w:color w:val="00008B"/>
          <w:lang w:val="fr-FR"/>
        </w:rPr>
        <w:t>danse?</w:t>
      </w:r>
      <w:proofErr w:type="gramEnd"/>
    </w:p>
    <w:p w14:paraId="2000FDCF" w14:textId="77777777" w:rsidR="00FF54B4" w:rsidRPr="00692A6A" w:rsidRDefault="00000000" w:rsidP="00692A6A">
      <w:pPr>
        <w:spacing w:line="240" w:lineRule="auto"/>
        <w:rPr>
          <w:lang w:val="fr-FR"/>
        </w:rPr>
      </w:pPr>
      <w:r w:rsidRPr="00692A6A">
        <w:rPr>
          <w:lang w:val="fr-FR"/>
        </w:rPr>
        <w:t>@THERESE</w:t>
      </w:r>
    </w:p>
    <w:p w14:paraId="6115B9A6" w14:textId="77777777" w:rsidR="00FF54B4" w:rsidRPr="00692A6A" w:rsidRDefault="00000000" w:rsidP="00692A6A">
      <w:pPr>
        <w:spacing w:line="240" w:lineRule="auto"/>
        <w:rPr>
          <w:lang w:val="fr-FR"/>
        </w:rPr>
      </w:pPr>
      <w:r w:rsidRPr="00692A6A">
        <w:rPr>
          <w:color w:val="90EE90"/>
          <w:lang w:val="fr-FR"/>
        </w:rPr>
        <w:t>J'étais très douée, étant petite.</w:t>
      </w:r>
    </w:p>
    <w:p w14:paraId="19801223" w14:textId="77777777" w:rsidR="00FF54B4" w:rsidRPr="00692A6A" w:rsidRDefault="00000000" w:rsidP="00692A6A">
      <w:pPr>
        <w:spacing w:line="240" w:lineRule="auto"/>
        <w:rPr>
          <w:lang w:val="fr-FR"/>
        </w:rPr>
      </w:pPr>
      <w:r w:rsidRPr="00692A6A">
        <w:rPr>
          <w:lang w:val="fr-FR"/>
        </w:rPr>
        <w:t>@MORTEZ</w:t>
      </w:r>
    </w:p>
    <w:p w14:paraId="614493B7" w14:textId="77777777" w:rsidR="00FF54B4" w:rsidRPr="00692A6A" w:rsidRDefault="00000000" w:rsidP="00692A6A">
      <w:pPr>
        <w:spacing w:line="240" w:lineRule="auto"/>
        <w:rPr>
          <w:lang w:val="fr-FR"/>
        </w:rPr>
      </w:pPr>
      <w:r w:rsidRPr="00692A6A">
        <w:rPr>
          <w:color w:val="00008B"/>
          <w:lang w:val="fr-FR"/>
        </w:rPr>
        <w:t>Alors, ça devrait vous plaire.</w:t>
      </w:r>
    </w:p>
    <w:p w14:paraId="1EE3CCDE" w14:textId="77777777" w:rsidR="00FF54B4" w:rsidRPr="00692A6A" w:rsidRDefault="00000000" w:rsidP="00692A6A">
      <w:pPr>
        <w:spacing w:line="240" w:lineRule="auto"/>
        <w:rPr>
          <w:lang w:val="fr-FR"/>
        </w:rPr>
      </w:pPr>
      <w:r w:rsidRPr="00692A6A">
        <w:rPr>
          <w:color w:val="000000"/>
          <w:lang w:val="fr-FR"/>
        </w:rPr>
        <w:t xml:space="preserve">(Pendant ces répliques, Mortez va chercher son tableau et le déballe, </w:t>
      </w:r>
      <w:proofErr w:type="gramStart"/>
      <w:r w:rsidRPr="00692A6A">
        <w:rPr>
          <w:color w:val="000000"/>
          <w:lang w:val="fr-FR"/>
        </w:rPr>
        <w:t>face public</w:t>
      </w:r>
      <w:proofErr w:type="gramEnd"/>
      <w:r w:rsidRPr="00692A6A">
        <w:rPr>
          <w:color w:val="000000"/>
          <w:lang w:val="fr-FR"/>
        </w:rPr>
        <w:t>. Le tableau représente Thérèse nue, dansant avec un porc rose qui porte un slip</w:t>
      </w:r>
      <w:proofErr w:type="gramStart"/>
      <w:r w:rsidRPr="00692A6A">
        <w:rPr>
          <w:color w:val="000000"/>
          <w:lang w:val="fr-FR"/>
        </w:rPr>
        <w:t>. )</w:t>
      </w:r>
      <w:proofErr w:type="gramEnd"/>
    </w:p>
    <w:p w14:paraId="24371E04" w14:textId="77777777" w:rsidR="00FF54B4" w:rsidRPr="00692A6A" w:rsidRDefault="00000000" w:rsidP="00692A6A">
      <w:pPr>
        <w:spacing w:line="240" w:lineRule="auto"/>
        <w:rPr>
          <w:lang w:val="fr-FR"/>
        </w:rPr>
      </w:pPr>
      <w:r w:rsidRPr="00692A6A">
        <w:rPr>
          <w:lang w:val="fr-FR"/>
        </w:rPr>
        <w:t>@MORTEZ</w:t>
      </w:r>
    </w:p>
    <w:p w14:paraId="71875039" w14:textId="77777777" w:rsidR="00FF54B4" w:rsidRPr="00692A6A" w:rsidRDefault="00000000" w:rsidP="00692A6A">
      <w:pPr>
        <w:spacing w:line="240" w:lineRule="auto"/>
        <w:rPr>
          <w:lang w:val="fr-FR"/>
        </w:rPr>
      </w:pPr>
      <w:r w:rsidRPr="00692A6A">
        <w:rPr>
          <w:color w:val="00008B"/>
          <w:lang w:val="fr-FR"/>
        </w:rPr>
        <w:t>Tenez, regardez Thérèse Bon ! c'est-à-dire, il faut voir chez soi.</w:t>
      </w:r>
    </w:p>
    <w:p w14:paraId="6F1D9390" w14:textId="77777777" w:rsidR="00FF54B4" w:rsidRPr="00692A6A" w:rsidRDefault="00000000" w:rsidP="00692A6A">
      <w:pPr>
        <w:spacing w:line="240" w:lineRule="auto"/>
        <w:rPr>
          <w:lang w:val="fr-FR"/>
        </w:rPr>
      </w:pPr>
      <w:r w:rsidRPr="00692A6A">
        <w:rPr>
          <w:lang w:val="fr-FR"/>
        </w:rPr>
        <w:t>@THERESE</w:t>
      </w:r>
    </w:p>
    <w:p w14:paraId="5CB2FB10" w14:textId="77777777" w:rsidR="00FF54B4" w:rsidRPr="00692A6A" w:rsidRDefault="00000000" w:rsidP="00692A6A">
      <w:pPr>
        <w:spacing w:line="240" w:lineRule="auto"/>
        <w:rPr>
          <w:lang w:val="fr-FR"/>
        </w:rPr>
      </w:pPr>
      <w:r w:rsidRPr="00692A6A">
        <w:rPr>
          <w:color w:val="90EE90"/>
          <w:lang w:val="fr-FR"/>
        </w:rPr>
        <w:t>C'est très frais… Je, je… Je ne peux pas dire que je n'aime pas Pierre, non…, je… c'est très différent de la dernière fois que j'avais vue de vous mais je…</w:t>
      </w:r>
    </w:p>
    <w:p w14:paraId="5956897A" w14:textId="77777777" w:rsidR="00FF54B4" w:rsidRPr="00692A6A" w:rsidRDefault="00000000" w:rsidP="00692A6A">
      <w:pPr>
        <w:spacing w:line="240" w:lineRule="auto"/>
        <w:rPr>
          <w:lang w:val="fr-FR"/>
        </w:rPr>
      </w:pPr>
      <w:r w:rsidRPr="00692A6A">
        <w:rPr>
          <w:lang w:val="fr-FR"/>
        </w:rPr>
        <w:t>@MORTEZ</w:t>
      </w:r>
    </w:p>
    <w:p w14:paraId="67E4E00A" w14:textId="77777777" w:rsidR="00FF54B4" w:rsidRPr="00692A6A" w:rsidRDefault="00000000" w:rsidP="00692A6A">
      <w:pPr>
        <w:spacing w:line="240" w:lineRule="auto"/>
        <w:rPr>
          <w:lang w:val="fr-FR"/>
        </w:rPr>
      </w:pPr>
      <w:r w:rsidRPr="00692A6A">
        <w:rPr>
          <w:color w:val="00008B"/>
          <w:lang w:val="fr-FR"/>
        </w:rPr>
        <w:t xml:space="preserve">Laquelle était-ce </w:t>
      </w:r>
      <w:proofErr w:type="gramStart"/>
      <w:r w:rsidRPr="00692A6A">
        <w:rPr>
          <w:color w:val="00008B"/>
          <w:lang w:val="fr-FR"/>
        </w:rPr>
        <w:t>Thérèse?</w:t>
      </w:r>
      <w:proofErr w:type="gramEnd"/>
    </w:p>
    <w:p w14:paraId="5273CDDA" w14:textId="77777777" w:rsidR="00FF54B4" w:rsidRPr="00692A6A" w:rsidRDefault="00000000" w:rsidP="00692A6A">
      <w:pPr>
        <w:spacing w:line="240" w:lineRule="auto"/>
        <w:rPr>
          <w:lang w:val="fr-FR"/>
        </w:rPr>
      </w:pPr>
      <w:r w:rsidRPr="00692A6A">
        <w:rPr>
          <w:lang w:val="fr-FR"/>
        </w:rPr>
        <w:t>@THERESE</w:t>
      </w:r>
    </w:p>
    <w:p w14:paraId="3FAD0574" w14:textId="77777777" w:rsidR="00FF54B4" w:rsidRPr="00692A6A" w:rsidRDefault="00000000" w:rsidP="00692A6A">
      <w:pPr>
        <w:spacing w:line="240" w:lineRule="auto"/>
        <w:rPr>
          <w:lang w:val="fr-FR"/>
        </w:rPr>
      </w:pPr>
      <w:r w:rsidRPr="00692A6A">
        <w:rPr>
          <w:color w:val="90EE90"/>
          <w:lang w:val="fr-FR"/>
        </w:rPr>
        <w:t>"Les porcs à l'usine". Mais, ça annonçait cette manière.</w:t>
      </w:r>
    </w:p>
    <w:p w14:paraId="6BB70423" w14:textId="77777777" w:rsidR="00FF54B4" w:rsidRPr="00692A6A" w:rsidRDefault="00000000" w:rsidP="00692A6A">
      <w:pPr>
        <w:spacing w:line="240" w:lineRule="auto"/>
        <w:rPr>
          <w:lang w:val="fr-FR"/>
        </w:rPr>
      </w:pPr>
      <w:r w:rsidRPr="00692A6A">
        <w:rPr>
          <w:lang w:val="fr-FR"/>
        </w:rPr>
        <w:t>@MORTEZ</w:t>
      </w:r>
    </w:p>
    <w:p w14:paraId="67269A1D" w14:textId="77777777" w:rsidR="00FF54B4" w:rsidRPr="00692A6A" w:rsidRDefault="00000000" w:rsidP="00692A6A">
      <w:pPr>
        <w:spacing w:line="240" w:lineRule="auto"/>
        <w:rPr>
          <w:lang w:val="fr-FR"/>
        </w:rPr>
      </w:pPr>
      <w:r w:rsidRPr="00692A6A">
        <w:rPr>
          <w:color w:val="00008B"/>
          <w:lang w:val="fr-FR"/>
        </w:rPr>
        <w:t>Oui, c'était seulement le début de la série charcuterie, à l'époque.</w:t>
      </w:r>
    </w:p>
    <w:p w14:paraId="4EF33DD9" w14:textId="77777777" w:rsidR="00FF54B4" w:rsidRPr="00692A6A" w:rsidRDefault="00000000" w:rsidP="00692A6A">
      <w:pPr>
        <w:spacing w:line="240" w:lineRule="auto"/>
        <w:rPr>
          <w:lang w:val="fr-FR"/>
        </w:rPr>
      </w:pPr>
      <w:r w:rsidRPr="00692A6A">
        <w:rPr>
          <w:lang w:val="fr-FR"/>
        </w:rPr>
        <w:t>@THERESE</w:t>
      </w:r>
    </w:p>
    <w:p w14:paraId="64989C93" w14:textId="77777777" w:rsidR="00FF54B4" w:rsidRPr="00692A6A" w:rsidRDefault="00000000" w:rsidP="00692A6A">
      <w:pPr>
        <w:spacing w:line="240" w:lineRule="auto"/>
        <w:rPr>
          <w:lang w:val="fr-FR"/>
        </w:rPr>
      </w:pPr>
      <w:r w:rsidRPr="00692A6A">
        <w:rPr>
          <w:color w:val="90EE90"/>
          <w:lang w:val="fr-FR"/>
        </w:rPr>
        <w:t>Je dois dire que l'intervention de la grosse femme va beaucoup plus loin cette fois…</w:t>
      </w:r>
    </w:p>
    <w:p w14:paraId="4DBB9F13" w14:textId="77777777" w:rsidR="00FF54B4" w:rsidRPr="00692A6A" w:rsidRDefault="00000000" w:rsidP="00692A6A">
      <w:pPr>
        <w:spacing w:line="240" w:lineRule="auto"/>
        <w:rPr>
          <w:lang w:val="fr-FR"/>
        </w:rPr>
      </w:pPr>
      <w:r w:rsidRPr="00692A6A">
        <w:rPr>
          <w:lang w:val="fr-FR"/>
        </w:rPr>
        <w:t>@MORTEZ</w:t>
      </w:r>
    </w:p>
    <w:p w14:paraId="31D2766B" w14:textId="77777777" w:rsidR="00FF54B4" w:rsidRPr="00692A6A" w:rsidRDefault="00000000" w:rsidP="00692A6A">
      <w:pPr>
        <w:spacing w:line="240" w:lineRule="auto"/>
        <w:rPr>
          <w:lang w:val="fr-FR"/>
        </w:rPr>
      </w:pPr>
      <w:r w:rsidRPr="00692A6A">
        <w:rPr>
          <w:color w:val="00008B"/>
          <w:lang w:val="fr-FR"/>
        </w:rPr>
        <w:t xml:space="preserve">Ah, oui, ce qu'il y a, je m'en rends </w:t>
      </w:r>
      <w:proofErr w:type="spellStart"/>
      <w:r w:rsidRPr="00692A6A">
        <w:rPr>
          <w:color w:val="00008B"/>
          <w:lang w:val="fr-FR"/>
        </w:rPr>
        <w:t>compte là</w:t>
      </w:r>
      <w:proofErr w:type="spellEnd"/>
      <w:r w:rsidRPr="00692A6A">
        <w:rPr>
          <w:color w:val="00008B"/>
          <w:lang w:val="fr-FR"/>
        </w:rPr>
        <w:t>, c'est que malheureusement, je vous ai moins bien réussie que le porc. C'est-à-dire, comme le nez est faux, forcément le reste en pâtit… @THERESE</w:t>
      </w:r>
    </w:p>
    <w:p w14:paraId="7215AA87" w14:textId="77777777" w:rsidR="00FF54B4" w:rsidRPr="00692A6A" w:rsidRDefault="00000000" w:rsidP="00692A6A">
      <w:pPr>
        <w:spacing w:line="240" w:lineRule="auto"/>
        <w:rPr>
          <w:lang w:val="fr-FR"/>
        </w:rPr>
      </w:pPr>
      <w:r w:rsidRPr="00692A6A">
        <w:rPr>
          <w:color w:val="00008B"/>
          <w:lang w:val="fr-FR"/>
        </w:rPr>
        <w:t>C'est peut-être un petit peu flatteur… mais alors…Pierre… le porc… Le porc ce serait vous…</w:t>
      </w:r>
    </w:p>
    <w:p w14:paraId="443BFE12" w14:textId="77777777" w:rsidR="00FF54B4" w:rsidRPr="00692A6A" w:rsidRDefault="00000000" w:rsidP="00692A6A">
      <w:pPr>
        <w:spacing w:line="240" w:lineRule="auto"/>
        <w:rPr>
          <w:lang w:val="fr-FR"/>
        </w:rPr>
      </w:pPr>
      <w:r w:rsidRPr="00692A6A">
        <w:rPr>
          <w:lang w:val="fr-FR"/>
        </w:rPr>
        <w:t>@MORTEZ</w:t>
      </w:r>
    </w:p>
    <w:p w14:paraId="4C8ECA49" w14:textId="77777777" w:rsidR="00FF54B4" w:rsidRPr="00692A6A" w:rsidRDefault="00000000" w:rsidP="00692A6A">
      <w:pPr>
        <w:spacing w:line="240" w:lineRule="auto"/>
        <w:rPr>
          <w:lang w:val="fr-FR"/>
        </w:rPr>
      </w:pPr>
      <w:r w:rsidRPr="00692A6A">
        <w:rPr>
          <w:color w:val="00008B"/>
          <w:lang w:val="fr-FR"/>
        </w:rPr>
        <w:t xml:space="preserve">Écoutez Thérèse excusez-moi, je n'aime pas parler de peinture, moi, vous savez, je bois, je rêve, je peins après ça, je ne suis plus qu'un spectateur comme les autres, alors </w:t>
      </w:r>
      <w:proofErr w:type="spellStart"/>
      <w:r w:rsidRPr="00692A6A">
        <w:rPr>
          <w:color w:val="00008B"/>
          <w:lang w:val="fr-FR"/>
        </w:rPr>
        <w:t>s il</w:t>
      </w:r>
      <w:proofErr w:type="spellEnd"/>
      <w:r w:rsidRPr="00692A6A">
        <w:rPr>
          <w:color w:val="00008B"/>
          <w:lang w:val="fr-FR"/>
        </w:rPr>
        <w:t xml:space="preserve"> vous plaît, n'en parlons plus.</w:t>
      </w:r>
    </w:p>
    <w:p w14:paraId="1CF332E1" w14:textId="77777777" w:rsidR="00FF54B4" w:rsidRPr="00692A6A" w:rsidRDefault="00000000" w:rsidP="00692A6A">
      <w:pPr>
        <w:spacing w:line="240" w:lineRule="auto"/>
        <w:rPr>
          <w:lang w:val="fr-FR"/>
        </w:rPr>
      </w:pPr>
      <w:r w:rsidRPr="00692A6A">
        <w:rPr>
          <w:lang w:val="fr-FR"/>
        </w:rPr>
        <w:t>@THERESE</w:t>
      </w:r>
    </w:p>
    <w:p w14:paraId="38F3ABD8" w14:textId="77777777" w:rsidR="00FF54B4" w:rsidRPr="00692A6A" w:rsidRDefault="00000000" w:rsidP="00692A6A">
      <w:pPr>
        <w:spacing w:line="240" w:lineRule="auto"/>
        <w:rPr>
          <w:lang w:val="fr-FR"/>
        </w:rPr>
      </w:pPr>
      <w:r w:rsidRPr="00692A6A">
        <w:rPr>
          <w:color w:val="90EE90"/>
          <w:lang w:val="fr-FR"/>
        </w:rPr>
        <w:t>Mais, je ne disais pas du tout ça pour…</w:t>
      </w:r>
    </w:p>
    <w:p w14:paraId="77144998" w14:textId="77777777" w:rsidR="00FF54B4" w:rsidRPr="00692A6A" w:rsidRDefault="00000000" w:rsidP="00692A6A">
      <w:pPr>
        <w:spacing w:line="240" w:lineRule="auto"/>
        <w:rPr>
          <w:lang w:val="fr-FR"/>
        </w:rPr>
      </w:pPr>
      <w:r w:rsidRPr="00692A6A">
        <w:rPr>
          <w:lang w:val="fr-FR"/>
        </w:rPr>
        <w:lastRenderedPageBreak/>
        <w:t>@MORTEZ</w:t>
      </w:r>
    </w:p>
    <w:p w14:paraId="60583B09" w14:textId="77777777" w:rsidR="00FF54B4" w:rsidRPr="00692A6A" w:rsidRDefault="00000000" w:rsidP="00692A6A">
      <w:pPr>
        <w:spacing w:line="240" w:lineRule="auto"/>
        <w:rPr>
          <w:lang w:val="fr-FR"/>
        </w:rPr>
      </w:pPr>
      <w:r w:rsidRPr="00692A6A">
        <w:rPr>
          <w:color w:val="00008B"/>
          <w:lang w:val="fr-FR"/>
        </w:rPr>
        <w:t>Non, non, il n'y a pas de mal, non…</w:t>
      </w:r>
    </w:p>
    <w:p w14:paraId="33DDBAFC" w14:textId="77777777" w:rsidR="00FF54B4" w:rsidRPr="00692A6A" w:rsidRDefault="00000000" w:rsidP="00692A6A">
      <w:pPr>
        <w:spacing w:line="240" w:lineRule="auto"/>
        <w:rPr>
          <w:lang w:val="fr-FR"/>
        </w:rPr>
      </w:pPr>
      <w:r w:rsidRPr="00692A6A">
        <w:rPr>
          <w:lang w:val="fr-FR"/>
        </w:rPr>
        <w:t>@THERESE</w:t>
      </w:r>
    </w:p>
    <w:p w14:paraId="5C5B32E8" w14:textId="77777777" w:rsidR="00FF54B4" w:rsidRPr="00692A6A" w:rsidRDefault="00000000" w:rsidP="00692A6A">
      <w:pPr>
        <w:spacing w:line="240" w:lineRule="auto"/>
        <w:rPr>
          <w:lang w:val="fr-FR"/>
        </w:rPr>
      </w:pPr>
      <w:r w:rsidRPr="00692A6A">
        <w:rPr>
          <w:color w:val="000000"/>
          <w:lang w:val="fr-FR"/>
        </w:rPr>
        <w:t xml:space="preserve">Vous savez, je vous remercie du fond du </w:t>
      </w:r>
      <w:proofErr w:type="spellStart"/>
      <w:r w:rsidRPr="00692A6A">
        <w:rPr>
          <w:color w:val="000000"/>
          <w:lang w:val="fr-FR"/>
        </w:rPr>
        <w:t>coeur</w:t>
      </w:r>
      <w:proofErr w:type="spellEnd"/>
      <w:r w:rsidRPr="00692A6A">
        <w:rPr>
          <w:color w:val="000000"/>
          <w:lang w:val="fr-FR"/>
        </w:rPr>
        <w:t xml:space="preserve">, je sais où je vais le mettre… (Elle prend le tableau et le retourne contre le mur du fond.) Ne vous vexez pas si je préfère le retourner pour le moment, ma cousine Josette doit passer tout à l'heure, </w:t>
      </w:r>
      <w:proofErr w:type="gramStart"/>
      <w:r w:rsidRPr="00692A6A">
        <w:rPr>
          <w:color w:val="000000"/>
          <w:lang w:val="fr-FR"/>
        </w:rPr>
        <w:t>j'ai peur</w:t>
      </w:r>
      <w:proofErr w:type="gramEnd"/>
      <w:r w:rsidRPr="00692A6A">
        <w:rPr>
          <w:color w:val="000000"/>
          <w:lang w:val="fr-FR"/>
        </w:rPr>
        <w:t xml:space="preserve"> qu'elle ne se formalise de me voir représentée avec un porc… -</w:t>
      </w:r>
    </w:p>
    <w:p w14:paraId="31BCD48F" w14:textId="77777777" w:rsidR="00FF54B4" w:rsidRPr="00692A6A" w:rsidRDefault="00000000" w:rsidP="00692A6A">
      <w:pPr>
        <w:spacing w:line="240" w:lineRule="auto"/>
        <w:rPr>
          <w:lang w:val="fr-FR"/>
        </w:rPr>
      </w:pPr>
      <w:r w:rsidRPr="00692A6A">
        <w:rPr>
          <w:lang w:val="fr-FR"/>
        </w:rPr>
        <w:t>@MORTEZ</w:t>
      </w:r>
    </w:p>
    <w:p w14:paraId="34334977" w14:textId="77777777" w:rsidR="00FF54B4" w:rsidRPr="00692A6A" w:rsidRDefault="00000000" w:rsidP="00692A6A">
      <w:pPr>
        <w:spacing w:line="240" w:lineRule="auto"/>
        <w:rPr>
          <w:lang w:val="fr-FR"/>
        </w:rPr>
      </w:pPr>
      <w:r w:rsidRPr="00692A6A">
        <w:rPr>
          <w:color w:val="00008B"/>
          <w:lang w:val="fr-FR"/>
        </w:rPr>
        <w:t>Mais Thérèse, je ne vois pas pourquoi, le porc n'est pas nu.</w:t>
      </w:r>
    </w:p>
    <w:p w14:paraId="2E963A11" w14:textId="77777777" w:rsidR="00FF54B4" w:rsidRPr="00692A6A" w:rsidRDefault="00000000" w:rsidP="00692A6A">
      <w:pPr>
        <w:spacing w:line="240" w:lineRule="auto"/>
        <w:rPr>
          <w:lang w:val="fr-FR"/>
        </w:rPr>
      </w:pPr>
      <w:r w:rsidRPr="00692A6A">
        <w:rPr>
          <w:lang w:val="fr-FR"/>
        </w:rPr>
        <w:t>@THERESE</w:t>
      </w:r>
    </w:p>
    <w:p w14:paraId="543E5DDD" w14:textId="77777777" w:rsidR="00FF54B4" w:rsidRPr="00692A6A" w:rsidRDefault="00000000" w:rsidP="00692A6A">
      <w:pPr>
        <w:spacing w:line="240" w:lineRule="auto"/>
        <w:rPr>
          <w:lang w:val="fr-FR"/>
        </w:rPr>
      </w:pPr>
      <w:r w:rsidRPr="00692A6A">
        <w:rPr>
          <w:color w:val="90EE90"/>
          <w:lang w:val="fr-FR"/>
        </w:rPr>
        <w:t>Oui, mais vous savez, elle a traversé des épreuves très pénibles ces derniers temps, je préfère ne pas tenter le diable.</w:t>
      </w:r>
    </w:p>
    <w:p w14:paraId="77A3D042" w14:textId="77777777" w:rsidR="00FF54B4" w:rsidRPr="00692A6A" w:rsidRDefault="00000000" w:rsidP="00692A6A">
      <w:pPr>
        <w:spacing w:line="240" w:lineRule="auto"/>
        <w:rPr>
          <w:lang w:val="fr-FR"/>
        </w:rPr>
      </w:pPr>
      <w:r w:rsidRPr="00692A6A">
        <w:rPr>
          <w:lang w:val="fr-FR"/>
        </w:rPr>
        <w:t>@MORTEZ</w:t>
      </w:r>
    </w:p>
    <w:p w14:paraId="6279602C" w14:textId="77777777" w:rsidR="00FF54B4" w:rsidRPr="00692A6A" w:rsidRDefault="00000000" w:rsidP="00692A6A">
      <w:pPr>
        <w:spacing w:line="240" w:lineRule="auto"/>
        <w:rPr>
          <w:lang w:val="fr-FR"/>
        </w:rPr>
      </w:pPr>
      <w:r w:rsidRPr="00692A6A">
        <w:rPr>
          <w:color w:val="00008B"/>
          <w:lang w:val="fr-FR"/>
        </w:rPr>
        <w:t xml:space="preserve">Ah, bon, qu'est-ce qu'il lui est </w:t>
      </w:r>
      <w:proofErr w:type="gramStart"/>
      <w:r w:rsidRPr="00692A6A">
        <w:rPr>
          <w:color w:val="00008B"/>
          <w:lang w:val="fr-FR"/>
        </w:rPr>
        <w:t>arrivé?</w:t>
      </w:r>
      <w:proofErr w:type="gramEnd"/>
    </w:p>
    <w:p w14:paraId="656B5CE9" w14:textId="77777777" w:rsidR="00FF54B4" w:rsidRPr="00692A6A" w:rsidRDefault="00000000" w:rsidP="00692A6A">
      <w:pPr>
        <w:spacing w:line="240" w:lineRule="auto"/>
        <w:rPr>
          <w:lang w:val="fr-FR"/>
        </w:rPr>
      </w:pPr>
      <w:r w:rsidRPr="00692A6A">
        <w:rPr>
          <w:lang w:val="fr-FR"/>
        </w:rPr>
        <w:t>@THERESE</w:t>
      </w:r>
    </w:p>
    <w:p w14:paraId="62D84A2F" w14:textId="77777777" w:rsidR="00FF54B4" w:rsidRPr="00692A6A" w:rsidRDefault="00000000" w:rsidP="00692A6A">
      <w:pPr>
        <w:spacing w:line="240" w:lineRule="auto"/>
        <w:rPr>
          <w:lang w:val="fr-FR"/>
        </w:rPr>
      </w:pPr>
      <w:r w:rsidRPr="00692A6A">
        <w:rPr>
          <w:color w:val="90EE90"/>
          <w:lang w:val="fr-FR"/>
        </w:rPr>
        <w:t>La pauvre fille a une histoire épouvantable.</w:t>
      </w:r>
    </w:p>
    <w:p w14:paraId="1EA2CA5D" w14:textId="77777777" w:rsidR="00FF54B4" w:rsidRPr="00692A6A" w:rsidRDefault="00000000" w:rsidP="00692A6A">
      <w:pPr>
        <w:spacing w:line="240" w:lineRule="auto"/>
        <w:rPr>
          <w:lang w:val="fr-FR"/>
        </w:rPr>
      </w:pPr>
      <w:r w:rsidRPr="00692A6A">
        <w:rPr>
          <w:lang w:val="fr-FR"/>
        </w:rPr>
        <w:t>@MORTEZ</w:t>
      </w:r>
    </w:p>
    <w:p w14:paraId="663A0ABB" w14:textId="77777777" w:rsidR="00FF54B4" w:rsidRPr="00692A6A" w:rsidRDefault="00000000" w:rsidP="00692A6A">
      <w:pPr>
        <w:spacing w:line="240" w:lineRule="auto"/>
        <w:rPr>
          <w:lang w:val="fr-FR"/>
        </w:rPr>
      </w:pPr>
      <w:r w:rsidRPr="00692A6A">
        <w:rPr>
          <w:color w:val="00008B"/>
          <w:lang w:val="fr-FR"/>
        </w:rPr>
        <w:t>Allons, racontez-moi ça, j'adore ça.</w:t>
      </w:r>
    </w:p>
    <w:p w14:paraId="5BBA8392" w14:textId="77777777" w:rsidR="00FF54B4" w:rsidRPr="00692A6A" w:rsidRDefault="00000000" w:rsidP="00692A6A">
      <w:pPr>
        <w:spacing w:line="240" w:lineRule="auto"/>
        <w:rPr>
          <w:lang w:val="fr-FR"/>
        </w:rPr>
      </w:pPr>
      <w:r w:rsidRPr="00692A6A">
        <w:rPr>
          <w:lang w:val="fr-FR"/>
        </w:rPr>
        <w:t>@THERESE</w:t>
      </w:r>
    </w:p>
    <w:p w14:paraId="1D565780" w14:textId="77777777" w:rsidR="00FF54B4" w:rsidRPr="00692A6A" w:rsidRDefault="00000000" w:rsidP="00692A6A">
      <w:pPr>
        <w:spacing w:line="240" w:lineRule="auto"/>
        <w:rPr>
          <w:lang w:val="fr-FR"/>
        </w:rPr>
      </w:pPr>
      <w:r w:rsidRPr="00692A6A">
        <w:rPr>
          <w:color w:val="90EE90"/>
          <w:lang w:val="fr-FR"/>
        </w:rPr>
        <w:t>Ses parents ont décédé quand elle avait trois ans, elle a été placée dans un établissement religieux qui a été fermé pour des raisons d'hygiène, ensuite cette enfant qui était très brillante a rencontré un garçon charmant qui était cantonnier.</w:t>
      </w:r>
    </w:p>
    <w:p w14:paraId="14678CB7" w14:textId="77777777" w:rsidR="00FF54B4" w:rsidRPr="00692A6A" w:rsidRDefault="00000000" w:rsidP="00692A6A">
      <w:pPr>
        <w:spacing w:line="240" w:lineRule="auto"/>
        <w:rPr>
          <w:lang w:val="fr-FR"/>
        </w:rPr>
      </w:pPr>
      <w:r w:rsidRPr="00692A6A">
        <w:rPr>
          <w:lang w:val="fr-FR"/>
        </w:rPr>
        <w:t>@MORTEZ</w:t>
      </w:r>
    </w:p>
    <w:p w14:paraId="638DF955" w14:textId="77777777" w:rsidR="00FF54B4" w:rsidRPr="00692A6A" w:rsidRDefault="00000000" w:rsidP="00692A6A">
      <w:pPr>
        <w:spacing w:line="240" w:lineRule="auto"/>
        <w:rPr>
          <w:lang w:val="fr-FR"/>
        </w:rPr>
      </w:pPr>
      <w:r w:rsidRPr="00692A6A">
        <w:rPr>
          <w:color w:val="00008B"/>
          <w:lang w:val="fr-FR"/>
        </w:rPr>
        <w:t>C'est cela oui… -</w:t>
      </w:r>
    </w:p>
    <w:p w14:paraId="58A31C33" w14:textId="77777777" w:rsidR="00FF54B4" w:rsidRPr="00692A6A" w:rsidRDefault="00000000" w:rsidP="00692A6A">
      <w:pPr>
        <w:spacing w:line="240" w:lineRule="auto"/>
        <w:rPr>
          <w:lang w:val="fr-FR"/>
        </w:rPr>
      </w:pPr>
      <w:r w:rsidRPr="00692A6A">
        <w:rPr>
          <w:lang w:val="fr-FR"/>
        </w:rPr>
        <w:t>@THERESE</w:t>
      </w:r>
    </w:p>
    <w:p w14:paraId="047DC711" w14:textId="77777777" w:rsidR="00FF54B4" w:rsidRPr="00692A6A" w:rsidRDefault="00000000" w:rsidP="00692A6A">
      <w:pPr>
        <w:spacing w:line="240" w:lineRule="auto"/>
        <w:rPr>
          <w:lang w:val="fr-FR"/>
        </w:rPr>
      </w:pPr>
      <w:r w:rsidRPr="00692A6A">
        <w:rPr>
          <w:color w:val="90EE90"/>
          <w:lang w:val="fr-FR"/>
        </w:rPr>
        <w:t>Et qui, je ne sais pour quelles raisons, a eu les jambes broyées par un train, et du jour au lendemain, il n'a plus donné signe de vie, il l'a laissée choir comme une crotte.</w:t>
      </w:r>
    </w:p>
    <w:p w14:paraId="684A9849" w14:textId="77777777" w:rsidR="00FF54B4" w:rsidRPr="00692A6A" w:rsidRDefault="00000000" w:rsidP="00692A6A">
      <w:pPr>
        <w:spacing w:line="240" w:lineRule="auto"/>
        <w:rPr>
          <w:lang w:val="fr-FR"/>
        </w:rPr>
      </w:pPr>
      <w:r w:rsidRPr="00692A6A">
        <w:rPr>
          <w:lang w:val="fr-FR"/>
        </w:rPr>
        <w:t>@MORTEZ</w:t>
      </w:r>
    </w:p>
    <w:p w14:paraId="10C122CE" w14:textId="77777777" w:rsidR="00FF54B4" w:rsidRPr="00692A6A" w:rsidRDefault="00000000" w:rsidP="00692A6A">
      <w:pPr>
        <w:spacing w:line="240" w:lineRule="auto"/>
        <w:rPr>
          <w:lang w:val="fr-FR"/>
        </w:rPr>
      </w:pPr>
      <w:r w:rsidRPr="00692A6A">
        <w:rPr>
          <w:color w:val="00008B"/>
          <w:lang w:val="fr-FR"/>
        </w:rPr>
        <w:t xml:space="preserve">Quel </w:t>
      </w:r>
      <w:proofErr w:type="gramStart"/>
      <w:r w:rsidRPr="00692A6A">
        <w:rPr>
          <w:color w:val="00008B"/>
          <w:lang w:val="fr-FR"/>
        </w:rPr>
        <w:t>salaud!</w:t>
      </w:r>
      <w:proofErr w:type="gramEnd"/>
    </w:p>
    <w:p w14:paraId="5C60FD18" w14:textId="77777777" w:rsidR="00FF54B4" w:rsidRPr="00692A6A" w:rsidRDefault="00000000" w:rsidP="00692A6A">
      <w:pPr>
        <w:spacing w:line="240" w:lineRule="auto"/>
        <w:rPr>
          <w:lang w:val="fr-FR"/>
        </w:rPr>
      </w:pPr>
      <w:r w:rsidRPr="00692A6A">
        <w:rPr>
          <w:lang w:val="fr-FR"/>
        </w:rPr>
        <w:t>@THERESE</w:t>
      </w:r>
    </w:p>
    <w:p w14:paraId="0FDA6DC5" w14:textId="77777777" w:rsidR="00FF54B4" w:rsidRPr="00692A6A" w:rsidRDefault="00000000" w:rsidP="00692A6A">
      <w:pPr>
        <w:spacing w:line="240" w:lineRule="auto"/>
        <w:rPr>
          <w:lang w:val="fr-FR"/>
        </w:rPr>
      </w:pPr>
      <w:r w:rsidRPr="00692A6A">
        <w:rPr>
          <w:color w:val="90EE90"/>
          <w:lang w:val="fr-FR"/>
        </w:rPr>
        <w:t>Oh, je dois dire que si la pauvre fille n'avait pas l'intelligence et l'humour qui sont les siens, elle serait devenue folle.</w:t>
      </w:r>
    </w:p>
    <w:p w14:paraId="49B1CF32" w14:textId="77777777" w:rsidR="00FF54B4" w:rsidRPr="00692A6A" w:rsidRDefault="00000000" w:rsidP="00692A6A">
      <w:pPr>
        <w:spacing w:line="240" w:lineRule="auto"/>
        <w:rPr>
          <w:lang w:val="fr-FR"/>
        </w:rPr>
      </w:pPr>
      <w:r w:rsidRPr="00692A6A">
        <w:rPr>
          <w:lang w:val="fr-FR"/>
        </w:rPr>
        <w:t>@MORTEZ</w:t>
      </w:r>
    </w:p>
    <w:p w14:paraId="45668695" w14:textId="77777777" w:rsidR="00FF54B4" w:rsidRPr="00692A6A" w:rsidRDefault="00000000" w:rsidP="00692A6A">
      <w:pPr>
        <w:spacing w:line="240" w:lineRule="auto"/>
        <w:rPr>
          <w:lang w:val="fr-FR"/>
        </w:rPr>
      </w:pPr>
      <w:r w:rsidRPr="00692A6A">
        <w:rPr>
          <w:color w:val="000000"/>
          <w:lang w:val="fr-FR"/>
        </w:rPr>
        <w:t>Oh, c'est tout à fait odieux… (Le téléphone sonne</w:t>
      </w:r>
      <w:proofErr w:type="gramStart"/>
      <w:r w:rsidRPr="00692A6A">
        <w:rPr>
          <w:color w:val="000000"/>
          <w:lang w:val="fr-FR"/>
        </w:rPr>
        <w:t>. )</w:t>
      </w:r>
      <w:proofErr w:type="gramEnd"/>
    </w:p>
    <w:p w14:paraId="0945DEAB" w14:textId="77777777" w:rsidR="00FF54B4" w:rsidRPr="00692A6A" w:rsidRDefault="00000000" w:rsidP="00692A6A">
      <w:pPr>
        <w:spacing w:line="240" w:lineRule="auto"/>
        <w:rPr>
          <w:lang w:val="fr-FR"/>
        </w:rPr>
      </w:pPr>
      <w:r w:rsidRPr="00692A6A">
        <w:rPr>
          <w:lang w:val="fr-FR"/>
        </w:rPr>
        <w:t>@MORTEZ</w:t>
      </w:r>
    </w:p>
    <w:p w14:paraId="587C061C" w14:textId="77777777" w:rsidR="00FF54B4" w:rsidRPr="00692A6A" w:rsidRDefault="00000000" w:rsidP="00692A6A">
      <w:pPr>
        <w:spacing w:line="240" w:lineRule="auto"/>
        <w:rPr>
          <w:lang w:val="fr-FR"/>
        </w:rPr>
      </w:pPr>
      <w:r w:rsidRPr="00692A6A">
        <w:rPr>
          <w:color w:val="00008B"/>
          <w:lang w:val="fr-FR"/>
        </w:rPr>
        <w:t xml:space="preserve">Attendez voir, laissez-moi le </w:t>
      </w:r>
      <w:proofErr w:type="spellStart"/>
      <w:r w:rsidRPr="00692A6A">
        <w:rPr>
          <w:color w:val="00008B"/>
          <w:lang w:val="fr-FR"/>
        </w:rPr>
        <w:t>p rendre</w:t>
      </w:r>
      <w:proofErr w:type="spellEnd"/>
      <w:r w:rsidRPr="00692A6A">
        <w:rPr>
          <w:color w:val="00008B"/>
          <w:lang w:val="fr-FR"/>
        </w:rPr>
        <w:t>, je suis très en forme. Allô ? Détresse-</w:t>
      </w:r>
      <w:proofErr w:type="gramStart"/>
      <w:r w:rsidRPr="00692A6A">
        <w:rPr>
          <w:color w:val="00008B"/>
          <w:lang w:val="fr-FR"/>
        </w:rPr>
        <w:t>Amitié,  joyeux</w:t>
      </w:r>
      <w:proofErr w:type="gramEnd"/>
      <w:r w:rsidRPr="00692A6A">
        <w:rPr>
          <w:color w:val="00008B"/>
          <w:lang w:val="fr-FR"/>
        </w:rPr>
        <w:t xml:space="preserve"> Noël !</w:t>
      </w:r>
    </w:p>
    <w:p w14:paraId="29033EA8" w14:textId="77777777" w:rsidR="00FF54B4" w:rsidRPr="00692A6A" w:rsidRDefault="00000000" w:rsidP="00692A6A">
      <w:pPr>
        <w:spacing w:line="240" w:lineRule="auto"/>
        <w:rPr>
          <w:lang w:val="fr-FR"/>
        </w:rPr>
      </w:pPr>
      <w:r w:rsidRPr="00692A6A">
        <w:rPr>
          <w:lang w:val="fr-FR"/>
        </w:rPr>
        <w:t>@KATIA</w:t>
      </w:r>
    </w:p>
    <w:p w14:paraId="7C878EBD" w14:textId="77777777" w:rsidR="00FF54B4" w:rsidRPr="00692A6A" w:rsidRDefault="00000000" w:rsidP="00692A6A">
      <w:pPr>
        <w:spacing w:line="240" w:lineRule="auto"/>
        <w:rPr>
          <w:lang w:val="fr-FR"/>
        </w:rPr>
      </w:pPr>
      <w:r w:rsidRPr="00692A6A">
        <w:rPr>
          <w:color w:val="FF4500"/>
          <w:lang w:val="fr-FR"/>
        </w:rPr>
        <w:t xml:space="preserve">Allô </w:t>
      </w:r>
      <w:proofErr w:type="spellStart"/>
      <w:proofErr w:type="gramStart"/>
      <w:r w:rsidRPr="00692A6A">
        <w:rPr>
          <w:color w:val="FF4500"/>
          <w:lang w:val="fr-FR"/>
        </w:rPr>
        <w:t>Gursixo</w:t>
      </w:r>
      <w:proofErr w:type="spellEnd"/>
      <w:r w:rsidRPr="00692A6A">
        <w:rPr>
          <w:color w:val="FF4500"/>
          <w:lang w:val="fr-FR"/>
        </w:rPr>
        <w:t>?</w:t>
      </w:r>
      <w:proofErr w:type="gramEnd"/>
    </w:p>
    <w:p w14:paraId="777BF573" w14:textId="77777777" w:rsidR="00FF54B4" w:rsidRPr="00692A6A" w:rsidRDefault="00000000" w:rsidP="00692A6A">
      <w:pPr>
        <w:spacing w:line="240" w:lineRule="auto"/>
        <w:rPr>
          <w:lang w:val="fr-FR"/>
        </w:rPr>
      </w:pPr>
      <w:r w:rsidRPr="00692A6A">
        <w:rPr>
          <w:lang w:val="fr-FR"/>
        </w:rPr>
        <w:t>@MORTEZ</w:t>
      </w:r>
    </w:p>
    <w:p w14:paraId="6984224E" w14:textId="77777777" w:rsidR="00FF54B4" w:rsidRPr="00692A6A" w:rsidRDefault="00000000" w:rsidP="00692A6A">
      <w:pPr>
        <w:spacing w:line="240" w:lineRule="auto"/>
        <w:rPr>
          <w:lang w:val="fr-FR"/>
        </w:rPr>
      </w:pPr>
      <w:r w:rsidRPr="00692A6A">
        <w:rPr>
          <w:color w:val="00008B"/>
          <w:lang w:val="fr-FR"/>
        </w:rPr>
        <w:t>Oui, joyeux Noël monsieur !</w:t>
      </w:r>
    </w:p>
    <w:p w14:paraId="0D24E8F9" w14:textId="77777777" w:rsidR="00FF54B4" w:rsidRPr="00692A6A" w:rsidRDefault="00000000" w:rsidP="00692A6A">
      <w:pPr>
        <w:spacing w:line="240" w:lineRule="auto"/>
        <w:rPr>
          <w:lang w:val="fr-FR"/>
        </w:rPr>
      </w:pPr>
      <w:r w:rsidRPr="00692A6A">
        <w:rPr>
          <w:lang w:val="fr-FR"/>
        </w:rPr>
        <w:t>@KATIA</w:t>
      </w:r>
    </w:p>
    <w:p w14:paraId="5C0A5BBE" w14:textId="77777777" w:rsidR="00FF54B4" w:rsidRPr="00692A6A" w:rsidRDefault="00000000" w:rsidP="00692A6A">
      <w:pPr>
        <w:spacing w:line="240" w:lineRule="auto"/>
        <w:rPr>
          <w:lang w:val="fr-FR"/>
        </w:rPr>
      </w:pPr>
      <w:r w:rsidRPr="00692A6A">
        <w:rPr>
          <w:color w:val="FF4500"/>
          <w:lang w:val="fr-FR"/>
        </w:rPr>
        <w:t>Excusez-moi de vous déranger.</w:t>
      </w:r>
    </w:p>
    <w:p w14:paraId="146E6636" w14:textId="77777777" w:rsidR="00FF54B4" w:rsidRPr="00692A6A" w:rsidRDefault="00000000" w:rsidP="00692A6A">
      <w:pPr>
        <w:spacing w:line="240" w:lineRule="auto"/>
        <w:rPr>
          <w:lang w:val="fr-FR"/>
        </w:rPr>
      </w:pPr>
      <w:r w:rsidRPr="00692A6A">
        <w:rPr>
          <w:lang w:val="fr-FR"/>
        </w:rPr>
        <w:t>@MORTEZ</w:t>
      </w:r>
    </w:p>
    <w:p w14:paraId="6A53E574" w14:textId="77777777" w:rsidR="00FF54B4" w:rsidRPr="00692A6A" w:rsidRDefault="00000000" w:rsidP="00692A6A">
      <w:pPr>
        <w:spacing w:line="240" w:lineRule="auto"/>
        <w:rPr>
          <w:lang w:val="fr-FR"/>
        </w:rPr>
      </w:pPr>
      <w:r w:rsidRPr="00692A6A">
        <w:rPr>
          <w:color w:val="00008B"/>
          <w:lang w:val="fr-FR"/>
        </w:rPr>
        <w:t>Mais monsieur, vous ne me dérangez pas, je suis là pour vous écouter.</w:t>
      </w:r>
    </w:p>
    <w:p w14:paraId="2F968A0E" w14:textId="77777777" w:rsidR="00FF54B4" w:rsidRPr="00692A6A" w:rsidRDefault="00000000" w:rsidP="00692A6A">
      <w:pPr>
        <w:spacing w:line="240" w:lineRule="auto"/>
        <w:rPr>
          <w:lang w:val="fr-FR"/>
        </w:rPr>
      </w:pPr>
      <w:r w:rsidRPr="00692A6A">
        <w:rPr>
          <w:lang w:val="fr-FR"/>
        </w:rPr>
        <w:t>@KATIA</w:t>
      </w:r>
    </w:p>
    <w:p w14:paraId="3D3AF8AD" w14:textId="77777777" w:rsidR="00FF54B4" w:rsidRPr="00692A6A" w:rsidRDefault="00000000" w:rsidP="00692A6A">
      <w:pPr>
        <w:spacing w:line="240" w:lineRule="auto"/>
        <w:rPr>
          <w:lang w:val="fr-FR"/>
        </w:rPr>
      </w:pPr>
      <w:r w:rsidRPr="00692A6A">
        <w:rPr>
          <w:color w:val="FF4500"/>
          <w:lang w:val="fr-FR"/>
        </w:rPr>
        <w:t>Je vous appelle, parce que je suis très seul ce soir.</w:t>
      </w:r>
    </w:p>
    <w:p w14:paraId="1A62EA87" w14:textId="77777777" w:rsidR="00FF54B4" w:rsidRPr="00692A6A" w:rsidRDefault="00000000" w:rsidP="00692A6A">
      <w:pPr>
        <w:spacing w:line="240" w:lineRule="auto"/>
        <w:rPr>
          <w:lang w:val="fr-FR"/>
        </w:rPr>
      </w:pPr>
      <w:r w:rsidRPr="00692A6A">
        <w:rPr>
          <w:lang w:val="fr-FR"/>
        </w:rPr>
        <w:t>@MORTEZ</w:t>
      </w:r>
    </w:p>
    <w:p w14:paraId="5FCC032D" w14:textId="77777777" w:rsidR="00FF54B4" w:rsidRPr="00692A6A" w:rsidRDefault="00000000" w:rsidP="00692A6A">
      <w:pPr>
        <w:spacing w:line="240" w:lineRule="auto"/>
        <w:rPr>
          <w:lang w:val="fr-FR"/>
        </w:rPr>
      </w:pPr>
      <w:r w:rsidRPr="00692A6A">
        <w:rPr>
          <w:color w:val="00008B"/>
          <w:lang w:val="fr-FR"/>
        </w:rPr>
        <w:t>Eh bien, non monsieur, non, justement, vous ne l'êtes plus, toute l'équipe de Détresse-Amitié est là qui vous écoute.</w:t>
      </w:r>
    </w:p>
    <w:p w14:paraId="30A2AFCA" w14:textId="77777777" w:rsidR="00FF54B4" w:rsidRPr="00692A6A" w:rsidRDefault="00000000" w:rsidP="00692A6A">
      <w:pPr>
        <w:spacing w:line="240" w:lineRule="auto"/>
        <w:rPr>
          <w:lang w:val="fr-FR"/>
        </w:rPr>
      </w:pPr>
      <w:r w:rsidRPr="00692A6A">
        <w:rPr>
          <w:lang w:val="fr-FR"/>
        </w:rPr>
        <w:lastRenderedPageBreak/>
        <w:t>@KATIA</w:t>
      </w:r>
    </w:p>
    <w:p w14:paraId="6C3E9513" w14:textId="77777777" w:rsidR="00FF54B4" w:rsidRPr="00692A6A" w:rsidRDefault="00000000" w:rsidP="00692A6A">
      <w:pPr>
        <w:spacing w:line="240" w:lineRule="auto"/>
        <w:rPr>
          <w:lang w:val="fr-FR"/>
        </w:rPr>
      </w:pPr>
      <w:r w:rsidRPr="00692A6A">
        <w:rPr>
          <w:color w:val="FF4500"/>
          <w:lang w:val="fr-FR"/>
        </w:rPr>
        <w:t>Est-ce que je pourrais passer vous voir, monsieur, ce soir ?</w:t>
      </w:r>
    </w:p>
    <w:p w14:paraId="37E9D8B0" w14:textId="77777777" w:rsidR="00FF54B4" w:rsidRPr="00692A6A" w:rsidRDefault="00000000" w:rsidP="00692A6A">
      <w:pPr>
        <w:spacing w:line="240" w:lineRule="auto"/>
        <w:rPr>
          <w:lang w:val="fr-FR"/>
        </w:rPr>
      </w:pPr>
      <w:r w:rsidRPr="00692A6A">
        <w:rPr>
          <w:lang w:val="fr-FR"/>
        </w:rPr>
        <w:t>@MORTEZ</w:t>
      </w:r>
    </w:p>
    <w:p w14:paraId="212AA93D" w14:textId="77777777" w:rsidR="00FF54B4" w:rsidRPr="00692A6A" w:rsidRDefault="00000000" w:rsidP="00692A6A">
      <w:pPr>
        <w:spacing w:line="240" w:lineRule="auto"/>
        <w:rPr>
          <w:lang w:val="fr-FR"/>
        </w:rPr>
      </w:pPr>
      <w:r w:rsidRPr="00692A6A">
        <w:rPr>
          <w:color w:val="00008B"/>
          <w:lang w:val="fr-FR"/>
        </w:rPr>
        <w:t xml:space="preserve">Ah, non monsieur, ça, ça n'est pas possible, non. Par contre, peut-être avez-vous de la famille avec qui passer la </w:t>
      </w:r>
      <w:proofErr w:type="gramStart"/>
      <w:r w:rsidRPr="00692A6A">
        <w:rPr>
          <w:color w:val="00008B"/>
          <w:lang w:val="fr-FR"/>
        </w:rPr>
        <w:t>soirée?</w:t>
      </w:r>
      <w:proofErr w:type="gramEnd"/>
    </w:p>
    <w:p w14:paraId="7CAB3FB4" w14:textId="77777777" w:rsidR="00FF54B4" w:rsidRPr="00692A6A" w:rsidRDefault="00000000" w:rsidP="00692A6A">
      <w:pPr>
        <w:spacing w:line="240" w:lineRule="auto"/>
        <w:rPr>
          <w:lang w:val="fr-FR"/>
        </w:rPr>
      </w:pPr>
      <w:r w:rsidRPr="00692A6A">
        <w:rPr>
          <w:lang w:val="fr-FR"/>
        </w:rPr>
        <w:t>@KATIA</w:t>
      </w:r>
    </w:p>
    <w:p w14:paraId="50B7E595" w14:textId="77777777" w:rsidR="00FF54B4" w:rsidRPr="00692A6A" w:rsidRDefault="00000000" w:rsidP="00692A6A">
      <w:pPr>
        <w:spacing w:line="240" w:lineRule="auto"/>
        <w:rPr>
          <w:lang w:val="fr-FR"/>
        </w:rPr>
      </w:pPr>
      <w:r w:rsidRPr="00692A6A">
        <w:rPr>
          <w:color w:val="FF4500"/>
          <w:lang w:val="fr-FR"/>
        </w:rPr>
        <w:t>Non, mes parents ne veulent plus me voir, je suis brouillé.</w:t>
      </w:r>
    </w:p>
    <w:p w14:paraId="39EF7572" w14:textId="77777777" w:rsidR="00FF54B4" w:rsidRPr="00692A6A" w:rsidRDefault="00000000" w:rsidP="00692A6A">
      <w:pPr>
        <w:spacing w:line="240" w:lineRule="auto"/>
        <w:rPr>
          <w:lang w:val="fr-FR"/>
        </w:rPr>
      </w:pPr>
      <w:r w:rsidRPr="00692A6A">
        <w:rPr>
          <w:lang w:val="fr-FR"/>
        </w:rPr>
        <w:t>@MORTEZ</w:t>
      </w:r>
    </w:p>
    <w:p w14:paraId="32797AF8" w14:textId="77777777" w:rsidR="00FF54B4" w:rsidRPr="00692A6A" w:rsidRDefault="00000000" w:rsidP="00692A6A">
      <w:pPr>
        <w:spacing w:line="240" w:lineRule="auto"/>
        <w:rPr>
          <w:lang w:val="fr-FR"/>
        </w:rPr>
      </w:pPr>
      <w:r w:rsidRPr="00692A6A">
        <w:rPr>
          <w:color w:val="00008B"/>
          <w:lang w:val="fr-FR"/>
        </w:rPr>
        <w:t>C'est cela oui… Vous êtes marié ?</w:t>
      </w:r>
    </w:p>
    <w:p w14:paraId="796F4CCA" w14:textId="77777777" w:rsidR="00FF54B4" w:rsidRPr="00692A6A" w:rsidRDefault="00000000" w:rsidP="00692A6A">
      <w:pPr>
        <w:spacing w:line="240" w:lineRule="auto"/>
        <w:rPr>
          <w:lang w:val="fr-FR"/>
        </w:rPr>
      </w:pPr>
      <w:r w:rsidRPr="00692A6A">
        <w:rPr>
          <w:lang w:val="fr-FR"/>
        </w:rPr>
        <w:t>@KATIA</w:t>
      </w:r>
    </w:p>
    <w:p w14:paraId="3DE1D346" w14:textId="77777777" w:rsidR="00FF54B4" w:rsidRPr="00692A6A" w:rsidRDefault="00000000" w:rsidP="00692A6A">
      <w:pPr>
        <w:spacing w:line="240" w:lineRule="auto"/>
        <w:rPr>
          <w:lang w:val="fr-FR"/>
        </w:rPr>
      </w:pPr>
      <w:r w:rsidRPr="00692A6A">
        <w:rPr>
          <w:color w:val="FF4500"/>
          <w:lang w:val="fr-FR"/>
        </w:rPr>
        <w:t>Je l'ai été, mais j'ai divorcé, je ne supporte pas la vie de couple.</w:t>
      </w:r>
    </w:p>
    <w:p w14:paraId="1B7301DE" w14:textId="77777777" w:rsidR="00FF54B4" w:rsidRPr="00692A6A" w:rsidRDefault="00000000" w:rsidP="00692A6A">
      <w:pPr>
        <w:spacing w:line="240" w:lineRule="auto"/>
        <w:rPr>
          <w:lang w:val="fr-FR"/>
        </w:rPr>
      </w:pPr>
      <w:r w:rsidRPr="00692A6A">
        <w:rPr>
          <w:lang w:val="fr-FR"/>
        </w:rPr>
        <w:t>@MORTEZ</w:t>
      </w:r>
    </w:p>
    <w:p w14:paraId="261B6888" w14:textId="77777777" w:rsidR="00FF54B4" w:rsidRPr="00692A6A" w:rsidRDefault="00000000" w:rsidP="00692A6A">
      <w:pPr>
        <w:spacing w:line="240" w:lineRule="auto"/>
        <w:rPr>
          <w:lang w:val="fr-FR"/>
        </w:rPr>
      </w:pPr>
      <w:r w:rsidRPr="00692A6A">
        <w:rPr>
          <w:color w:val="00008B"/>
          <w:lang w:val="fr-FR"/>
        </w:rPr>
        <w:t>C'est cela oui, oui, bien sûr… Peut-être avez-vous des amis ou des relations avec qui vous amuser, ce soir, monsieur ?</w:t>
      </w:r>
    </w:p>
    <w:p w14:paraId="0485FCCE" w14:textId="77777777" w:rsidR="00FF54B4" w:rsidRPr="00692A6A" w:rsidRDefault="00000000" w:rsidP="00692A6A">
      <w:pPr>
        <w:spacing w:line="240" w:lineRule="auto"/>
        <w:rPr>
          <w:lang w:val="fr-FR"/>
        </w:rPr>
      </w:pPr>
      <w:r w:rsidRPr="00692A6A">
        <w:rPr>
          <w:lang w:val="fr-FR"/>
        </w:rPr>
        <w:t>@KATIA</w:t>
      </w:r>
    </w:p>
    <w:p w14:paraId="234024AF" w14:textId="77777777" w:rsidR="00FF54B4" w:rsidRPr="00692A6A" w:rsidRDefault="00000000" w:rsidP="00692A6A">
      <w:pPr>
        <w:spacing w:line="240" w:lineRule="auto"/>
        <w:rPr>
          <w:lang w:val="fr-FR"/>
        </w:rPr>
      </w:pPr>
      <w:r w:rsidRPr="00692A6A">
        <w:rPr>
          <w:color w:val="FF4500"/>
          <w:lang w:val="fr-FR"/>
        </w:rPr>
        <w:t>Si, si, j'avais un ami, mais il a déménagé, et comme je ne suis pas motorisé…</w:t>
      </w:r>
    </w:p>
    <w:p w14:paraId="6ECC09BD" w14:textId="77777777" w:rsidR="00FF54B4" w:rsidRPr="00692A6A" w:rsidRDefault="00000000" w:rsidP="00692A6A">
      <w:pPr>
        <w:spacing w:line="240" w:lineRule="auto"/>
        <w:rPr>
          <w:lang w:val="fr-FR"/>
        </w:rPr>
      </w:pPr>
      <w:r w:rsidRPr="00692A6A">
        <w:rPr>
          <w:lang w:val="fr-FR"/>
        </w:rPr>
        <w:t>@MORTEZ</w:t>
      </w:r>
    </w:p>
    <w:p w14:paraId="249E9265" w14:textId="77777777" w:rsidR="00FF54B4" w:rsidRPr="00692A6A" w:rsidRDefault="00000000" w:rsidP="00692A6A">
      <w:pPr>
        <w:spacing w:line="240" w:lineRule="auto"/>
        <w:rPr>
          <w:lang w:val="fr-FR"/>
        </w:rPr>
      </w:pPr>
      <w:r w:rsidRPr="00692A6A">
        <w:rPr>
          <w:color w:val="00008B"/>
          <w:lang w:val="fr-FR"/>
        </w:rPr>
        <w:t xml:space="preserve">C'est cela oui… Et un bar-tabac qui ferait réveillon en face de chez </w:t>
      </w:r>
      <w:proofErr w:type="gramStart"/>
      <w:r w:rsidRPr="00692A6A">
        <w:rPr>
          <w:color w:val="00008B"/>
          <w:lang w:val="fr-FR"/>
        </w:rPr>
        <w:t>vous?</w:t>
      </w:r>
      <w:proofErr w:type="gramEnd"/>
    </w:p>
    <w:p w14:paraId="7262F48B" w14:textId="77777777" w:rsidR="00FF54B4" w:rsidRPr="00692A6A" w:rsidRDefault="00000000" w:rsidP="00692A6A">
      <w:pPr>
        <w:spacing w:line="240" w:lineRule="auto"/>
        <w:rPr>
          <w:lang w:val="fr-FR"/>
        </w:rPr>
      </w:pPr>
      <w:r w:rsidRPr="00692A6A">
        <w:rPr>
          <w:lang w:val="fr-FR"/>
        </w:rPr>
        <w:t>@KATIA</w:t>
      </w:r>
    </w:p>
    <w:p w14:paraId="594C801D" w14:textId="77777777" w:rsidR="00FF54B4" w:rsidRPr="00692A6A" w:rsidRDefault="00000000" w:rsidP="00692A6A">
      <w:pPr>
        <w:spacing w:line="240" w:lineRule="auto"/>
        <w:rPr>
          <w:lang w:val="fr-FR"/>
        </w:rPr>
      </w:pPr>
      <w:r w:rsidRPr="00692A6A">
        <w:rPr>
          <w:color w:val="FF4500"/>
          <w:lang w:val="fr-FR"/>
        </w:rPr>
        <w:t>Je ne fume plus.</w:t>
      </w:r>
    </w:p>
    <w:p w14:paraId="66DBD00B" w14:textId="77777777" w:rsidR="00FF54B4" w:rsidRPr="00692A6A" w:rsidRDefault="00000000" w:rsidP="00692A6A">
      <w:pPr>
        <w:spacing w:line="240" w:lineRule="auto"/>
        <w:rPr>
          <w:lang w:val="fr-FR"/>
        </w:rPr>
      </w:pPr>
      <w:r w:rsidRPr="00692A6A">
        <w:rPr>
          <w:lang w:val="fr-FR"/>
        </w:rPr>
        <w:t>@MORTEZ</w:t>
      </w:r>
    </w:p>
    <w:p w14:paraId="19C92B56" w14:textId="77777777" w:rsidR="00FF54B4" w:rsidRPr="00692A6A" w:rsidRDefault="00000000" w:rsidP="00692A6A">
      <w:pPr>
        <w:spacing w:line="240" w:lineRule="auto"/>
        <w:rPr>
          <w:lang w:val="fr-FR"/>
        </w:rPr>
      </w:pPr>
      <w:r w:rsidRPr="00692A6A">
        <w:rPr>
          <w:color w:val="00008B"/>
          <w:lang w:val="fr-FR"/>
        </w:rPr>
        <w:t>Alors monsieur, confiez-vous à nous, nous sommes là pour vous écouter.</w:t>
      </w:r>
    </w:p>
    <w:p w14:paraId="559046F3" w14:textId="77777777" w:rsidR="00FF54B4" w:rsidRPr="00692A6A" w:rsidRDefault="00000000" w:rsidP="00692A6A">
      <w:pPr>
        <w:spacing w:line="240" w:lineRule="auto"/>
        <w:rPr>
          <w:lang w:val="fr-FR"/>
        </w:rPr>
      </w:pPr>
      <w:r w:rsidRPr="00692A6A">
        <w:rPr>
          <w:lang w:val="fr-FR"/>
        </w:rPr>
        <w:t>@KATIA</w:t>
      </w:r>
    </w:p>
    <w:p w14:paraId="1AFEC7C6" w14:textId="77777777" w:rsidR="00FF54B4" w:rsidRPr="00692A6A" w:rsidRDefault="00000000" w:rsidP="00692A6A">
      <w:pPr>
        <w:spacing w:line="240" w:lineRule="auto"/>
        <w:rPr>
          <w:lang w:val="fr-FR"/>
        </w:rPr>
      </w:pPr>
      <w:r w:rsidRPr="00692A6A">
        <w:rPr>
          <w:color w:val="FF4500"/>
          <w:lang w:val="fr-FR"/>
        </w:rPr>
        <w:t>Voilà, c'est très simple, je ne sais plus où j'en suis, je ne sais plus qui je suis, je ne sais même pas si je vous parle en ce moment.</w:t>
      </w:r>
    </w:p>
    <w:p w14:paraId="3B42B532" w14:textId="77777777" w:rsidR="00FF54B4" w:rsidRPr="00692A6A" w:rsidRDefault="00000000" w:rsidP="00692A6A">
      <w:pPr>
        <w:spacing w:line="240" w:lineRule="auto"/>
        <w:rPr>
          <w:lang w:val="fr-FR"/>
        </w:rPr>
      </w:pPr>
      <w:r w:rsidRPr="00692A6A">
        <w:rPr>
          <w:lang w:val="fr-FR"/>
        </w:rPr>
        <w:t>@MORTEZ</w:t>
      </w:r>
    </w:p>
    <w:p w14:paraId="092E16D5" w14:textId="77777777" w:rsidR="00FF54B4" w:rsidRPr="00692A6A" w:rsidRDefault="00000000" w:rsidP="00692A6A">
      <w:pPr>
        <w:spacing w:line="240" w:lineRule="auto"/>
        <w:rPr>
          <w:lang w:val="fr-FR"/>
        </w:rPr>
      </w:pPr>
      <w:r w:rsidRPr="00692A6A">
        <w:rPr>
          <w:color w:val="00008B"/>
          <w:lang w:val="fr-FR"/>
        </w:rPr>
        <w:t>Si, si, monsieur, vous me parlez en ce moment.</w:t>
      </w:r>
    </w:p>
    <w:p w14:paraId="482EB0C9" w14:textId="77777777" w:rsidR="00FF54B4" w:rsidRPr="00692A6A" w:rsidRDefault="00000000" w:rsidP="00692A6A">
      <w:pPr>
        <w:spacing w:line="240" w:lineRule="auto"/>
        <w:rPr>
          <w:lang w:val="fr-FR"/>
        </w:rPr>
      </w:pPr>
      <w:r w:rsidRPr="00692A6A">
        <w:rPr>
          <w:lang w:val="fr-FR"/>
        </w:rPr>
        <w:t>@KATIA</w:t>
      </w:r>
    </w:p>
    <w:p w14:paraId="4240ECD4" w14:textId="77777777" w:rsidR="00FF54B4" w:rsidRPr="00692A6A" w:rsidRDefault="00000000" w:rsidP="00692A6A">
      <w:pPr>
        <w:spacing w:line="240" w:lineRule="auto"/>
        <w:rPr>
          <w:lang w:val="fr-FR"/>
        </w:rPr>
      </w:pPr>
      <w:r w:rsidRPr="00692A6A">
        <w:rPr>
          <w:color w:val="FF4500"/>
          <w:lang w:val="fr-FR"/>
        </w:rPr>
        <w:t>Je ne reçois jamais de courrier à part des relevés de banque, jamais un coup de fil, je n'existe pas…</w:t>
      </w:r>
    </w:p>
    <w:p w14:paraId="4FCA6ABD" w14:textId="77777777" w:rsidR="00FF54B4" w:rsidRPr="00692A6A" w:rsidRDefault="00000000" w:rsidP="00692A6A">
      <w:pPr>
        <w:spacing w:line="240" w:lineRule="auto"/>
        <w:rPr>
          <w:lang w:val="fr-FR"/>
        </w:rPr>
      </w:pPr>
      <w:r w:rsidRPr="00692A6A">
        <w:rPr>
          <w:lang w:val="fr-FR"/>
        </w:rPr>
        <w:t>@MORTEZ</w:t>
      </w:r>
    </w:p>
    <w:p w14:paraId="236DB9D1" w14:textId="77777777" w:rsidR="00FF54B4" w:rsidRPr="00692A6A" w:rsidRDefault="00000000" w:rsidP="00692A6A">
      <w:pPr>
        <w:spacing w:line="240" w:lineRule="auto"/>
        <w:rPr>
          <w:lang w:val="fr-FR"/>
        </w:rPr>
      </w:pPr>
      <w:r w:rsidRPr="00692A6A">
        <w:rPr>
          <w:color w:val="000000"/>
          <w:lang w:val="fr-FR"/>
        </w:rPr>
        <w:t xml:space="preserve">C'est cela </w:t>
      </w:r>
      <w:proofErr w:type="gramStart"/>
      <w:r w:rsidRPr="00692A6A">
        <w:rPr>
          <w:color w:val="000000"/>
          <w:lang w:val="fr-FR"/>
        </w:rPr>
        <w:t>oui,…</w:t>
      </w:r>
      <w:proofErr w:type="gramEnd"/>
      <w:r w:rsidRPr="00692A6A">
        <w:rPr>
          <w:color w:val="000000"/>
          <w:lang w:val="fr-FR"/>
        </w:rPr>
        <w:t xml:space="preserve"> (Un temps.) Allô, allô, allô monsieur ? Ne vous laissez pas aller monsieur ! Monsieur, vous êtes dans </w:t>
      </w:r>
      <w:proofErr w:type="gramStart"/>
      <w:r w:rsidRPr="00692A6A">
        <w:rPr>
          <w:color w:val="000000"/>
          <w:lang w:val="fr-FR"/>
        </w:rPr>
        <w:t>un mauvaise passe</w:t>
      </w:r>
      <w:proofErr w:type="gramEnd"/>
      <w:r w:rsidRPr="00692A6A">
        <w:rPr>
          <w:color w:val="000000"/>
          <w:lang w:val="fr-FR"/>
        </w:rPr>
        <w:t xml:space="preserve"> mais le bout du tunnel n'est peut-être pas si loin monsieur, nous sommes là, allô, allô monsieur ?</w:t>
      </w:r>
    </w:p>
    <w:p w14:paraId="437E42A5" w14:textId="77777777" w:rsidR="00FF54B4" w:rsidRPr="00692A6A" w:rsidRDefault="00000000" w:rsidP="00692A6A">
      <w:pPr>
        <w:spacing w:line="240" w:lineRule="auto"/>
        <w:rPr>
          <w:lang w:val="fr-FR"/>
        </w:rPr>
      </w:pPr>
      <w:r w:rsidRPr="00692A6A">
        <w:rPr>
          <w:lang w:val="fr-FR"/>
        </w:rPr>
        <w:t>@KATIA</w:t>
      </w:r>
    </w:p>
    <w:p w14:paraId="5DCF84DD" w14:textId="77777777" w:rsidR="00FF54B4" w:rsidRPr="00692A6A" w:rsidRDefault="00000000" w:rsidP="00692A6A">
      <w:pPr>
        <w:spacing w:line="240" w:lineRule="auto"/>
        <w:rPr>
          <w:lang w:val="fr-FR"/>
        </w:rPr>
      </w:pPr>
      <w:r w:rsidRPr="00692A6A">
        <w:rPr>
          <w:color w:val="FF4500"/>
          <w:lang w:val="fr-FR"/>
        </w:rPr>
        <w:t>Monsieur, est-ce que je pourrais passer vous voir ce soir</w:t>
      </w:r>
    </w:p>
    <w:p w14:paraId="7D28F2B7" w14:textId="77777777" w:rsidR="00FF54B4" w:rsidRPr="00692A6A" w:rsidRDefault="00000000" w:rsidP="00692A6A">
      <w:pPr>
        <w:spacing w:line="240" w:lineRule="auto"/>
        <w:rPr>
          <w:lang w:val="fr-FR"/>
        </w:rPr>
      </w:pPr>
      <w:r w:rsidRPr="00692A6A">
        <w:rPr>
          <w:lang w:val="fr-FR"/>
        </w:rPr>
        <w:t>@MORTEZ</w:t>
      </w:r>
    </w:p>
    <w:p w14:paraId="26F44DEB" w14:textId="77777777" w:rsidR="00FF54B4" w:rsidRPr="00692A6A" w:rsidRDefault="00000000" w:rsidP="00692A6A">
      <w:pPr>
        <w:spacing w:line="240" w:lineRule="auto"/>
        <w:rPr>
          <w:lang w:val="fr-FR"/>
        </w:rPr>
      </w:pPr>
      <w:r w:rsidRPr="00692A6A">
        <w:rPr>
          <w:color w:val="00008B"/>
          <w:lang w:val="fr-FR"/>
        </w:rPr>
        <w:t xml:space="preserve">Non, monsieur ça je vous l'ai dit, c'est une règle que nous nous sommes </w:t>
      </w:r>
      <w:proofErr w:type="gramStart"/>
      <w:r w:rsidRPr="00692A6A">
        <w:rPr>
          <w:color w:val="00008B"/>
          <w:lang w:val="fr-FR"/>
        </w:rPr>
        <w:t>fixée</w:t>
      </w:r>
      <w:proofErr w:type="gramEnd"/>
      <w:r w:rsidRPr="00692A6A">
        <w:rPr>
          <w:color w:val="00008B"/>
          <w:lang w:val="fr-FR"/>
        </w:rPr>
        <w:t>, je regrette, la transgresser, je ne peux pas.</w:t>
      </w:r>
    </w:p>
    <w:p w14:paraId="055DF888" w14:textId="77777777" w:rsidR="00FF54B4" w:rsidRPr="00692A6A" w:rsidRDefault="00000000" w:rsidP="00692A6A">
      <w:pPr>
        <w:spacing w:line="240" w:lineRule="auto"/>
        <w:rPr>
          <w:lang w:val="fr-FR"/>
        </w:rPr>
      </w:pPr>
      <w:r w:rsidRPr="00692A6A">
        <w:rPr>
          <w:lang w:val="fr-FR"/>
        </w:rPr>
        <w:t>@KATIA</w:t>
      </w:r>
    </w:p>
    <w:p w14:paraId="011429D0" w14:textId="77777777" w:rsidR="00FF54B4" w:rsidRPr="00692A6A" w:rsidRDefault="00000000" w:rsidP="00692A6A">
      <w:pPr>
        <w:spacing w:line="240" w:lineRule="auto"/>
        <w:rPr>
          <w:lang w:val="fr-FR"/>
        </w:rPr>
      </w:pPr>
      <w:r w:rsidRPr="00692A6A">
        <w:rPr>
          <w:color w:val="FF4500"/>
          <w:lang w:val="fr-FR"/>
        </w:rPr>
        <w:t>Mais juste un petit instant ?</w:t>
      </w:r>
    </w:p>
    <w:p w14:paraId="7D94D113" w14:textId="77777777" w:rsidR="00FF54B4" w:rsidRPr="00692A6A" w:rsidRDefault="00000000" w:rsidP="00692A6A">
      <w:pPr>
        <w:spacing w:line="240" w:lineRule="auto"/>
        <w:rPr>
          <w:lang w:val="fr-FR"/>
        </w:rPr>
      </w:pPr>
      <w:r w:rsidRPr="00692A6A">
        <w:rPr>
          <w:lang w:val="fr-FR"/>
        </w:rPr>
        <w:t>@MORTEZ</w:t>
      </w:r>
    </w:p>
    <w:p w14:paraId="5125AECD" w14:textId="77777777" w:rsidR="00FF54B4" w:rsidRPr="00692A6A" w:rsidRDefault="00000000" w:rsidP="00692A6A">
      <w:pPr>
        <w:spacing w:line="240" w:lineRule="auto"/>
        <w:rPr>
          <w:lang w:val="fr-FR"/>
        </w:rPr>
      </w:pPr>
      <w:r w:rsidRPr="00692A6A">
        <w:rPr>
          <w:color w:val="00008B"/>
          <w:lang w:val="fr-FR"/>
        </w:rPr>
        <w:t>Non, non, non, là, il n'y a pas moyen, non !</w:t>
      </w:r>
    </w:p>
    <w:p w14:paraId="2DAFDF3E" w14:textId="77777777" w:rsidR="00FF54B4" w:rsidRPr="00692A6A" w:rsidRDefault="00000000" w:rsidP="00692A6A">
      <w:pPr>
        <w:spacing w:line="240" w:lineRule="auto"/>
        <w:rPr>
          <w:lang w:val="fr-FR"/>
        </w:rPr>
      </w:pPr>
      <w:r w:rsidRPr="00692A6A">
        <w:rPr>
          <w:lang w:val="fr-FR"/>
        </w:rPr>
        <w:t>@KATIA</w:t>
      </w:r>
    </w:p>
    <w:p w14:paraId="4F140F29" w14:textId="77777777" w:rsidR="00FF54B4" w:rsidRPr="00692A6A" w:rsidRDefault="00000000" w:rsidP="00692A6A">
      <w:pPr>
        <w:spacing w:line="240" w:lineRule="auto"/>
        <w:rPr>
          <w:lang w:val="fr-FR"/>
        </w:rPr>
      </w:pPr>
      <w:r w:rsidRPr="00692A6A">
        <w:rPr>
          <w:color w:val="FF4500"/>
          <w:lang w:val="fr-FR"/>
        </w:rPr>
        <w:t>Mais je me mettrai dans un petit coin, je me ferai tout petit.</w:t>
      </w:r>
    </w:p>
    <w:p w14:paraId="4F96763B" w14:textId="77777777" w:rsidR="00FF54B4" w:rsidRPr="00692A6A" w:rsidRDefault="00000000" w:rsidP="00692A6A">
      <w:pPr>
        <w:spacing w:line="240" w:lineRule="auto"/>
        <w:rPr>
          <w:lang w:val="fr-FR"/>
        </w:rPr>
      </w:pPr>
      <w:r w:rsidRPr="00692A6A">
        <w:rPr>
          <w:lang w:val="fr-FR"/>
        </w:rPr>
        <w:t>@MORTEZ</w:t>
      </w:r>
    </w:p>
    <w:p w14:paraId="5A428335" w14:textId="77777777" w:rsidR="00FF54B4" w:rsidRPr="00692A6A" w:rsidRDefault="00000000" w:rsidP="00692A6A">
      <w:pPr>
        <w:spacing w:line="240" w:lineRule="auto"/>
        <w:rPr>
          <w:lang w:val="fr-FR"/>
        </w:rPr>
      </w:pPr>
      <w:r w:rsidRPr="00692A6A">
        <w:rPr>
          <w:color w:val="00008B"/>
          <w:lang w:val="fr-FR"/>
        </w:rPr>
        <w:t>Non, non</w:t>
      </w:r>
    </w:p>
    <w:p w14:paraId="44B076EC" w14:textId="77777777" w:rsidR="00FF54B4" w:rsidRPr="00692A6A" w:rsidRDefault="00000000" w:rsidP="00692A6A">
      <w:pPr>
        <w:spacing w:line="240" w:lineRule="auto"/>
        <w:rPr>
          <w:lang w:val="fr-FR"/>
        </w:rPr>
      </w:pPr>
      <w:r w:rsidRPr="00692A6A">
        <w:rPr>
          <w:lang w:val="fr-FR"/>
        </w:rPr>
        <w:t>@KATIA</w:t>
      </w:r>
    </w:p>
    <w:p w14:paraId="40CF2070" w14:textId="77777777" w:rsidR="00FF54B4" w:rsidRPr="00692A6A" w:rsidRDefault="00000000" w:rsidP="00692A6A">
      <w:pPr>
        <w:spacing w:line="240" w:lineRule="auto"/>
        <w:rPr>
          <w:lang w:val="fr-FR"/>
        </w:rPr>
      </w:pPr>
      <w:r w:rsidRPr="00692A6A">
        <w:rPr>
          <w:color w:val="FF4500"/>
          <w:lang w:val="fr-FR"/>
        </w:rPr>
        <w:t>Mais je ne prendrai pas de place, je vous donnerai un coup de main.</w:t>
      </w:r>
    </w:p>
    <w:p w14:paraId="651C4752" w14:textId="77777777" w:rsidR="00FF54B4" w:rsidRPr="00692A6A" w:rsidRDefault="00000000" w:rsidP="00692A6A">
      <w:pPr>
        <w:spacing w:line="240" w:lineRule="auto"/>
        <w:rPr>
          <w:lang w:val="fr-FR"/>
        </w:rPr>
      </w:pPr>
      <w:r w:rsidRPr="00692A6A">
        <w:rPr>
          <w:lang w:val="fr-FR"/>
        </w:rPr>
        <w:t>@MORTEZ</w:t>
      </w:r>
    </w:p>
    <w:p w14:paraId="08E8FE71" w14:textId="77777777" w:rsidR="00FF54B4" w:rsidRPr="00692A6A" w:rsidRDefault="00000000" w:rsidP="00692A6A">
      <w:pPr>
        <w:spacing w:line="240" w:lineRule="auto"/>
        <w:rPr>
          <w:lang w:val="fr-FR"/>
        </w:rPr>
      </w:pPr>
      <w:r w:rsidRPr="00692A6A">
        <w:rPr>
          <w:color w:val="00008B"/>
          <w:lang w:val="fr-FR"/>
        </w:rPr>
        <w:lastRenderedPageBreak/>
        <w:t>Non, non, arrêtez, vous devenez désagréable maintenant non, non, il n'y a pas moyen…</w:t>
      </w:r>
    </w:p>
    <w:p w14:paraId="6D75ECDF" w14:textId="77777777" w:rsidR="00FF54B4" w:rsidRPr="00692A6A" w:rsidRDefault="00000000" w:rsidP="00692A6A">
      <w:pPr>
        <w:spacing w:line="240" w:lineRule="auto"/>
        <w:rPr>
          <w:lang w:val="fr-FR"/>
        </w:rPr>
      </w:pPr>
      <w:r w:rsidRPr="00692A6A">
        <w:rPr>
          <w:lang w:val="fr-FR"/>
        </w:rPr>
        <w:t>@KATIA</w:t>
      </w:r>
    </w:p>
    <w:p w14:paraId="600D0D36" w14:textId="77777777" w:rsidR="00FF54B4" w:rsidRPr="00692A6A" w:rsidRDefault="00000000" w:rsidP="00692A6A">
      <w:pPr>
        <w:spacing w:line="240" w:lineRule="auto"/>
        <w:rPr>
          <w:lang w:val="fr-FR"/>
        </w:rPr>
      </w:pPr>
      <w:r w:rsidRPr="00692A6A">
        <w:rPr>
          <w:color w:val="FF4500"/>
          <w:lang w:val="fr-FR"/>
        </w:rPr>
        <w:t>Je vous en supplie… C'est Noël…</w:t>
      </w:r>
    </w:p>
    <w:p w14:paraId="6FC0C787" w14:textId="77777777" w:rsidR="00FF54B4" w:rsidRPr="00692A6A" w:rsidRDefault="00000000" w:rsidP="00692A6A">
      <w:pPr>
        <w:spacing w:line="240" w:lineRule="auto"/>
        <w:rPr>
          <w:lang w:val="fr-FR"/>
        </w:rPr>
      </w:pPr>
      <w:r w:rsidRPr="00692A6A">
        <w:rPr>
          <w:lang w:val="fr-FR"/>
        </w:rPr>
        <w:t>@MORTEZ</w:t>
      </w:r>
    </w:p>
    <w:p w14:paraId="51B369FF" w14:textId="77777777" w:rsidR="00FF54B4" w:rsidRPr="00692A6A" w:rsidRDefault="00000000" w:rsidP="00692A6A">
      <w:pPr>
        <w:spacing w:line="240" w:lineRule="auto"/>
        <w:rPr>
          <w:lang w:val="fr-FR"/>
        </w:rPr>
      </w:pPr>
      <w:r w:rsidRPr="00692A6A">
        <w:rPr>
          <w:color w:val="00008B"/>
          <w:lang w:val="fr-FR"/>
        </w:rPr>
        <w:t>Bon… c'est au 10, rue des Lombards, au quatrième étage gauche.</w:t>
      </w:r>
    </w:p>
    <w:p w14:paraId="6AF64176" w14:textId="77777777" w:rsidR="00FF54B4" w:rsidRPr="00692A6A" w:rsidRDefault="00000000" w:rsidP="00692A6A">
      <w:pPr>
        <w:spacing w:line="240" w:lineRule="auto"/>
        <w:rPr>
          <w:lang w:val="fr-FR"/>
        </w:rPr>
      </w:pPr>
      <w:r w:rsidRPr="00692A6A">
        <w:rPr>
          <w:lang w:val="fr-FR"/>
        </w:rPr>
        <w:t>@KATIA</w:t>
      </w:r>
    </w:p>
    <w:p w14:paraId="043A464E" w14:textId="77777777" w:rsidR="00FF54B4" w:rsidRPr="00692A6A" w:rsidRDefault="00000000" w:rsidP="00692A6A">
      <w:pPr>
        <w:spacing w:line="240" w:lineRule="auto"/>
        <w:rPr>
          <w:lang w:val="fr-FR"/>
        </w:rPr>
      </w:pPr>
      <w:r w:rsidRPr="00692A6A">
        <w:rPr>
          <w:color w:val="000000"/>
          <w:lang w:val="fr-FR"/>
        </w:rPr>
        <w:t>Merci beaucoup, j'arrive tout de suite. (Il raccroche</w:t>
      </w:r>
      <w:proofErr w:type="gramStart"/>
      <w:r w:rsidRPr="00692A6A">
        <w:rPr>
          <w:color w:val="000000"/>
          <w:lang w:val="fr-FR"/>
        </w:rPr>
        <w:t>. )</w:t>
      </w:r>
      <w:proofErr w:type="gramEnd"/>
    </w:p>
    <w:p w14:paraId="4AA7CA52" w14:textId="77777777" w:rsidR="00FF54B4" w:rsidRPr="00692A6A" w:rsidRDefault="00000000" w:rsidP="00692A6A">
      <w:pPr>
        <w:spacing w:line="240" w:lineRule="auto"/>
        <w:rPr>
          <w:lang w:val="fr-FR"/>
        </w:rPr>
      </w:pPr>
      <w:r w:rsidRPr="00692A6A">
        <w:rPr>
          <w:lang w:val="fr-FR"/>
        </w:rPr>
        <w:t>@MORTEZ</w:t>
      </w:r>
    </w:p>
    <w:p w14:paraId="2209772B" w14:textId="77777777" w:rsidR="00FF54B4" w:rsidRPr="00692A6A" w:rsidRDefault="00000000" w:rsidP="00692A6A">
      <w:pPr>
        <w:spacing w:line="240" w:lineRule="auto"/>
        <w:rPr>
          <w:lang w:val="fr-FR"/>
        </w:rPr>
      </w:pPr>
      <w:r w:rsidRPr="00692A6A">
        <w:rPr>
          <w:color w:val="00008B"/>
          <w:lang w:val="fr-FR"/>
        </w:rPr>
        <w:t>Je suis désolé Thérèse, il m'a dit c'est Noël et je n'ai pas eu le courage de lui refuser.</w:t>
      </w:r>
    </w:p>
    <w:p w14:paraId="602D7C1E" w14:textId="77777777" w:rsidR="00FF54B4" w:rsidRPr="00692A6A" w:rsidRDefault="00000000" w:rsidP="00692A6A">
      <w:pPr>
        <w:spacing w:line="240" w:lineRule="auto"/>
        <w:rPr>
          <w:lang w:val="fr-FR"/>
        </w:rPr>
      </w:pPr>
      <w:r w:rsidRPr="00692A6A">
        <w:rPr>
          <w:lang w:val="fr-FR"/>
        </w:rPr>
        <w:t>@THERESE</w:t>
      </w:r>
    </w:p>
    <w:p w14:paraId="4BFF8063" w14:textId="77777777" w:rsidR="00FF54B4" w:rsidRPr="00692A6A" w:rsidRDefault="00000000" w:rsidP="00692A6A">
      <w:pPr>
        <w:spacing w:line="240" w:lineRule="auto"/>
        <w:rPr>
          <w:lang w:val="fr-FR"/>
        </w:rPr>
      </w:pPr>
      <w:r w:rsidRPr="00692A6A">
        <w:rPr>
          <w:color w:val="90EE90"/>
          <w:lang w:val="fr-FR"/>
        </w:rPr>
        <w:t xml:space="preserve">Ne vous reprochez rien Pierre, j'en aurais fait autant et puis vous avez lu comme moi les rapports </w:t>
      </w:r>
      <w:proofErr w:type="spellStart"/>
      <w:r w:rsidRPr="00692A6A">
        <w:rPr>
          <w:color w:val="90EE90"/>
          <w:lang w:val="fr-FR"/>
        </w:rPr>
        <w:t>Gursixo</w:t>
      </w:r>
      <w:proofErr w:type="spellEnd"/>
      <w:r w:rsidRPr="00692A6A">
        <w:rPr>
          <w:color w:val="90EE90"/>
          <w:lang w:val="fr-FR"/>
        </w:rPr>
        <w:t>, dans certains cas extrêmes, c'est admis.</w:t>
      </w:r>
    </w:p>
    <w:p w14:paraId="23ED289D" w14:textId="77777777" w:rsidR="00FF54B4" w:rsidRPr="00692A6A" w:rsidRDefault="00000000" w:rsidP="00692A6A">
      <w:pPr>
        <w:spacing w:line="240" w:lineRule="auto"/>
        <w:rPr>
          <w:lang w:val="fr-FR"/>
        </w:rPr>
      </w:pPr>
      <w:r w:rsidRPr="00692A6A">
        <w:rPr>
          <w:lang w:val="fr-FR"/>
        </w:rPr>
        <w:t>@MORTEZ</w:t>
      </w:r>
    </w:p>
    <w:p w14:paraId="5C3BCFEC" w14:textId="77777777" w:rsidR="00FF54B4" w:rsidRPr="00692A6A" w:rsidRDefault="00000000" w:rsidP="00692A6A">
      <w:pPr>
        <w:spacing w:line="240" w:lineRule="auto"/>
        <w:rPr>
          <w:lang w:val="fr-FR"/>
        </w:rPr>
      </w:pPr>
      <w:r w:rsidRPr="00692A6A">
        <w:rPr>
          <w:color w:val="00008B"/>
          <w:lang w:val="fr-FR"/>
        </w:rPr>
        <w:t xml:space="preserve">Oui mais justement Thérèse ce n'était pas un cas extrême, si vous voulez, j'ai été faible et lâche, c'est un échec… </w:t>
      </w:r>
      <w:proofErr w:type="gramStart"/>
      <w:r w:rsidRPr="00692A6A">
        <w:rPr>
          <w:color w:val="00008B"/>
          <w:lang w:val="fr-FR"/>
        </w:rPr>
        <w:t>J'me</w:t>
      </w:r>
      <w:proofErr w:type="gramEnd"/>
      <w:r w:rsidRPr="00692A6A">
        <w:rPr>
          <w:color w:val="00008B"/>
          <w:lang w:val="fr-FR"/>
        </w:rPr>
        <w:t xml:space="preserve"> boufferais… (Le téléphone se remet à sonner…</w:t>
      </w:r>
    </w:p>
    <w:p w14:paraId="7DA4761C" w14:textId="77777777" w:rsidR="00FF54B4" w:rsidRPr="00692A6A" w:rsidRDefault="00000000" w:rsidP="00692A6A">
      <w:pPr>
        <w:spacing w:line="240" w:lineRule="auto"/>
        <w:rPr>
          <w:lang w:val="fr-FR"/>
        </w:rPr>
      </w:pPr>
      <w:r w:rsidRPr="00692A6A">
        <w:rPr>
          <w:color w:val="00008B"/>
          <w:lang w:val="fr-FR"/>
        </w:rPr>
        <w:t>MORTEZ : Attendez, laissez-moi me rattraper Thérèse Sous le coup de sa fureur il est très désagréable.) Allô, Détresse-Amitié, joyeux Noël</w:t>
      </w:r>
    </w:p>
    <w:p w14:paraId="29540729" w14:textId="77777777" w:rsidR="00FF54B4" w:rsidRPr="00692A6A" w:rsidRDefault="00000000" w:rsidP="00692A6A">
      <w:pPr>
        <w:spacing w:line="240" w:lineRule="auto"/>
        <w:rPr>
          <w:lang w:val="fr-FR"/>
        </w:rPr>
      </w:pPr>
      <w:r w:rsidRPr="00692A6A">
        <w:rPr>
          <w:lang w:val="fr-FR"/>
        </w:rPr>
        <w:t>@L'HOMME</w:t>
      </w:r>
    </w:p>
    <w:p w14:paraId="17A37475" w14:textId="77777777" w:rsidR="00FF54B4" w:rsidRPr="00692A6A" w:rsidRDefault="00000000" w:rsidP="00692A6A">
      <w:pPr>
        <w:spacing w:line="240" w:lineRule="auto"/>
        <w:rPr>
          <w:lang w:val="fr-FR"/>
        </w:rPr>
      </w:pPr>
      <w:r w:rsidRPr="00692A6A">
        <w:rPr>
          <w:color w:val="808080"/>
          <w:lang w:val="fr-FR"/>
        </w:rPr>
        <w:t xml:space="preserve">Allô, </w:t>
      </w:r>
      <w:proofErr w:type="spellStart"/>
      <w:proofErr w:type="gramStart"/>
      <w:r w:rsidRPr="00692A6A">
        <w:rPr>
          <w:color w:val="808080"/>
          <w:lang w:val="fr-FR"/>
        </w:rPr>
        <w:t>Gursixo</w:t>
      </w:r>
      <w:proofErr w:type="spellEnd"/>
      <w:r w:rsidRPr="00692A6A">
        <w:rPr>
          <w:color w:val="808080"/>
          <w:lang w:val="fr-FR"/>
        </w:rPr>
        <w:t>?</w:t>
      </w:r>
      <w:proofErr w:type="gramEnd"/>
    </w:p>
    <w:p w14:paraId="74B767B2" w14:textId="77777777" w:rsidR="00FF54B4" w:rsidRPr="00692A6A" w:rsidRDefault="00000000" w:rsidP="00692A6A">
      <w:pPr>
        <w:spacing w:line="240" w:lineRule="auto"/>
        <w:rPr>
          <w:lang w:val="fr-FR"/>
        </w:rPr>
      </w:pPr>
      <w:r w:rsidRPr="00692A6A">
        <w:rPr>
          <w:color w:val="000000"/>
          <w:lang w:val="fr-FR"/>
        </w:rPr>
        <w:t>@MORTEZ (se calmant)</w:t>
      </w:r>
    </w:p>
    <w:p w14:paraId="3B120489" w14:textId="77777777" w:rsidR="00FF54B4" w:rsidRPr="00692A6A" w:rsidRDefault="00000000" w:rsidP="00692A6A">
      <w:pPr>
        <w:spacing w:line="240" w:lineRule="auto"/>
        <w:rPr>
          <w:lang w:val="fr-FR"/>
        </w:rPr>
      </w:pPr>
      <w:r w:rsidRPr="00692A6A">
        <w:rPr>
          <w:color w:val="00008B"/>
          <w:lang w:val="fr-FR"/>
        </w:rPr>
        <w:t>Oui, joyeux Noël, monsieur.</w:t>
      </w:r>
    </w:p>
    <w:p w14:paraId="3D44D2C3" w14:textId="77777777" w:rsidR="00FF54B4" w:rsidRPr="00692A6A" w:rsidRDefault="00000000" w:rsidP="00692A6A">
      <w:pPr>
        <w:spacing w:line="240" w:lineRule="auto"/>
        <w:rPr>
          <w:lang w:val="fr-FR"/>
        </w:rPr>
      </w:pPr>
      <w:r w:rsidRPr="00692A6A">
        <w:rPr>
          <w:lang w:val="fr-FR"/>
        </w:rPr>
        <w:t>@L'HOMME</w:t>
      </w:r>
    </w:p>
    <w:p w14:paraId="14565843" w14:textId="77777777" w:rsidR="00FF54B4" w:rsidRPr="00692A6A" w:rsidRDefault="00000000" w:rsidP="00692A6A">
      <w:pPr>
        <w:spacing w:line="240" w:lineRule="auto"/>
        <w:rPr>
          <w:lang w:val="fr-FR"/>
        </w:rPr>
      </w:pPr>
      <w:r w:rsidRPr="00692A6A">
        <w:rPr>
          <w:color w:val="808080"/>
          <w:lang w:val="fr-FR"/>
        </w:rPr>
        <w:t>Joyeux Noël monsieur.</w:t>
      </w:r>
    </w:p>
    <w:p w14:paraId="4F84B883" w14:textId="77777777" w:rsidR="00FF54B4" w:rsidRPr="00692A6A" w:rsidRDefault="00000000" w:rsidP="00692A6A">
      <w:pPr>
        <w:spacing w:line="240" w:lineRule="auto"/>
        <w:rPr>
          <w:lang w:val="fr-FR"/>
        </w:rPr>
      </w:pPr>
      <w:r w:rsidRPr="00692A6A">
        <w:rPr>
          <w:lang w:val="fr-FR"/>
        </w:rPr>
        <w:t>@MORTEZ</w:t>
      </w:r>
    </w:p>
    <w:p w14:paraId="31A75FF1" w14:textId="77777777" w:rsidR="00FF54B4" w:rsidRPr="00692A6A" w:rsidRDefault="00000000" w:rsidP="00692A6A">
      <w:pPr>
        <w:spacing w:line="240" w:lineRule="auto"/>
        <w:rPr>
          <w:lang w:val="fr-FR"/>
        </w:rPr>
      </w:pPr>
      <w:r w:rsidRPr="00692A6A">
        <w:rPr>
          <w:color w:val="00008B"/>
          <w:lang w:val="fr-FR"/>
        </w:rPr>
        <w:t>Merci, monsieur.</w:t>
      </w:r>
    </w:p>
    <w:p w14:paraId="7D187F08" w14:textId="77777777" w:rsidR="00FF54B4" w:rsidRPr="00692A6A" w:rsidRDefault="00000000" w:rsidP="00692A6A">
      <w:pPr>
        <w:spacing w:line="240" w:lineRule="auto"/>
        <w:rPr>
          <w:lang w:val="fr-FR"/>
        </w:rPr>
      </w:pPr>
      <w:r w:rsidRPr="00692A6A">
        <w:rPr>
          <w:lang w:val="fr-FR"/>
        </w:rPr>
        <w:t>@L'HOMME</w:t>
      </w:r>
    </w:p>
    <w:p w14:paraId="2FCE57FC" w14:textId="77777777" w:rsidR="00FF54B4" w:rsidRPr="00692A6A" w:rsidRDefault="00000000" w:rsidP="00692A6A">
      <w:pPr>
        <w:spacing w:line="240" w:lineRule="auto"/>
        <w:rPr>
          <w:lang w:val="fr-FR"/>
        </w:rPr>
      </w:pPr>
      <w:r w:rsidRPr="00692A6A">
        <w:rPr>
          <w:color w:val="808080"/>
          <w:lang w:val="fr-FR"/>
        </w:rPr>
        <w:t>Je suis en pleine forme, je vous appelle plein d'espoir parce que c'est mon dernier Noël…</w:t>
      </w:r>
    </w:p>
    <w:p w14:paraId="1A121E9D" w14:textId="77777777" w:rsidR="00FF54B4" w:rsidRPr="00692A6A" w:rsidRDefault="00000000" w:rsidP="00692A6A">
      <w:pPr>
        <w:spacing w:line="240" w:lineRule="auto"/>
        <w:rPr>
          <w:lang w:val="fr-FR"/>
        </w:rPr>
      </w:pPr>
      <w:r w:rsidRPr="00692A6A">
        <w:rPr>
          <w:lang w:val="fr-FR"/>
        </w:rPr>
        <w:t>@MORTEZ</w:t>
      </w:r>
    </w:p>
    <w:p w14:paraId="442D2C20" w14:textId="77777777" w:rsidR="00FF54B4" w:rsidRPr="00692A6A" w:rsidRDefault="00000000" w:rsidP="00692A6A">
      <w:pPr>
        <w:spacing w:line="240" w:lineRule="auto"/>
        <w:rPr>
          <w:lang w:val="fr-FR"/>
        </w:rPr>
      </w:pPr>
      <w:r w:rsidRPr="00692A6A">
        <w:rPr>
          <w:color w:val="00008B"/>
          <w:lang w:val="fr-FR"/>
        </w:rPr>
        <w:t>C'est cela oui.</w:t>
      </w:r>
    </w:p>
    <w:p w14:paraId="14029F38" w14:textId="77777777" w:rsidR="00FF54B4" w:rsidRPr="00692A6A" w:rsidRDefault="00000000" w:rsidP="00692A6A">
      <w:pPr>
        <w:spacing w:line="240" w:lineRule="auto"/>
        <w:rPr>
          <w:lang w:val="fr-FR"/>
        </w:rPr>
      </w:pPr>
      <w:r w:rsidRPr="00692A6A">
        <w:rPr>
          <w:lang w:val="fr-FR"/>
        </w:rPr>
        <w:t>@L'HOMME</w:t>
      </w:r>
    </w:p>
    <w:p w14:paraId="43A2E7C8" w14:textId="77777777" w:rsidR="00FF54B4" w:rsidRPr="00692A6A" w:rsidRDefault="00000000" w:rsidP="00692A6A">
      <w:pPr>
        <w:spacing w:line="240" w:lineRule="auto"/>
        <w:rPr>
          <w:lang w:val="fr-FR"/>
        </w:rPr>
      </w:pPr>
      <w:r w:rsidRPr="00692A6A">
        <w:rPr>
          <w:color w:val="808080"/>
          <w:lang w:val="fr-FR"/>
        </w:rPr>
        <w:t>Je suis atteint de leucémie et je vais mourir dans deux mois.</w:t>
      </w:r>
    </w:p>
    <w:p w14:paraId="5BA2C596" w14:textId="77777777" w:rsidR="00FF54B4" w:rsidRPr="00692A6A" w:rsidRDefault="00000000" w:rsidP="00692A6A">
      <w:pPr>
        <w:spacing w:line="240" w:lineRule="auto"/>
        <w:rPr>
          <w:lang w:val="fr-FR"/>
        </w:rPr>
      </w:pPr>
      <w:r w:rsidRPr="00692A6A">
        <w:rPr>
          <w:lang w:val="fr-FR"/>
        </w:rPr>
        <w:t>@MORTEZ</w:t>
      </w:r>
    </w:p>
    <w:p w14:paraId="0E82F4D8" w14:textId="77777777" w:rsidR="00FF54B4" w:rsidRPr="00692A6A" w:rsidRDefault="00000000" w:rsidP="00692A6A">
      <w:pPr>
        <w:spacing w:line="240" w:lineRule="auto"/>
        <w:rPr>
          <w:lang w:val="fr-FR"/>
        </w:rPr>
      </w:pPr>
      <w:r w:rsidRPr="00692A6A">
        <w:rPr>
          <w:color w:val="00008B"/>
          <w:lang w:val="fr-FR"/>
        </w:rPr>
        <w:t>C'est cela oui.</w:t>
      </w:r>
    </w:p>
    <w:p w14:paraId="50F7C4C8" w14:textId="77777777" w:rsidR="00FF54B4" w:rsidRPr="00692A6A" w:rsidRDefault="00000000" w:rsidP="00692A6A">
      <w:pPr>
        <w:spacing w:line="240" w:lineRule="auto"/>
        <w:rPr>
          <w:lang w:val="fr-FR"/>
        </w:rPr>
      </w:pPr>
      <w:r w:rsidRPr="00692A6A">
        <w:rPr>
          <w:lang w:val="fr-FR"/>
        </w:rPr>
        <w:t>@L'HOMME</w:t>
      </w:r>
    </w:p>
    <w:p w14:paraId="4C44FCFB" w14:textId="77777777" w:rsidR="00FF54B4" w:rsidRPr="00692A6A" w:rsidRDefault="00000000" w:rsidP="00692A6A">
      <w:pPr>
        <w:spacing w:line="240" w:lineRule="auto"/>
        <w:rPr>
          <w:lang w:val="fr-FR"/>
        </w:rPr>
      </w:pPr>
      <w:r w:rsidRPr="00692A6A">
        <w:rPr>
          <w:color w:val="808080"/>
          <w:lang w:val="fr-FR"/>
        </w:rPr>
        <w:t>Et comme je suis seul ce soir, j'aimerais souhaiter un joyeux Noël à une femme.</w:t>
      </w:r>
    </w:p>
    <w:p w14:paraId="0DA9F83D" w14:textId="77777777" w:rsidR="00FF54B4" w:rsidRPr="00692A6A" w:rsidRDefault="00000000" w:rsidP="00692A6A">
      <w:pPr>
        <w:spacing w:line="240" w:lineRule="auto"/>
        <w:rPr>
          <w:lang w:val="fr-FR"/>
        </w:rPr>
      </w:pPr>
      <w:r w:rsidRPr="00692A6A">
        <w:rPr>
          <w:lang w:val="fr-FR"/>
        </w:rPr>
        <w:t>@MORTEZ</w:t>
      </w:r>
    </w:p>
    <w:p w14:paraId="4CA4E179" w14:textId="77777777" w:rsidR="00FF54B4" w:rsidRPr="00692A6A" w:rsidRDefault="00000000" w:rsidP="00692A6A">
      <w:pPr>
        <w:spacing w:line="240" w:lineRule="auto"/>
        <w:rPr>
          <w:lang w:val="fr-FR"/>
        </w:rPr>
      </w:pPr>
      <w:r w:rsidRPr="00692A6A">
        <w:rPr>
          <w:color w:val="00008B"/>
          <w:lang w:val="fr-FR"/>
        </w:rPr>
        <w:t>Mais, monsieur, c'est une très belle preuve de courage que vous nous donnez là. Je vous passe ma collaboratrice.</w:t>
      </w:r>
    </w:p>
    <w:p w14:paraId="6C6ACA54" w14:textId="77777777" w:rsidR="00FF54B4" w:rsidRPr="00692A6A" w:rsidRDefault="00000000" w:rsidP="00692A6A">
      <w:pPr>
        <w:spacing w:line="240" w:lineRule="auto"/>
        <w:rPr>
          <w:lang w:val="fr-FR"/>
        </w:rPr>
      </w:pPr>
      <w:r w:rsidRPr="00692A6A">
        <w:rPr>
          <w:lang w:val="fr-FR"/>
        </w:rPr>
        <w:t>@THERESE</w:t>
      </w:r>
    </w:p>
    <w:p w14:paraId="57E0DD85" w14:textId="77777777" w:rsidR="00FF54B4" w:rsidRPr="00692A6A" w:rsidRDefault="00000000" w:rsidP="00692A6A">
      <w:pPr>
        <w:spacing w:line="240" w:lineRule="auto"/>
        <w:rPr>
          <w:lang w:val="fr-FR"/>
        </w:rPr>
      </w:pPr>
      <w:r w:rsidRPr="00692A6A">
        <w:rPr>
          <w:color w:val="90EE90"/>
          <w:lang w:val="fr-FR"/>
        </w:rPr>
        <w:t>Allô, monsieur, joyeux Noël</w:t>
      </w:r>
    </w:p>
    <w:p w14:paraId="689F0B75" w14:textId="77777777" w:rsidR="00FF54B4" w:rsidRPr="00692A6A" w:rsidRDefault="00000000" w:rsidP="00692A6A">
      <w:pPr>
        <w:spacing w:line="240" w:lineRule="auto"/>
        <w:rPr>
          <w:lang w:val="fr-FR"/>
        </w:rPr>
      </w:pPr>
      <w:r w:rsidRPr="00692A6A">
        <w:rPr>
          <w:lang w:val="fr-FR"/>
        </w:rPr>
        <w:t>@L'HOMME</w:t>
      </w:r>
    </w:p>
    <w:p w14:paraId="38878708" w14:textId="77777777" w:rsidR="00FF54B4" w:rsidRPr="00692A6A" w:rsidRDefault="00000000" w:rsidP="00692A6A">
      <w:pPr>
        <w:spacing w:line="240" w:lineRule="auto"/>
        <w:rPr>
          <w:lang w:val="fr-FR"/>
        </w:rPr>
      </w:pPr>
      <w:r w:rsidRPr="00692A6A">
        <w:rPr>
          <w:color w:val="808080"/>
          <w:lang w:val="fr-FR"/>
        </w:rPr>
        <w:t>Comment vous appelez-</w:t>
      </w:r>
      <w:proofErr w:type="gramStart"/>
      <w:r w:rsidRPr="00692A6A">
        <w:rPr>
          <w:color w:val="808080"/>
          <w:lang w:val="fr-FR"/>
        </w:rPr>
        <w:t>vous?</w:t>
      </w:r>
      <w:proofErr w:type="gramEnd"/>
    </w:p>
    <w:p w14:paraId="42541D97" w14:textId="77777777" w:rsidR="00FF54B4" w:rsidRPr="00692A6A" w:rsidRDefault="00000000" w:rsidP="00692A6A">
      <w:pPr>
        <w:spacing w:line="240" w:lineRule="auto"/>
        <w:rPr>
          <w:lang w:val="fr-FR"/>
        </w:rPr>
      </w:pPr>
      <w:r w:rsidRPr="00692A6A">
        <w:rPr>
          <w:lang w:val="fr-FR"/>
        </w:rPr>
        <w:t>@THERESE</w:t>
      </w:r>
    </w:p>
    <w:p w14:paraId="300001F9" w14:textId="77777777" w:rsidR="00FF54B4" w:rsidRPr="00692A6A" w:rsidRDefault="00000000" w:rsidP="00692A6A">
      <w:pPr>
        <w:spacing w:line="240" w:lineRule="auto"/>
        <w:rPr>
          <w:lang w:val="fr-FR"/>
        </w:rPr>
      </w:pPr>
      <w:r w:rsidRPr="00692A6A">
        <w:rPr>
          <w:color w:val="90EE90"/>
          <w:lang w:val="fr-FR"/>
        </w:rPr>
        <w:t>Je m'appelle Thérèse</w:t>
      </w:r>
    </w:p>
    <w:p w14:paraId="0B587850" w14:textId="77777777" w:rsidR="00FF54B4" w:rsidRPr="00692A6A" w:rsidRDefault="00000000" w:rsidP="00692A6A">
      <w:pPr>
        <w:spacing w:line="240" w:lineRule="auto"/>
        <w:rPr>
          <w:lang w:val="fr-FR"/>
        </w:rPr>
      </w:pPr>
      <w:r w:rsidRPr="00692A6A">
        <w:rPr>
          <w:lang w:val="fr-FR"/>
        </w:rPr>
        <w:t>@L'HOMME</w:t>
      </w:r>
    </w:p>
    <w:p w14:paraId="5C0C5A25" w14:textId="77777777" w:rsidR="00FF54B4" w:rsidRPr="00692A6A" w:rsidRDefault="00000000" w:rsidP="00692A6A">
      <w:pPr>
        <w:spacing w:line="240" w:lineRule="auto"/>
        <w:rPr>
          <w:lang w:val="fr-FR"/>
        </w:rPr>
      </w:pPr>
      <w:r w:rsidRPr="00692A6A">
        <w:rPr>
          <w:color w:val="808080"/>
          <w:lang w:val="fr-FR"/>
        </w:rPr>
        <w:t>Je t'encule Thérèse, je te prends, je te retourne contre le mur, je te baise par tous les trous, je te défonce, tu me suces…</w:t>
      </w:r>
    </w:p>
    <w:p w14:paraId="60EB2969" w14:textId="77777777" w:rsidR="00FF54B4" w:rsidRPr="00692A6A" w:rsidRDefault="00000000" w:rsidP="00692A6A">
      <w:pPr>
        <w:spacing w:line="240" w:lineRule="auto"/>
        <w:rPr>
          <w:lang w:val="fr-FR"/>
        </w:rPr>
      </w:pPr>
      <w:r w:rsidRPr="00692A6A">
        <w:rPr>
          <w:lang w:val="fr-FR"/>
        </w:rPr>
        <w:t>@MORTEZ</w:t>
      </w:r>
    </w:p>
    <w:p w14:paraId="38A09788" w14:textId="77777777" w:rsidR="00FF54B4" w:rsidRPr="00692A6A" w:rsidRDefault="00000000" w:rsidP="00692A6A">
      <w:pPr>
        <w:spacing w:line="240" w:lineRule="auto"/>
        <w:rPr>
          <w:lang w:val="fr-FR"/>
        </w:rPr>
      </w:pPr>
      <w:r w:rsidRPr="00692A6A">
        <w:rPr>
          <w:color w:val="000000"/>
          <w:lang w:val="fr-FR"/>
        </w:rPr>
        <w:t>(</w:t>
      </w:r>
      <w:proofErr w:type="gramStart"/>
      <w:r w:rsidRPr="00692A6A">
        <w:rPr>
          <w:color w:val="000000"/>
          <w:lang w:val="fr-FR"/>
        </w:rPr>
        <w:t>reprenant</w:t>
      </w:r>
      <w:proofErr w:type="gramEnd"/>
      <w:r w:rsidRPr="00692A6A">
        <w:rPr>
          <w:color w:val="000000"/>
          <w:lang w:val="fr-FR"/>
        </w:rPr>
        <w:t xml:space="preserve"> le combiné). Arrêtez, arrêtez ça tout de suite, ça ne nous intéresse pas, ça ne nous a jamais intéressés d'ailleurs…</w:t>
      </w:r>
    </w:p>
    <w:p w14:paraId="03E215F3" w14:textId="77777777" w:rsidR="00FF54B4" w:rsidRPr="00692A6A" w:rsidRDefault="00000000" w:rsidP="00692A6A">
      <w:pPr>
        <w:spacing w:line="240" w:lineRule="auto"/>
        <w:rPr>
          <w:lang w:val="fr-FR"/>
        </w:rPr>
      </w:pPr>
      <w:r w:rsidRPr="00692A6A">
        <w:rPr>
          <w:lang w:val="fr-FR"/>
        </w:rPr>
        <w:lastRenderedPageBreak/>
        <w:t>@L'HOMME</w:t>
      </w:r>
    </w:p>
    <w:p w14:paraId="1370C114" w14:textId="77777777" w:rsidR="00FF54B4" w:rsidRPr="00692A6A" w:rsidRDefault="00000000" w:rsidP="00692A6A">
      <w:pPr>
        <w:spacing w:line="240" w:lineRule="auto"/>
        <w:rPr>
          <w:lang w:val="fr-FR"/>
        </w:rPr>
      </w:pPr>
      <w:r w:rsidRPr="00692A6A">
        <w:rPr>
          <w:color w:val="000000"/>
          <w:lang w:val="fr-FR"/>
        </w:rPr>
        <w:t>Je ne parle pas aux pédés, repasse-moi la gouine tout de suite… (Mortez raccroche</w:t>
      </w:r>
      <w:proofErr w:type="gramStart"/>
      <w:r w:rsidRPr="00692A6A">
        <w:rPr>
          <w:color w:val="000000"/>
          <w:lang w:val="fr-FR"/>
        </w:rPr>
        <w:t>. )</w:t>
      </w:r>
      <w:proofErr w:type="gramEnd"/>
    </w:p>
    <w:p w14:paraId="67ABDFC6" w14:textId="77777777" w:rsidR="00FF54B4" w:rsidRPr="00692A6A" w:rsidRDefault="00000000" w:rsidP="00692A6A">
      <w:pPr>
        <w:spacing w:line="240" w:lineRule="auto"/>
        <w:rPr>
          <w:lang w:val="fr-FR"/>
        </w:rPr>
      </w:pPr>
      <w:r w:rsidRPr="00692A6A">
        <w:rPr>
          <w:lang w:val="fr-FR"/>
        </w:rPr>
        <w:t>@MORTEZ</w:t>
      </w:r>
    </w:p>
    <w:p w14:paraId="47B4A205" w14:textId="77777777" w:rsidR="00FF54B4" w:rsidRPr="00692A6A" w:rsidRDefault="00000000" w:rsidP="00692A6A">
      <w:pPr>
        <w:spacing w:line="240" w:lineRule="auto"/>
        <w:rPr>
          <w:lang w:val="fr-FR"/>
        </w:rPr>
      </w:pPr>
      <w:proofErr w:type="spellStart"/>
      <w:r w:rsidRPr="00692A6A">
        <w:rPr>
          <w:color w:val="00008B"/>
          <w:lang w:val="fr-FR"/>
        </w:rPr>
        <w:t>Oooooh</w:t>
      </w:r>
      <w:proofErr w:type="spellEnd"/>
      <w:r w:rsidRPr="00692A6A">
        <w:rPr>
          <w:color w:val="00008B"/>
          <w:lang w:val="fr-FR"/>
        </w:rPr>
        <w:t>… il va encore nous bloquer la ligne toute la soirée.</w:t>
      </w:r>
    </w:p>
    <w:p w14:paraId="77B873A7" w14:textId="77777777" w:rsidR="00FF54B4" w:rsidRPr="00692A6A" w:rsidRDefault="00000000" w:rsidP="00692A6A">
      <w:pPr>
        <w:spacing w:line="240" w:lineRule="auto"/>
        <w:rPr>
          <w:lang w:val="fr-FR"/>
        </w:rPr>
      </w:pPr>
      <w:r w:rsidRPr="00692A6A">
        <w:rPr>
          <w:lang w:val="fr-FR"/>
        </w:rPr>
        <w:t>@THERESE</w:t>
      </w:r>
    </w:p>
    <w:p w14:paraId="7A39C5B3" w14:textId="77777777" w:rsidR="00FF54B4" w:rsidRPr="00692A6A" w:rsidRDefault="00000000" w:rsidP="00692A6A">
      <w:pPr>
        <w:spacing w:line="240" w:lineRule="auto"/>
        <w:rPr>
          <w:lang w:val="fr-FR"/>
        </w:rPr>
      </w:pPr>
      <w:r w:rsidRPr="00692A6A">
        <w:rPr>
          <w:color w:val="000000"/>
          <w:lang w:val="fr-FR"/>
        </w:rPr>
        <w:t>Vous qui souhaitiez de l'animation… Vous êtes servi. MORTEZ (troublé et furieux). Ça ne m'intéresse pas… ça ne m'a jamais intéressé… (On sonne à la porte</w:t>
      </w:r>
      <w:proofErr w:type="gramStart"/>
      <w:r w:rsidRPr="00692A6A">
        <w:rPr>
          <w:color w:val="000000"/>
          <w:lang w:val="fr-FR"/>
        </w:rPr>
        <w:t>. )</w:t>
      </w:r>
      <w:proofErr w:type="gramEnd"/>
    </w:p>
    <w:p w14:paraId="156263EF" w14:textId="77777777" w:rsidR="00FF54B4" w:rsidRPr="00692A6A" w:rsidRDefault="00000000" w:rsidP="00692A6A">
      <w:pPr>
        <w:spacing w:line="240" w:lineRule="auto"/>
        <w:rPr>
          <w:lang w:val="fr-FR"/>
        </w:rPr>
      </w:pPr>
      <w:r w:rsidRPr="00692A6A">
        <w:rPr>
          <w:color w:val="90EE90"/>
          <w:lang w:val="fr-FR"/>
        </w:rPr>
        <w:t># SCÈNE 3</w:t>
      </w:r>
    </w:p>
    <w:p w14:paraId="7AA07DB2" w14:textId="77777777" w:rsidR="00FF54B4" w:rsidRPr="00692A6A" w:rsidRDefault="00000000" w:rsidP="00692A6A">
      <w:pPr>
        <w:spacing w:line="240" w:lineRule="auto"/>
        <w:rPr>
          <w:lang w:val="fr-FR"/>
        </w:rPr>
      </w:pPr>
      <w:r w:rsidRPr="00692A6A">
        <w:rPr>
          <w:lang w:val="fr-FR"/>
        </w:rPr>
        <w:t>@THERESE</w:t>
      </w:r>
    </w:p>
    <w:p w14:paraId="7A030681" w14:textId="77777777" w:rsidR="00FF54B4" w:rsidRPr="00692A6A" w:rsidRDefault="00000000" w:rsidP="00692A6A">
      <w:pPr>
        <w:spacing w:line="240" w:lineRule="auto"/>
        <w:rPr>
          <w:lang w:val="fr-FR"/>
        </w:rPr>
      </w:pPr>
      <w:r w:rsidRPr="00692A6A">
        <w:rPr>
          <w:color w:val="90EE90"/>
          <w:lang w:val="fr-FR"/>
        </w:rPr>
        <w:t>C'est ma cousine JOSETTE :</w:t>
      </w:r>
    </w:p>
    <w:p w14:paraId="611D71FB" w14:textId="77777777" w:rsidR="00FF54B4" w:rsidRPr="00692A6A" w:rsidRDefault="00000000" w:rsidP="00692A6A">
      <w:pPr>
        <w:spacing w:line="240" w:lineRule="auto"/>
        <w:rPr>
          <w:lang w:val="fr-FR"/>
        </w:rPr>
      </w:pPr>
      <w:r w:rsidRPr="00692A6A">
        <w:rPr>
          <w:color w:val="000000"/>
          <w:lang w:val="fr-FR"/>
        </w:rPr>
        <w:t>@MORTEZ (sévère)</w:t>
      </w:r>
    </w:p>
    <w:p w14:paraId="41AA9269" w14:textId="77777777" w:rsidR="00FF54B4" w:rsidRPr="00692A6A" w:rsidRDefault="00000000" w:rsidP="00692A6A">
      <w:pPr>
        <w:spacing w:line="240" w:lineRule="auto"/>
        <w:rPr>
          <w:lang w:val="fr-FR"/>
        </w:rPr>
      </w:pPr>
      <w:r w:rsidRPr="00692A6A">
        <w:rPr>
          <w:color w:val="00008B"/>
          <w:lang w:val="fr-FR"/>
        </w:rPr>
        <w:t>On avait dit pas de visites, Thérèse</w:t>
      </w:r>
    </w:p>
    <w:p w14:paraId="47BF9305" w14:textId="77777777" w:rsidR="00FF54B4" w:rsidRPr="00692A6A" w:rsidRDefault="00000000" w:rsidP="00692A6A">
      <w:pPr>
        <w:spacing w:line="240" w:lineRule="auto"/>
        <w:rPr>
          <w:lang w:val="fr-FR"/>
        </w:rPr>
      </w:pPr>
      <w:r w:rsidRPr="00692A6A">
        <w:rPr>
          <w:lang w:val="fr-FR"/>
        </w:rPr>
        <w:t>@THERESE</w:t>
      </w:r>
    </w:p>
    <w:p w14:paraId="1B780E98" w14:textId="77777777" w:rsidR="00FF54B4" w:rsidRPr="00692A6A" w:rsidRDefault="00000000" w:rsidP="00692A6A">
      <w:pPr>
        <w:spacing w:line="240" w:lineRule="auto"/>
        <w:rPr>
          <w:lang w:val="fr-FR"/>
        </w:rPr>
      </w:pPr>
      <w:r w:rsidRPr="00692A6A">
        <w:rPr>
          <w:color w:val="90EE90"/>
          <w:lang w:val="fr-FR"/>
        </w:rPr>
        <w:t>Mais c'est Noël… Pierre…</w:t>
      </w:r>
    </w:p>
    <w:p w14:paraId="67D4A6A5" w14:textId="77777777" w:rsidR="00FF54B4" w:rsidRPr="00692A6A" w:rsidRDefault="00000000" w:rsidP="00692A6A">
      <w:pPr>
        <w:spacing w:line="240" w:lineRule="auto"/>
        <w:rPr>
          <w:lang w:val="fr-FR"/>
        </w:rPr>
      </w:pPr>
      <w:r w:rsidRPr="00692A6A">
        <w:rPr>
          <w:color w:val="000000"/>
          <w:lang w:val="fr-FR"/>
        </w:rPr>
        <w:t>(Mortez va ouvrir la porte</w:t>
      </w:r>
      <w:proofErr w:type="gramStart"/>
      <w:r w:rsidRPr="00692A6A">
        <w:rPr>
          <w:color w:val="000000"/>
          <w:lang w:val="fr-FR"/>
        </w:rPr>
        <w:t>. )</w:t>
      </w:r>
      <w:proofErr w:type="gramEnd"/>
    </w:p>
    <w:p w14:paraId="640A0871" w14:textId="77777777" w:rsidR="00FF54B4" w:rsidRPr="00692A6A" w:rsidRDefault="00000000" w:rsidP="00692A6A">
      <w:pPr>
        <w:spacing w:line="240" w:lineRule="auto"/>
        <w:rPr>
          <w:lang w:val="fr-FR"/>
        </w:rPr>
      </w:pPr>
      <w:r w:rsidRPr="00692A6A">
        <w:rPr>
          <w:lang w:val="fr-FR"/>
        </w:rPr>
        <w:t>@MORTEZ</w:t>
      </w:r>
    </w:p>
    <w:p w14:paraId="6FF2C498" w14:textId="77777777" w:rsidR="00FF54B4" w:rsidRPr="00692A6A" w:rsidRDefault="00000000" w:rsidP="00692A6A">
      <w:pPr>
        <w:spacing w:line="240" w:lineRule="auto"/>
        <w:rPr>
          <w:lang w:val="fr-FR"/>
        </w:rPr>
      </w:pPr>
      <w:r w:rsidRPr="00692A6A">
        <w:rPr>
          <w:color w:val="00008B"/>
          <w:lang w:val="fr-FR"/>
        </w:rPr>
        <w:t>Ah, c'est Monsieur Preskovitch,</w:t>
      </w:r>
    </w:p>
    <w:p w14:paraId="4F6CEA7D" w14:textId="77777777" w:rsidR="00FF54B4" w:rsidRPr="00692A6A" w:rsidRDefault="00000000" w:rsidP="00692A6A">
      <w:pPr>
        <w:spacing w:line="240" w:lineRule="auto"/>
        <w:rPr>
          <w:lang w:val="fr-FR"/>
        </w:rPr>
      </w:pPr>
      <w:r w:rsidRPr="00692A6A">
        <w:rPr>
          <w:lang w:val="fr-FR"/>
        </w:rPr>
        <w:t>@THERESE bonsoir, Monsieur Preskovitch.</w:t>
      </w:r>
    </w:p>
    <w:p w14:paraId="206C8D36" w14:textId="77777777" w:rsidR="00FF54B4" w:rsidRPr="00692A6A" w:rsidRDefault="00000000" w:rsidP="00692A6A">
      <w:pPr>
        <w:spacing w:line="240" w:lineRule="auto"/>
        <w:rPr>
          <w:lang w:val="fr-FR"/>
        </w:rPr>
      </w:pPr>
      <w:r w:rsidRPr="00692A6A">
        <w:rPr>
          <w:lang w:val="fr-FR"/>
        </w:rPr>
        <w:t>@PRESKOVITCH</w:t>
      </w:r>
    </w:p>
    <w:p w14:paraId="7F72153F" w14:textId="77777777" w:rsidR="00FF54B4" w:rsidRPr="00692A6A" w:rsidRDefault="00000000" w:rsidP="00692A6A">
      <w:pPr>
        <w:spacing w:line="240" w:lineRule="auto"/>
        <w:rPr>
          <w:lang w:val="fr-FR"/>
        </w:rPr>
      </w:pPr>
      <w:r w:rsidRPr="00692A6A">
        <w:rPr>
          <w:color w:val="8B4513"/>
          <w:lang w:val="fr-FR"/>
        </w:rPr>
        <w:t>Bonsoir, Monsieur Mortez</w:t>
      </w:r>
    </w:p>
    <w:p w14:paraId="56A620C6" w14:textId="77777777" w:rsidR="00FF54B4" w:rsidRPr="00692A6A" w:rsidRDefault="00000000" w:rsidP="00692A6A">
      <w:pPr>
        <w:spacing w:line="240" w:lineRule="auto"/>
        <w:rPr>
          <w:lang w:val="fr-FR"/>
        </w:rPr>
      </w:pPr>
      <w:r w:rsidRPr="00692A6A">
        <w:rPr>
          <w:lang w:val="fr-FR"/>
        </w:rPr>
        <w:t>@MORTEZ</w:t>
      </w:r>
    </w:p>
    <w:p w14:paraId="3E4434C1" w14:textId="77777777" w:rsidR="00FF54B4" w:rsidRPr="00692A6A" w:rsidRDefault="00000000" w:rsidP="00692A6A">
      <w:pPr>
        <w:spacing w:line="240" w:lineRule="auto"/>
        <w:rPr>
          <w:lang w:val="fr-FR"/>
        </w:rPr>
      </w:pPr>
      <w:r w:rsidRPr="00692A6A">
        <w:rPr>
          <w:color w:val="00008B"/>
          <w:lang w:val="fr-FR"/>
        </w:rPr>
        <w:t xml:space="preserve">Vous allez </w:t>
      </w:r>
      <w:proofErr w:type="gramStart"/>
      <w:r w:rsidRPr="00692A6A">
        <w:rPr>
          <w:color w:val="00008B"/>
          <w:lang w:val="fr-FR"/>
        </w:rPr>
        <w:t>bien?</w:t>
      </w:r>
      <w:proofErr w:type="gramEnd"/>
    </w:p>
    <w:p w14:paraId="59A8AE5F" w14:textId="77777777" w:rsidR="00FF54B4" w:rsidRPr="00692A6A" w:rsidRDefault="00000000" w:rsidP="00692A6A">
      <w:pPr>
        <w:spacing w:line="240" w:lineRule="auto"/>
        <w:rPr>
          <w:lang w:val="fr-FR"/>
        </w:rPr>
      </w:pPr>
      <w:r w:rsidRPr="00692A6A">
        <w:rPr>
          <w:lang w:val="fr-FR"/>
        </w:rPr>
        <w:t>@PRESKOVITCH</w:t>
      </w:r>
    </w:p>
    <w:p w14:paraId="37365FAF" w14:textId="77777777" w:rsidR="00FF54B4" w:rsidRPr="00692A6A" w:rsidRDefault="00000000" w:rsidP="00692A6A">
      <w:pPr>
        <w:spacing w:line="240" w:lineRule="auto"/>
        <w:rPr>
          <w:lang w:val="fr-FR"/>
        </w:rPr>
      </w:pPr>
      <w:r w:rsidRPr="00692A6A">
        <w:rPr>
          <w:color w:val="8B4513"/>
          <w:lang w:val="fr-FR"/>
        </w:rPr>
        <w:t>Bonsoir Madame Thérèse</w:t>
      </w:r>
    </w:p>
    <w:p w14:paraId="3C018900" w14:textId="77777777" w:rsidR="00FF54B4" w:rsidRPr="00692A6A" w:rsidRDefault="00000000" w:rsidP="00692A6A">
      <w:pPr>
        <w:spacing w:line="240" w:lineRule="auto"/>
        <w:rPr>
          <w:lang w:val="fr-FR"/>
        </w:rPr>
      </w:pPr>
      <w:r w:rsidRPr="00692A6A">
        <w:rPr>
          <w:lang w:val="fr-FR"/>
        </w:rPr>
        <w:t>@THERESE</w:t>
      </w:r>
    </w:p>
    <w:p w14:paraId="21F1A955" w14:textId="77777777" w:rsidR="00FF54B4" w:rsidRPr="00692A6A" w:rsidRDefault="00000000" w:rsidP="00692A6A">
      <w:pPr>
        <w:spacing w:line="240" w:lineRule="auto"/>
        <w:rPr>
          <w:lang w:val="fr-FR"/>
        </w:rPr>
      </w:pPr>
      <w:r w:rsidRPr="00692A6A">
        <w:rPr>
          <w:color w:val="90EE90"/>
          <w:lang w:val="fr-FR"/>
        </w:rPr>
        <w:t xml:space="preserve">Vous allez bien </w:t>
      </w:r>
      <w:proofErr w:type="gramStart"/>
      <w:r w:rsidRPr="00692A6A">
        <w:rPr>
          <w:color w:val="90EE90"/>
          <w:lang w:val="fr-FR"/>
        </w:rPr>
        <w:t>Rhadam?</w:t>
      </w:r>
      <w:proofErr w:type="gramEnd"/>
    </w:p>
    <w:p w14:paraId="4EF9DDAC" w14:textId="77777777" w:rsidR="00FF54B4" w:rsidRPr="00692A6A" w:rsidRDefault="00000000" w:rsidP="00692A6A">
      <w:pPr>
        <w:spacing w:line="240" w:lineRule="auto"/>
        <w:rPr>
          <w:lang w:val="fr-FR"/>
        </w:rPr>
      </w:pPr>
      <w:r w:rsidRPr="00692A6A">
        <w:rPr>
          <w:lang w:val="fr-FR"/>
        </w:rPr>
        <w:t>@PRESKOVITCH</w:t>
      </w:r>
    </w:p>
    <w:p w14:paraId="62B9E760" w14:textId="77777777" w:rsidR="00FF54B4" w:rsidRPr="00692A6A" w:rsidRDefault="00000000" w:rsidP="00692A6A">
      <w:pPr>
        <w:spacing w:line="240" w:lineRule="auto"/>
        <w:rPr>
          <w:lang w:val="fr-FR"/>
        </w:rPr>
      </w:pPr>
      <w:r w:rsidRPr="00692A6A">
        <w:rPr>
          <w:color w:val="8B4513"/>
          <w:lang w:val="fr-FR"/>
        </w:rPr>
        <w:t>Ça va, ça va, je passais pour vous souhaiter la Noël, je vous ai apporté un cadeau de mon pays.</w:t>
      </w:r>
    </w:p>
    <w:p w14:paraId="10EE2A31" w14:textId="77777777" w:rsidR="00FF54B4" w:rsidRPr="00692A6A" w:rsidRDefault="00000000" w:rsidP="00692A6A">
      <w:pPr>
        <w:spacing w:line="240" w:lineRule="auto"/>
        <w:rPr>
          <w:lang w:val="fr-FR"/>
        </w:rPr>
      </w:pPr>
      <w:r w:rsidRPr="00692A6A">
        <w:rPr>
          <w:lang w:val="fr-FR"/>
        </w:rPr>
        <w:t>@THERESE</w:t>
      </w:r>
    </w:p>
    <w:p w14:paraId="1BD544E3" w14:textId="77777777" w:rsidR="00FF54B4" w:rsidRPr="00692A6A" w:rsidRDefault="00000000" w:rsidP="00692A6A">
      <w:pPr>
        <w:spacing w:line="240" w:lineRule="auto"/>
        <w:rPr>
          <w:lang w:val="fr-FR"/>
        </w:rPr>
      </w:pPr>
      <w:r w:rsidRPr="00692A6A">
        <w:rPr>
          <w:color w:val="90EE90"/>
          <w:lang w:val="fr-FR"/>
        </w:rPr>
        <w:t xml:space="preserve">Oh, je suis confuse, c'est-à-dire que nous, </w:t>
      </w:r>
      <w:proofErr w:type="gramStart"/>
      <w:r w:rsidRPr="00692A6A">
        <w:rPr>
          <w:color w:val="90EE90"/>
          <w:lang w:val="fr-FR"/>
        </w:rPr>
        <w:t>on a rien</w:t>
      </w:r>
      <w:proofErr w:type="gramEnd"/>
      <w:r w:rsidRPr="00692A6A">
        <w:rPr>
          <w:color w:val="90EE90"/>
          <w:lang w:val="fr-FR"/>
        </w:rPr>
        <w:t xml:space="preserve"> prévu du tout, Pierre ?</w:t>
      </w:r>
    </w:p>
    <w:p w14:paraId="5FC07CF3" w14:textId="77777777" w:rsidR="00FF54B4" w:rsidRPr="00692A6A" w:rsidRDefault="00000000" w:rsidP="00692A6A">
      <w:pPr>
        <w:spacing w:line="240" w:lineRule="auto"/>
        <w:rPr>
          <w:lang w:val="fr-FR"/>
        </w:rPr>
      </w:pPr>
      <w:r w:rsidRPr="00692A6A">
        <w:rPr>
          <w:lang w:val="fr-FR"/>
        </w:rPr>
        <w:t>@MORTEZ</w:t>
      </w:r>
    </w:p>
    <w:p w14:paraId="768650DD" w14:textId="77777777" w:rsidR="00FF54B4" w:rsidRPr="00692A6A" w:rsidRDefault="00000000" w:rsidP="00692A6A">
      <w:pPr>
        <w:spacing w:line="240" w:lineRule="auto"/>
        <w:rPr>
          <w:lang w:val="fr-FR"/>
        </w:rPr>
      </w:pPr>
      <w:r w:rsidRPr="00692A6A">
        <w:rPr>
          <w:color w:val="00008B"/>
          <w:lang w:val="fr-FR"/>
        </w:rPr>
        <w:t>Pour vous, non.</w:t>
      </w:r>
    </w:p>
    <w:p w14:paraId="19D91F48" w14:textId="77777777" w:rsidR="00FF54B4" w:rsidRPr="00692A6A" w:rsidRDefault="00000000" w:rsidP="00692A6A">
      <w:pPr>
        <w:spacing w:line="240" w:lineRule="auto"/>
        <w:rPr>
          <w:lang w:val="fr-FR"/>
        </w:rPr>
      </w:pPr>
      <w:r w:rsidRPr="00692A6A">
        <w:rPr>
          <w:lang w:val="fr-FR"/>
        </w:rPr>
        <w:t>@THERESE</w:t>
      </w:r>
    </w:p>
    <w:p w14:paraId="3991BD56" w14:textId="77777777" w:rsidR="00FF54B4" w:rsidRPr="00692A6A" w:rsidRDefault="00000000" w:rsidP="00692A6A">
      <w:pPr>
        <w:spacing w:line="240" w:lineRule="auto"/>
        <w:rPr>
          <w:lang w:val="fr-FR"/>
        </w:rPr>
      </w:pPr>
      <w:r w:rsidRPr="00692A6A">
        <w:rPr>
          <w:color w:val="90EE90"/>
          <w:lang w:val="fr-FR"/>
        </w:rPr>
        <w:t>Vous comprenez, comme je ne vous ai pas vu depuis quinze jours, moi je croyais que vous étiez parti en vacances dans votre pays.</w:t>
      </w:r>
    </w:p>
    <w:p w14:paraId="27195E37" w14:textId="77777777" w:rsidR="00FF54B4" w:rsidRPr="00692A6A" w:rsidRDefault="00000000" w:rsidP="00692A6A">
      <w:pPr>
        <w:spacing w:line="240" w:lineRule="auto"/>
        <w:rPr>
          <w:lang w:val="fr-FR"/>
        </w:rPr>
      </w:pPr>
      <w:r w:rsidRPr="00692A6A">
        <w:rPr>
          <w:lang w:val="fr-FR"/>
        </w:rPr>
        <w:t>@PRESKOVITCH</w:t>
      </w:r>
    </w:p>
    <w:p w14:paraId="134032E2" w14:textId="77777777" w:rsidR="00FF54B4" w:rsidRPr="00692A6A" w:rsidRDefault="00000000" w:rsidP="00692A6A">
      <w:pPr>
        <w:spacing w:line="240" w:lineRule="auto"/>
        <w:rPr>
          <w:lang w:val="fr-FR"/>
        </w:rPr>
      </w:pPr>
      <w:r w:rsidRPr="00692A6A">
        <w:rPr>
          <w:color w:val="8B4513"/>
          <w:lang w:val="fr-FR"/>
        </w:rPr>
        <w:t xml:space="preserve">Mais oui, mais </w:t>
      </w:r>
      <w:proofErr w:type="gramStart"/>
      <w:r w:rsidRPr="00692A6A">
        <w:rPr>
          <w:color w:val="8B4513"/>
          <w:lang w:val="fr-FR"/>
        </w:rPr>
        <w:t>j'ai pas</w:t>
      </w:r>
      <w:proofErr w:type="gramEnd"/>
      <w:r w:rsidRPr="00692A6A">
        <w:rPr>
          <w:color w:val="8B4513"/>
          <w:lang w:val="fr-FR"/>
        </w:rPr>
        <w:t xml:space="preserve"> pu, j'ai pas bougé, hein.</w:t>
      </w:r>
    </w:p>
    <w:p w14:paraId="20ECC5D8" w14:textId="77777777" w:rsidR="00FF54B4" w:rsidRPr="00692A6A" w:rsidRDefault="00000000" w:rsidP="00692A6A">
      <w:pPr>
        <w:spacing w:line="240" w:lineRule="auto"/>
        <w:rPr>
          <w:lang w:val="fr-FR"/>
        </w:rPr>
      </w:pPr>
      <w:r w:rsidRPr="00692A6A">
        <w:rPr>
          <w:lang w:val="fr-FR"/>
        </w:rPr>
        <w:t>@MORTEZ</w:t>
      </w:r>
    </w:p>
    <w:p w14:paraId="366EBCB9" w14:textId="77777777" w:rsidR="00FF54B4" w:rsidRPr="00692A6A" w:rsidRDefault="00000000" w:rsidP="00692A6A">
      <w:pPr>
        <w:spacing w:line="240" w:lineRule="auto"/>
        <w:rPr>
          <w:lang w:val="fr-FR"/>
        </w:rPr>
      </w:pPr>
      <w:r w:rsidRPr="00692A6A">
        <w:rPr>
          <w:color w:val="00008B"/>
          <w:lang w:val="fr-FR"/>
        </w:rPr>
        <w:t>Et puis, on ne vous entend même pas marcher là-haut, Monsieur Preskovitch, tellement vous êtes discret.</w:t>
      </w:r>
    </w:p>
    <w:p w14:paraId="514AC319" w14:textId="77777777" w:rsidR="00FF54B4" w:rsidRPr="00692A6A" w:rsidRDefault="00000000" w:rsidP="00692A6A">
      <w:pPr>
        <w:spacing w:line="240" w:lineRule="auto"/>
        <w:rPr>
          <w:lang w:val="fr-FR"/>
        </w:rPr>
      </w:pPr>
      <w:r w:rsidRPr="00692A6A">
        <w:rPr>
          <w:lang w:val="fr-FR"/>
        </w:rPr>
        <w:t>@PRESKOVITCH</w:t>
      </w:r>
    </w:p>
    <w:p w14:paraId="3C2B7145" w14:textId="77777777" w:rsidR="00FF54B4" w:rsidRPr="00692A6A" w:rsidRDefault="00000000" w:rsidP="00692A6A">
      <w:pPr>
        <w:spacing w:line="240" w:lineRule="auto"/>
        <w:rPr>
          <w:lang w:val="fr-FR"/>
        </w:rPr>
      </w:pPr>
      <w:r w:rsidRPr="00692A6A">
        <w:rPr>
          <w:color w:val="8B4513"/>
          <w:lang w:val="fr-FR"/>
        </w:rPr>
        <w:t>Mais oui, mais vous savez j'ai du parquet alors j'utilise des patins.</w:t>
      </w:r>
    </w:p>
    <w:p w14:paraId="69A54013" w14:textId="77777777" w:rsidR="00FF54B4" w:rsidRPr="00692A6A" w:rsidRDefault="00000000" w:rsidP="00692A6A">
      <w:pPr>
        <w:spacing w:line="240" w:lineRule="auto"/>
        <w:rPr>
          <w:lang w:val="fr-FR"/>
        </w:rPr>
      </w:pPr>
      <w:r w:rsidRPr="00692A6A">
        <w:rPr>
          <w:lang w:val="fr-FR"/>
        </w:rPr>
        <w:t>@THERESE</w:t>
      </w:r>
    </w:p>
    <w:p w14:paraId="03981B35" w14:textId="77777777" w:rsidR="00FF54B4" w:rsidRPr="00692A6A" w:rsidRDefault="00000000" w:rsidP="00692A6A">
      <w:pPr>
        <w:spacing w:line="240" w:lineRule="auto"/>
        <w:rPr>
          <w:lang w:val="fr-FR"/>
        </w:rPr>
      </w:pPr>
      <w:r w:rsidRPr="00692A6A">
        <w:rPr>
          <w:color w:val="000000"/>
          <w:lang w:val="fr-FR"/>
        </w:rPr>
        <w:t>(</w:t>
      </w:r>
      <w:proofErr w:type="gramStart"/>
      <w:r w:rsidRPr="00692A6A">
        <w:rPr>
          <w:color w:val="000000"/>
          <w:lang w:val="fr-FR"/>
        </w:rPr>
        <w:t>ouvrant</w:t>
      </w:r>
      <w:proofErr w:type="gramEnd"/>
      <w:r w:rsidRPr="00692A6A">
        <w:rPr>
          <w:color w:val="000000"/>
          <w:lang w:val="fr-FR"/>
        </w:rPr>
        <w:t xml:space="preserve"> le cadeau). Oh, tiens, qu'est-ce que c'est que ça ?</w:t>
      </w:r>
    </w:p>
    <w:p w14:paraId="7D586EDB" w14:textId="77777777" w:rsidR="00FF54B4" w:rsidRPr="00692A6A" w:rsidRDefault="00000000" w:rsidP="00692A6A">
      <w:pPr>
        <w:spacing w:line="240" w:lineRule="auto"/>
        <w:rPr>
          <w:lang w:val="fr-FR"/>
        </w:rPr>
      </w:pPr>
      <w:r w:rsidRPr="00692A6A">
        <w:rPr>
          <w:lang w:val="fr-FR"/>
        </w:rPr>
        <w:t>@PRESKOVITCH</w:t>
      </w:r>
    </w:p>
    <w:p w14:paraId="44A1C703" w14:textId="77777777" w:rsidR="00FF54B4" w:rsidRPr="00692A6A" w:rsidRDefault="00000000" w:rsidP="00692A6A">
      <w:pPr>
        <w:spacing w:line="240" w:lineRule="auto"/>
        <w:rPr>
          <w:lang w:val="fr-FR"/>
        </w:rPr>
      </w:pPr>
      <w:r w:rsidRPr="00692A6A">
        <w:rPr>
          <w:color w:val="8B4513"/>
          <w:lang w:val="fr-FR"/>
        </w:rPr>
        <w:t>C'est un cheichar.</w:t>
      </w:r>
    </w:p>
    <w:p w14:paraId="0D5C96E2" w14:textId="77777777" w:rsidR="00FF54B4" w:rsidRPr="00692A6A" w:rsidRDefault="00000000" w:rsidP="00692A6A">
      <w:pPr>
        <w:spacing w:line="240" w:lineRule="auto"/>
        <w:rPr>
          <w:lang w:val="fr-FR"/>
        </w:rPr>
      </w:pPr>
      <w:r w:rsidRPr="00692A6A">
        <w:rPr>
          <w:lang w:val="fr-FR"/>
        </w:rPr>
        <w:t>@MORTEZ</w:t>
      </w:r>
    </w:p>
    <w:p w14:paraId="341518F2" w14:textId="77777777" w:rsidR="00FF54B4" w:rsidRPr="00692A6A" w:rsidRDefault="00000000" w:rsidP="00692A6A">
      <w:pPr>
        <w:spacing w:line="240" w:lineRule="auto"/>
        <w:rPr>
          <w:lang w:val="fr-FR"/>
        </w:rPr>
      </w:pPr>
      <w:r w:rsidRPr="00692A6A">
        <w:rPr>
          <w:color w:val="00008B"/>
          <w:lang w:val="fr-FR"/>
        </w:rPr>
        <w:t xml:space="preserve">Un </w:t>
      </w:r>
      <w:proofErr w:type="gramStart"/>
      <w:r w:rsidRPr="00692A6A">
        <w:rPr>
          <w:color w:val="00008B"/>
          <w:lang w:val="fr-FR"/>
        </w:rPr>
        <w:t>quoi?</w:t>
      </w:r>
      <w:proofErr w:type="gramEnd"/>
    </w:p>
    <w:p w14:paraId="286AC246" w14:textId="77777777" w:rsidR="00FF54B4" w:rsidRPr="00692A6A" w:rsidRDefault="00000000" w:rsidP="00692A6A">
      <w:pPr>
        <w:spacing w:line="240" w:lineRule="auto"/>
        <w:rPr>
          <w:lang w:val="fr-FR"/>
        </w:rPr>
      </w:pPr>
      <w:r w:rsidRPr="00692A6A">
        <w:rPr>
          <w:lang w:val="fr-FR"/>
        </w:rPr>
        <w:t>@PRESKOVITCH</w:t>
      </w:r>
    </w:p>
    <w:p w14:paraId="22ABC069" w14:textId="77777777" w:rsidR="00FF54B4" w:rsidRPr="00692A6A" w:rsidRDefault="00000000" w:rsidP="00692A6A">
      <w:pPr>
        <w:spacing w:line="240" w:lineRule="auto"/>
        <w:rPr>
          <w:lang w:val="fr-FR"/>
        </w:rPr>
      </w:pPr>
      <w:r w:rsidRPr="00692A6A">
        <w:rPr>
          <w:color w:val="8B4513"/>
          <w:lang w:val="fr-FR"/>
        </w:rPr>
        <w:lastRenderedPageBreak/>
        <w:t>Un cheichar, c'est un chapeau folklorique. D'ordinaire ça se porte sur le côté et les jours de fête, on le porte en arrière pour la joie.</w:t>
      </w:r>
    </w:p>
    <w:p w14:paraId="320152D6" w14:textId="77777777" w:rsidR="00FF54B4" w:rsidRPr="00692A6A" w:rsidRDefault="00000000" w:rsidP="00692A6A">
      <w:pPr>
        <w:spacing w:line="240" w:lineRule="auto"/>
        <w:rPr>
          <w:lang w:val="fr-FR"/>
        </w:rPr>
      </w:pPr>
      <w:r w:rsidRPr="00692A6A">
        <w:rPr>
          <w:lang w:val="fr-FR"/>
        </w:rPr>
        <w:t>@THERESE</w:t>
      </w:r>
    </w:p>
    <w:p w14:paraId="77D3BBA6" w14:textId="77777777" w:rsidR="00FF54B4" w:rsidRPr="00692A6A" w:rsidRDefault="00000000" w:rsidP="00692A6A">
      <w:pPr>
        <w:spacing w:line="240" w:lineRule="auto"/>
        <w:rPr>
          <w:lang w:val="fr-FR"/>
        </w:rPr>
      </w:pPr>
      <w:r w:rsidRPr="00692A6A">
        <w:rPr>
          <w:color w:val="90EE90"/>
          <w:lang w:val="fr-FR"/>
        </w:rPr>
        <w:t>Ah bon alors.</w:t>
      </w:r>
    </w:p>
    <w:p w14:paraId="10D2BC54" w14:textId="77777777" w:rsidR="00FF54B4" w:rsidRPr="00692A6A" w:rsidRDefault="00000000" w:rsidP="00692A6A">
      <w:pPr>
        <w:spacing w:line="240" w:lineRule="auto"/>
        <w:rPr>
          <w:lang w:val="fr-FR"/>
        </w:rPr>
      </w:pPr>
      <w:r w:rsidRPr="00692A6A">
        <w:rPr>
          <w:color w:val="000000"/>
          <w:lang w:val="fr-FR"/>
        </w:rPr>
        <w:t xml:space="preserve">(Elle Je </w:t>
      </w:r>
      <w:proofErr w:type="spellStart"/>
      <w:r w:rsidRPr="00692A6A">
        <w:rPr>
          <w:color w:val="000000"/>
          <w:lang w:val="fr-FR"/>
        </w:rPr>
        <w:t>met</w:t>
      </w:r>
      <w:proofErr w:type="spellEnd"/>
      <w:r w:rsidRPr="00692A6A">
        <w:rPr>
          <w:color w:val="000000"/>
          <w:lang w:val="fr-FR"/>
        </w:rPr>
        <w:t xml:space="preserve"> sur sa tête. C'est un chapeau assez ridicule, comme un chapeau de polichinelle, avec quatre grandes oreilles en plastique cousues sur les côtés. C'est une chose qui vient d'un pays</w:t>
      </w:r>
      <w:proofErr w:type="gramStart"/>
      <w:r w:rsidRPr="00692A6A">
        <w:rPr>
          <w:color w:val="000000"/>
          <w:lang w:val="fr-FR"/>
        </w:rPr>
        <w:t>… )</w:t>
      </w:r>
      <w:proofErr w:type="gramEnd"/>
    </w:p>
    <w:p w14:paraId="7F8FA114" w14:textId="77777777" w:rsidR="00FF54B4" w:rsidRPr="00692A6A" w:rsidRDefault="00000000" w:rsidP="00692A6A">
      <w:pPr>
        <w:spacing w:line="240" w:lineRule="auto"/>
        <w:rPr>
          <w:lang w:val="fr-FR"/>
        </w:rPr>
      </w:pPr>
      <w:r w:rsidRPr="00692A6A">
        <w:rPr>
          <w:lang w:val="fr-FR"/>
        </w:rPr>
        <w:t>@MORTEZ</w:t>
      </w:r>
    </w:p>
    <w:p w14:paraId="44236FCE" w14:textId="77777777" w:rsidR="00FF54B4" w:rsidRPr="00692A6A" w:rsidRDefault="00000000" w:rsidP="00692A6A">
      <w:pPr>
        <w:spacing w:line="240" w:lineRule="auto"/>
        <w:rPr>
          <w:lang w:val="fr-FR"/>
        </w:rPr>
      </w:pPr>
      <w:r w:rsidRPr="00692A6A">
        <w:rPr>
          <w:color w:val="00008B"/>
          <w:lang w:val="fr-FR"/>
        </w:rPr>
        <w:t>Ça vous va très bien,</w:t>
      </w:r>
    </w:p>
    <w:p w14:paraId="1E850F46" w14:textId="77777777" w:rsidR="00FF54B4" w:rsidRPr="00692A6A" w:rsidRDefault="00000000" w:rsidP="00692A6A">
      <w:pPr>
        <w:spacing w:line="240" w:lineRule="auto"/>
        <w:rPr>
          <w:lang w:val="fr-FR"/>
        </w:rPr>
      </w:pPr>
      <w:r w:rsidRPr="00692A6A">
        <w:rPr>
          <w:lang w:val="fr-FR"/>
        </w:rPr>
        <w:t>@THERESE ça vous va très bien.</w:t>
      </w:r>
    </w:p>
    <w:p w14:paraId="71A7B74F" w14:textId="77777777" w:rsidR="00FF54B4" w:rsidRPr="00692A6A" w:rsidRDefault="00000000" w:rsidP="00692A6A">
      <w:pPr>
        <w:spacing w:line="240" w:lineRule="auto"/>
        <w:rPr>
          <w:lang w:val="fr-FR"/>
        </w:rPr>
      </w:pPr>
      <w:r w:rsidRPr="00692A6A">
        <w:rPr>
          <w:lang w:val="fr-FR"/>
        </w:rPr>
        <w:t>@PRESKOVITCH</w:t>
      </w:r>
    </w:p>
    <w:p w14:paraId="4A304B75" w14:textId="77777777" w:rsidR="00FF54B4" w:rsidRPr="00692A6A" w:rsidRDefault="00000000" w:rsidP="00692A6A">
      <w:pPr>
        <w:spacing w:line="240" w:lineRule="auto"/>
        <w:rPr>
          <w:lang w:val="fr-FR"/>
        </w:rPr>
      </w:pPr>
      <w:r w:rsidRPr="00692A6A">
        <w:rPr>
          <w:color w:val="8B4513"/>
          <w:lang w:val="fr-FR"/>
        </w:rPr>
        <w:t>Ça lui va bien, hein ? C'est amusant… parce que normalement c'est pour les hommes.</w:t>
      </w:r>
    </w:p>
    <w:p w14:paraId="39CBA7CA" w14:textId="77777777" w:rsidR="00FF54B4" w:rsidRPr="00692A6A" w:rsidRDefault="00000000" w:rsidP="00692A6A">
      <w:pPr>
        <w:spacing w:line="240" w:lineRule="auto"/>
        <w:rPr>
          <w:lang w:val="fr-FR"/>
        </w:rPr>
      </w:pPr>
      <w:r w:rsidRPr="00692A6A">
        <w:rPr>
          <w:lang w:val="fr-FR"/>
        </w:rPr>
        <w:t>@THERESE</w:t>
      </w:r>
    </w:p>
    <w:p w14:paraId="54F0B385" w14:textId="77777777" w:rsidR="00FF54B4" w:rsidRPr="00692A6A" w:rsidRDefault="00000000" w:rsidP="00692A6A">
      <w:pPr>
        <w:spacing w:line="240" w:lineRule="auto"/>
        <w:rPr>
          <w:lang w:val="fr-FR"/>
        </w:rPr>
      </w:pPr>
      <w:r w:rsidRPr="00692A6A">
        <w:rPr>
          <w:color w:val="90EE90"/>
          <w:lang w:val="fr-FR"/>
        </w:rPr>
        <w:t>Mais alors, c'est plutôt à Pierre de le porter.</w:t>
      </w:r>
    </w:p>
    <w:p w14:paraId="3123C591" w14:textId="77777777" w:rsidR="00FF54B4" w:rsidRPr="00692A6A" w:rsidRDefault="00000000" w:rsidP="00692A6A">
      <w:pPr>
        <w:spacing w:line="240" w:lineRule="auto"/>
        <w:rPr>
          <w:lang w:val="fr-FR"/>
        </w:rPr>
      </w:pPr>
      <w:r w:rsidRPr="00692A6A">
        <w:rPr>
          <w:color w:val="000000"/>
          <w:lang w:val="fr-FR"/>
        </w:rPr>
        <w:t>@MORTEZ (mettant le chapeau)</w:t>
      </w:r>
    </w:p>
    <w:p w14:paraId="445F13C2" w14:textId="77777777" w:rsidR="00FF54B4" w:rsidRPr="00692A6A" w:rsidRDefault="00000000" w:rsidP="00692A6A">
      <w:pPr>
        <w:spacing w:line="240" w:lineRule="auto"/>
        <w:rPr>
          <w:lang w:val="fr-FR"/>
        </w:rPr>
      </w:pPr>
      <w:r w:rsidRPr="00692A6A">
        <w:rPr>
          <w:color w:val="00008B"/>
          <w:lang w:val="fr-FR"/>
        </w:rPr>
        <w:t>Oui, oui, mais bien sûr. Il y a un devant derrière, Monsieur Preskovitch ?</w:t>
      </w:r>
    </w:p>
    <w:p w14:paraId="0E85C947" w14:textId="77777777" w:rsidR="00FF54B4" w:rsidRPr="00692A6A" w:rsidRDefault="00000000" w:rsidP="00692A6A">
      <w:pPr>
        <w:spacing w:line="240" w:lineRule="auto"/>
        <w:rPr>
          <w:lang w:val="fr-FR"/>
        </w:rPr>
      </w:pPr>
      <w:r w:rsidRPr="00692A6A">
        <w:rPr>
          <w:lang w:val="fr-FR"/>
        </w:rPr>
        <w:t>@PRESKOVITCH</w:t>
      </w:r>
    </w:p>
    <w:p w14:paraId="3D876D6E" w14:textId="77777777" w:rsidR="00FF54B4" w:rsidRPr="00692A6A" w:rsidRDefault="00000000" w:rsidP="00692A6A">
      <w:pPr>
        <w:spacing w:line="240" w:lineRule="auto"/>
        <w:rPr>
          <w:lang w:val="fr-FR"/>
        </w:rPr>
      </w:pPr>
      <w:r w:rsidRPr="00692A6A">
        <w:rPr>
          <w:color w:val="8B4513"/>
          <w:lang w:val="fr-FR"/>
        </w:rPr>
        <w:t>Ah, non c'est égal.</w:t>
      </w:r>
    </w:p>
    <w:p w14:paraId="0F7DD720" w14:textId="77777777" w:rsidR="00FF54B4" w:rsidRPr="00692A6A" w:rsidRDefault="00000000" w:rsidP="00692A6A">
      <w:pPr>
        <w:spacing w:line="240" w:lineRule="auto"/>
        <w:rPr>
          <w:lang w:val="fr-FR"/>
        </w:rPr>
      </w:pPr>
      <w:r w:rsidRPr="00692A6A">
        <w:rPr>
          <w:lang w:val="fr-FR"/>
        </w:rPr>
        <w:t>@MORTEZ</w:t>
      </w:r>
    </w:p>
    <w:p w14:paraId="69B2A902" w14:textId="77777777" w:rsidR="00FF54B4" w:rsidRPr="00692A6A" w:rsidRDefault="00000000" w:rsidP="00692A6A">
      <w:pPr>
        <w:spacing w:line="240" w:lineRule="auto"/>
        <w:rPr>
          <w:lang w:val="fr-FR"/>
        </w:rPr>
      </w:pPr>
      <w:r w:rsidRPr="00692A6A">
        <w:rPr>
          <w:color w:val="00008B"/>
          <w:lang w:val="fr-FR"/>
        </w:rPr>
        <w:t>Alors c'est, c'est le cheichar n'est-ce pas ? Oui, oui, c'est cela, et quand on le met en arrière c'est pour la joie ?</w:t>
      </w:r>
    </w:p>
    <w:p w14:paraId="060AAF63" w14:textId="77777777" w:rsidR="00FF54B4" w:rsidRPr="00692A6A" w:rsidRDefault="00000000" w:rsidP="00692A6A">
      <w:pPr>
        <w:spacing w:line="240" w:lineRule="auto"/>
        <w:rPr>
          <w:lang w:val="fr-FR"/>
        </w:rPr>
      </w:pPr>
      <w:r w:rsidRPr="00692A6A">
        <w:rPr>
          <w:lang w:val="fr-FR"/>
        </w:rPr>
        <w:t>@PRESKOVITCH</w:t>
      </w:r>
    </w:p>
    <w:p w14:paraId="62F70D87" w14:textId="77777777" w:rsidR="00FF54B4" w:rsidRPr="00692A6A" w:rsidRDefault="00000000" w:rsidP="00692A6A">
      <w:pPr>
        <w:spacing w:line="240" w:lineRule="auto"/>
        <w:rPr>
          <w:lang w:val="fr-FR"/>
        </w:rPr>
      </w:pPr>
      <w:r w:rsidRPr="00692A6A">
        <w:rPr>
          <w:color w:val="8B4513"/>
          <w:lang w:val="fr-FR"/>
        </w:rPr>
        <w:t>Oui.</w:t>
      </w:r>
    </w:p>
    <w:p w14:paraId="3ACEE676" w14:textId="77777777" w:rsidR="00FF54B4" w:rsidRPr="00692A6A" w:rsidRDefault="00000000" w:rsidP="00692A6A">
      <w:pPr>
        <w:spacing w:line="240" w:lineRule="auto"/>
        <w:rPr>
          <w:lang w:val="fr-FR"/>
        </w:rPr>
      </w:pPr>
      <w:r w:rsidRPr="00692A6A">
        <w:rPr>
          <w:lang w:val="fr-FR"/>
        </w:rPr>
        <w:t>@MORTEZ</w:t>
      </w:r>
    </w:p>
    <w:p w14:paraId="2E6BFE5B" w14:textId="77777777" w:rsidR="00FF54B4" w:rsidRPr="00692A6A" w:rsidRDefault="00000000" w:rsidP="00692A6A">
      <w:pPr>
        <w:spacing w:line="240" w:lineRule="auto"/>
        <w:rPr>
          <w:lang w:val="fr-FR"/>
        </w:rPr>
      </w:pPr>
      <w:r w:rsidRPr="00692A6A">
        <w:rPr>
          <w:color w:val="000000"/>
          <w:lang w:val="fr-FR"/>
        </w:rPr>
        <w:t>Eh bien c'est très agréable, à part le pompon qui est agaçant. (Il se débarrasse du chapeau.) Eh bien écoutez, Monsieur Preskovitch, je suis très content que vous soyez passé nous faire un petit bonjour, et maintenant on va vous faire un petit au revoir…</w:t>
      </w:r>
    </w:p>
    <w:p w14:paraId="0009B976" w14:textId="77777777" w:rsidR="00FF54B4" w:rsidRPr="00692A6A" w:rsidRDefault="00000000" w:rsidP="00692A6A">
      <w:pPr>
        <w:spacing w:line="240" w:lineRule="auto"/>
        <w:rPr>
          <w:lang w:val="fr-FR"/>
        </w:rPr>
      </w:pPr>
      <w:r w:rsidRPr="00692A6A">
        <w:rPr>
          <w:lang w:val="fr-FR"/>
        </w:rPr>
        <w:t>@PRESKOVITCH</w:t>
      </w:r>
    </w:p>
    <w:p w14:paraId="101C9386" w14:textId="77777777" w:rsidR="00FF54B4" w:rsidRPr="00692A6A" w:rsidRDefault="00000000" w:rsidP="00692A6A">
      <w:pPr>
        <w:spacing w:line="240" w:lineRule="auto"/>
        <w:rPr>
          <w:lang w:val="fr-FR"/>
        </w:rPr>
      </w:pPr>
      <w:r w:rsidRPr="00692A6A">
        <w:rPr>
          <w:color w:val="8B4513"/>
          <w:lang w:val="fr-FR"/>
        </w:rPr>
        <w:t>Je vous avais apporté des chocolats aussi.</w:t>
      </w:r>
    </w:p>
    <w:p w14:paraId="3354433D" w14:textId="77777777" w:rsidR="00FF54B4" w:rsidRPr="00692A6A" w:rsidRDefault="00000000" w:rsidP="00692A6A">
      <w:pPr>
        <w:spacing w:line="240" w:lineRule="auto"/>
        <w:rPr>
          <w:lang w:val="fr-FR"/>
        </w:rPr>
      </w:pPr>
      <w:r w:rsidRPr="00692A6A">
        <w:rPr>
          <w:lang w:val="fr-FR"/>
        </w:rPr>
        <w:t>@THERESE</w:t>
      </w:r>
    </w:p>
    <w:p w14:paraId="42A44E33" w14:textId="77777777" w:rsidR="00FF54B4" w:rsidRPr="00692A6A" w:rsidRDefault="00000000" w:rsidP="00692A6A">
      <w:pPr>
        <w:spacing w:line="240" w:lineRule="auto"/>
        <w:rPr>
          <w:lang w:val="fr-FR"/>
        </w:rPr>
      </w:pPr>
      <w:r w:rsidRPr="00692A6A">
        <w:rPr>
          <w:color w:val="90EE90"/>
          <w:lang w:val="fr-FR"/>
        </w:rPr>
        <w:t>Oh, écoutez, on va vous gronder. Je vais les remiser par devers moi.</w:t>
      </w:r>
    </w:p>
    <w:p w14:paraId="3458D664" w14:textId="77777777" w:rsidR="00FF54B4" w:rsidRPr="00692A6A" w:rsidRDefault="00000000" w:rsidP="00692A6A">
      <w:pPr>
        <w:spacing w:line="240" w:lineRule="auto"/>
        <w:rPr>
          <w:lang w:val="fr-FR"/>
        </w:rPr>
      </w:pPr>
      <w:r w:rsidRPr="00692A6A">
        <w:rPr>
          <w:lang w:val="fr-FR"/>
        </w:rPr>
        <w:t>@PRESKOVITCH</w:t>
      </w:r>
    </w:p>
    <w:p w14:paraId="4F258854" w14:textId="77777777" w:rsidR="00FF54B4" w:rsidRPr="00692A6A" w:rsidRDefault="00000000" w:rsidP="00692A6A">
      <w:pPr>
        <w:spacing w:line="240" w:lineRule="auto"/>
        <w:rPr>
          <w:lang w:val="fr-FR"/>
        </w:rPr>
      </w:pPr>
      <w:r w:rsidRPr="00692A6A">
        <w:rPr>
          <w:color w:val="8B4513"/>
          <w:lang w:val="fr-FR"/>
        </w:rPr>
        <w:t xml:space="preserve">Et vous ne les goûtez pas, Madame </w:t>
      </w:r>
      <w:proofErr w:type="gramStart"/>
      <w:r w:rsidRPr="00692A6A">
        <w:rPr>
          <w:color w:val="8B4513"/>
          <w:lang w:val="fr-FR"/>
        </w:rPr>
        <w:t>Thérèse?</w:t>
      </w:r>
      <w:proofErr w:type="gramEnd"/>
    </w:p>
    <w:p w14:paraId="6DEBDBB9" w14:textId="77777777" w:rsidR="00FF54B4" w:rsidRPr="00692A6A" w:rsidRDefault="00000000" w:rsidP="00692A6A">
      <w:pPr>
        <w:spacing w:line="240" w:lineRule="auto"/>
        <w:rPr>
          <w:lang w:val="fr-FR"/>
        </w:rPr>
      </w:pPr>
      <w:r w:rsidRPr="00692A6A">
        <w:rPr>
          <w:lang w:val="fr-FR"/>
        </w:rPr>
        <w:t>@THERESE</w:t>
      </w:r>
    </w:p>
    <w:p w14:paraId="0C5946EA" w14:textId="77777777" w:rsidR="00FF54B4" w:rsidRPr="00692A6A" w:rsidRDefault="00000000" w:rsidP="00692A6A">
      <w:pPr>
        <w:spacing w:line="240" w:lineRule="auto"/>
        <w:rPr>
          <w:lang w:val="fr-FR"/>
        </w:rPr>
      </w:pPr>
      <w:r w:rsidRPr="00692A6A">
        <w:rPr>
          <w:color w:val="90EE90"/>
          <w:lang w:val="fr-FR"/>
        </w:rPr>
        <w:t>Oh, si, on va les goûter.</w:t>
      </w:r>
    </w:p>
    <w:p w14:paraId="5802387A" w14:textId="77777777" w:rsidR="00FF54B4" w:rsidRPr="00692A6A" w:rsidRDefault="00000000" w:rsidP="00692A6A">
      <w:pPr>
        <w:spacing w:line="240" w:lineRule="auto"/>
        <w:rPr>
          <w:lang w:val="fr-FR"/>
        </w:rPr>
      </w:pPr>
      <w:r w:rsidRPr="00692A6A">
        <w:rPr>
          <w:lang w:val="fr-FR"/>
        </w:rPr>
        <w:t>@MORTEZ</w:t>
      </w:r>
    </w:p>
    <w:p w14:paraId="683D865F" w14:textId="77777777" w:rsidR="00FF54B4" w:rsidRPr="00692A6A" w:rsidRDefault="00000000" w:rsidP="00692A6A">
      <w:pPr>
        <w:spacing w:line="240" w:lineRule="auto"/>
        <w:rPr>
          <w:lang w:val="fr-FR"/>
        </w:rPr>
      </w:pPr>
      <w:r w:rsidRPr="00692A6A">
        <w:rPr>
          <w:color w:val="00008B"/>
          <w:lang w:val="fr-FR"/>
        </w:rPr>
        <w:t>Mais bien sûr.</w:t>
      </w:r>
    </w:p>
    <w:p w14:paraId="1B58D37D" w14:textId="77777777" w:rsidR="00FF54B4" w:rsidRPr="00692A6A" w:rsidRDefault="00000000" w:rsidP="00692A6A">
      <w:pPr>
        <w:spacing w:line="240" w:lineRule="auto"/>
        <w:rPr>
          <w:lang w:val="fr-FR"/>
        </w:rPr>
      </w:pPr>
      <w:r w:rsidRPr="00692A6A">
        <w:rPr>
          <w:lang w:val="fr-FR"/>
        </w:rPr>
        <w:t>@THERESE</w:t>
      </w:r>
    </w:p>
    <w:p w14:paraId="39B6283E" w14:textId="77777777" w:rsidR="00FF54B4" w:rsidRPr="00692A6A" w:rsidRDefault="00000000" w:rsidP="00692A6A">
      <w:pPr>
        <w:spacing w:line="240" w:lineRule="auto"/>
        <w:rPr>
          <w:lang w:val="fr-FR"/>
        </w:rPr>
      </w:pPr>
      <w:r w:rsidRPr="00692A6A">
        <w:rPr>
          <w:color w:val="90EE90"/>
          <w:lang w:val="fr-FR"/>
        </w:rPr>
        <w:t>A vous l'honneur, Pierre.</w:t>
      </w:r>
    </w:p>
    <w:p w14:paraId="1C32B774" w14:textId="77777777" w:rsidR="00FF54B4" w:rsidRPr="00692A6A" w:rsidRDefault="00000000" w:rsidP="00692A6A">
      <w:pPr>
        <w:spacing w:line="240" w:lineRule="auto"/>
        <w:rPr>
          <w:lang w:val="fr-FR"/>
        </w:rPr>
      </w:pPr>
      <w:r w:rsidRPr="00692A6A">
        <w:rPr>
          <w:lang w:val="fr-FR"/>
        </w:rPr>
        <w:t>@MORTEZ</w:t>
      </w:r>
    </w:p>
    <w:p w14:paraId="60B4AA51" w14:textId="77777777" w:rsidR="00FF54B4" w:rsidRPr="00692A6A" w:rsidRDefault="00000000" w:rsidP="00692A6A">
      <w:pPr>
        <w:spacing w:line="240" w:lineRule="auto"/>
        <w:rPr>
          <w:lang w:val="fr-FR"/>
        </w:rPr>
      </w:pPr>
      <w:r w:rsidRPr="00692A6A">
        <w:rPr>
          <w:color w:val="00008B"/>
          <w:lang w:val="fr-FR"/>
        </w:rPr>
        <w:t>Oh, les dames d'abord, Thérèse.</w:t>
      </w:r>
    </w:p>
    <w:p w14:paraId="0DF6C2B7" w14:textId="77777777" w:rsidR="00FF54B4" w:rsidRPr="00692A6A" w:rsidRDefault="00000000" w:rsidP="00692A6A">
      <w:pPr>
        <w:spacing w:line="240" w:lineRule="auto"/>
        <w:rPr>
          <w:lang w:val="fr-FR"/>
        </w:rPr>
      </w:pPr>
      <w:r w:rsidRPr="00692A6A">
        <w:rPr>
          <w:lang w:val="fr-FR"/>
        </w:rPr>
        <w:t>@THERESE</w:t>
      </w:r>
    </w:p>
    <w:p w14:paraId="4E989F6D" w14:textId="77777777" w:rsidR="00FF54B4" w:rsidRPr="00692A6A" w:rsidRDefault="00000000" w:rsidP="00692A6A">
      <w:pPr>
        <w:spacing w:line="240" w:lineRule="auto"/>
        <w:rPr>
          <w:lang w:val="fr-FR"/>
        </w:rPr>
      </w:pPr>
      <w:r w:rsidRPr="00692A6A">
        <w:rPr>
          <w:color w:val="90EE90"/>
          <w:lang w:val="fr-FR"/>
        </w:rPr>
        <w:t>On ne sait que choisir…</w:t>
      </w:r>
    </w:p>
    <w:p w14:paraId="5028F43C" w14:textId="77777777" w:rsidR="00FF54B4" w:rsidRPr="00692A6A" w:rsidRDefault="00000000" w:rsidP="00692A6A">
      <w:pPr>
        <w:spacing w:line="240" w:lineRule="auto"/>
        <w:rPr>
          <w:lang w:val="fr-FR"/>
        </w:rPr>
      </w:pPr>
      <w:r w:rsidRPr="00692A6A">
        <w:rPr>
          <w:lang w:val="fr-FR"/>
        </w:rPr>
        <w:t>@PRESKOVITCH</w:t>
      </w:r>
    </w:p>
    <w:p w14:paraId="4E2E8141" w14:textId="77777777" w:rsidR="00FF54B4" w:rsidRPr="00692A6A" w:rsidRDefault="00000000" w:rsidP="00692A6A">
      <w:pPr>
        <w:spacing w:line="240" w:lineRule="auto"/>
        <w:rPr>
          <w:lang w:val="fr-FR"/>
        </w:rPr>
      </w:pPr>
      <w:r w:rsidRPr="00692A6A">
        <w:rPr>
          <w:color w:val="8B4513"/>
          <w:lang w:val="fr-FR"/>
        </w:rPr>
        <w:t>Je me suis permis d'en prendre quelques-uns…</w:t>
      </w:r>
    </w:p>
    <w:p w14:paraId="6921842F" w14:textId="77777777" w:rsidR="00FF54B4" w:rsidRPr="00692A6A" w:rsidRDefault="00000000" w:rsidP="00692A6A">
      <w:pPr>
        <w:spacing w:line="240" w:lineRule="auto"/>
        <w:rPr>
          <w:lang w:val="fr-FR"/>
        </w:rPr>
      </w:pPr>
      <w:r w:rsidRPr="00692A6A">
        <w:rPr>
          <w:lang w:val="fr-FR"/>
        </w:rPr>
        <w:t>@MORTEZ</w:t>
      </w:r>
    </w:p>
    <w:p w14:paraId="45D8FCA7" w14:textId="77777777" w:rsidR="00FF54B4" w:rsidRPr="00692A6A" w:rsidRDefault="00000000" w:rsidP="00692A6A">
      <w:pPr>
        <w:spacing w:line="240" w:lineRule="auto"/>
        <w:rPr>
          <w:lang w:val="fr-FR"/>
        </w:rPr>
      </w:pPr>
      <w:r w:rsidRPr="00692A6A">
        <w:rPr>
          <w:color w:val="00008B"/>
          <w:lang w:val="fr-FR"/>
        </w:rPr>
        <w:t>Servez-vous Monsieur Preskovitch. Tapez dedans.</w:t>
      </w:r>
    </w:p>
    <w:p w14:paraId="30617CFE" w14:textId="77777777" w:rsidR="00FF54B4" w:rsidRPr="00692A6A" w:rsidRDefault="00000000" w:rsidP="00692A6A">
      <w:pPr>
        <w:spacing w:line="240" w:lineRule="auto"/>
        <w:rPr>
          <w:lang w:val="fr-FR"/>
        </w:rPr>
      </w:pPr>
      <w:r w:rsidRPr="00692A6A">
        <w:rPr>
          <w:lang w:val="fr-FR"/>
        </w:rPr>
        <w:t>@PRESKOVITCH</w:t>
      </w:r>
    </w:p>
    <w:p w14:paraId="2704EC73" w14:textId="77777777" w:rsidR="00FF54B4" w:rsidRPr="00692A6A" w:rsidRDefault="00000000" w:rsidP="00692A6A">
      <w:pPr>
        <w:spacing w:line="240" w:lineRule="auto"/>
        <w:rPr>
          <w:lang w:val="fr-FR"/>
        </w:rPr>
      </w:pPr>
      <w:r w:rsidRPr="00692A6A">
        <w:rPr>
          <w:color w:val="8B4513"/>
          <w:lang w:val="fr-FR"/>
        </w:rPr>
        <w:t>Oh, non, j'en ai déjà pris, c'est pour vous, allez.</w:t>
      </w:r>
    </w:p>
    <w:p w14:paraId="02EFB8E5" w14:textId="77777777" w:rsidR="00FF54B4" w:rsidRPr="00692A6A" w:rsidRDefault="00000000" w:rsidP="00692A6A">
      <w:pPr>
        <w:spacing w:line="240" w:lineRule="auto"/>
        <w:rPr>
          <w:lang w:val="fr-FR"/>
        </w:rPr>
      </w:pPr>
      <w:r w:rsidRPr="00692A6A">
        <w:rPr>
          <w:lang w:val="fr-FR"/>
        </w:rPr>
        <w:t>@MORTEZ</w:t>
      </w:r>
    </w:p>
    <w:p w14:paraId="4194D6BF" w14:textId="77777777" w:rsidR="00FF54B4" w:rsidRPr="00692A6A" w:rsidRDefault="00000000" w:rsidP="00692A6A">
      <w:pPr>
        <w:spacing w:line="240" w:lineRule="auto"/>
        <w:rPr>
          <w:lang w:val="fr-FR"/>
        </w:rPr>
      </w:pPr>
      <w:r w:rsidRPr="00692A6A">
        <w:rPr>
          <w:color w:val="00008B"/>
          <w:lang w:val="fr-FR"/>
        </w:rPr>
        <w:lastRenderedPageBreak/>
        <w:t>Ah, bon, c'est vrai qu'on ne sait que choisir, Thérèse</w:t>
      </w:r>
    </w:p>
    <w:p w14:paraId="05FF4804" w14:textId="77777777" w:rsidR="00FF54B4" w:rsidRPr="00692A6A" w:rsidRDefault="00000000" w:rsidP="00692A6A">
      <w:pPr>
        <w:spacing w:line="240" w:lineRule="auto"/>
        <w:rPr>
          <w:lang w:val="fr-FR"/>
        </w:rPr>
      </w:pPr>
      <w:r w:rsidRPr="00692A6A">
        <w:rPr>
          <w:lang w:val="fr-FR"/>
        </w:rPr>
        <w:t>@PRESKOVITCH</w:t>
      </w:r>
    </w:p>
    <w:p w14:paraId="2D7A77C7" w14:textId="77777777" w:rsidR="00FF54B4" w:rsidRPr="00692A6A" w:rsidRDefault="00000000" w:rsidP="00692A6A">
      <w:pPr>
        <w:spacing w:line="240" w:lineRule="auto"/>
        <w:rPr>
          <w:lang w:val="fr-FR"/>
        </w:rPr>
      </w:pPr>
      <w:r w:rsidRPr="00692A6A">
        <w:rPr>
          <w:color w:val="8B4513"/>
          <w:lang w:val="fr-FR"/>
        </w:rPr>
        <w:t>Normalement ça se déguste avec de la Schlovetnie, c'est une liqueur des montagnes.</w:t>
      </w:r>
    </w:p>
    <w:p w14:paraId="4E51DB38" w14:textId="77777777" w:rsidR="00FF54B4" w:rsidRPr="00692A6A" w:rsidRDefault="00000000" w:rsidP="00692A6A">
      <w:pPr>
        <w:spacing w:line="240" w:lineRule="auto"/>
        <w:rPr>
          <w:lang w:val="fr-FR"/>
        </w:rPr>
      </w:pPr>
      <w:r w:rsidRPr="00692A6A">
        <w:rPr>
          <w:lang w:val="fr-FR"/>
        </w:rPr>
        <w:t>@MORTEZ</w:t>
      </w:r>
    </w:p>
    <w:p w14:paraId="3553C996" w14:textId="77777777" w:rsidR="00FF54B4" w:rsidRPr="00692A6A" w:rsidRDefault="00000000" w:rsidP="00692A6A">
      <w:pPr>
        <w:spacing w:line="240" w:lineRule="auto"/>
        <w:rPr>
          <w:lang w:val="fr-FR"/>
        </w:rPr>
      </w:pPr>
      <w:r w:rsidRPr="00692A6A">
        <w:rPr>
          <w:color w:val="00008B"/>
          <w:lang w:val="fr-FR"/>
        </w:rPr>
        <w:t xml:space="preserve">C'est une </w:t>
      </w:r>
      <w:proofErr w:type="gramStart"/>
      <w:r w:rsidRPr="00692A6A">
        <w:rPr>
          <w:color w:val="00008B"/>
          <w:lang w:val="fr-FR"/>
        </w:rPr>
        <w:t>coutume?</w:t>
      </w:r>
      <w:proofErr w:type="gramEnd"/>
    </w:p>
    <w:p w14:paraId="6A695BF4" w14:textId="77777777" w:rsidR="00FF54B4" w:rsidRPr="00692A6A" w:rsidRDefault="00000000" w:rsidP="00692A6A">
      <w:pPr>
        <w:spacing w:line="240" w:lineRule="auto"/>
        <w:rPr>
          <w:lang w:val="fr-FR"/>
        </w:rPr>
      </w:pPr>
      <w:r w:rsidRPr="00692A6A">
        <w:rPr>
          <w:lang w:val="fr-FR"/>
        </w:rPr>
        <w:t>@PRESKOVITCH</w:t>
      </w:r>
    </w:p>
    <w:p w14:paraId="66F97F06" w14:textId="77777777" w:rsidR="00FF54B4" w:rsidRPr="00692A6A" w:rsidRDefault="00000000" w:rsidP="00692A6A">
      <w:pPr>
        <w:spacing w:line="240" w:lineRule="auto"/>
        <w:rPr>
          <w:lang w:val="fr-FR"/>
        </w:rPr>
      </w:pPr>
      <w:r w:rsidRPr="00692A6A">
        <w:rPr>
          <w:color w:val="8B4513"/>
          <w:lang w:val="fr-FR"/>
        </w:rPr>
        <w:t>C'est une liqueur…</w:t>
      </w:r>
    </w:p>
    <w:p w14:paraId="0C8AEBCA" w14:textId="77777777" w:rsidR="00FF54B4" w:rsidRPr="00692A6A" w:rsidRDefault="00000000" w:rsidP="00692A6A">
      <w:pPr>
        <w:spacing w:line="240" w:lineRule="auto"/>
        <w:rPr>
          <w:lang w:val="fr-FR"/>
        </w:rPr>
      </w:pPr>
      <w:r w:rsidRPr="00692A6A">
        <w:rPr>
          <w:lang w:val="fr-FR"/>
        </w:rPr>
        <w:t>@MORTEZ Oui…</w:t>
      </w:r>
    </w:p>
    <w:p w14:paraId="4884595B" w14:textId="77777777" w:rsidR="00FF54B4" w:rsidRPr="00692A6A" w:rsidRDefault="00000000" w:rsidP="00692A6A">
      <w:pPr>
        <w:spacing w:line="240" w:lineRule="auto"/>
        <w:rPr>
          <w:lang w:val="fr-FR"/>
        </w:rPr>
      </w:pPr>
      <w:r w:rsidRPr="00692A6A">
        <w:rPr>
          <w:lang w:val="fr-FR"/>
        </w:rPr>
        <w:t>@THERESE</w:t>
      </w:r>
    </w:p>
    <w:p w14:paraId="1864E203" w14:textId="77777777" w:rsidR="00FF54B4" w:rsidRPr="00692A6A" w:rsidRDefault="00000000" w:rsidP="00692A6A">
      <w:pPr>
        <w:spacing w:line="240" w:lineRule="auto"/>
        <w:rPr>
          <w:lang w:val="fr-FR"/>
        </w:rPr>
      </w:pPr>
      <w:r w:rsidRPr="00692A6A">
        <w:rPr>
          <w:color w:val="90EE90"/>
          <w:lang w:val="fr-FR"/>
        </w:rPr>
        <w:t>Ça a l'air bon</w:t>
      </w:r>
    </w:p>
    <w:p w14:paraId="713F3A6B" w14:textId="77777777" w:rsidR="00FF54B4" w:rsidRPr="00692A6A" w:rsidRDefault="00000000" w:rsidP="00692A6A">
      <w:pPr>
        <w:spacing w:line="240" w:lineRule="auto"/>
        <w:rPr>
          <w:lang w:val="fr-FR"/>
        </w:rPr>
      </w:pPr>
      <w:r w:rsidRPr="00692A6A">
        <w:rPr>
          <w:color w:val="000000"/>
          <w:lang w:val="fr-FR"/>
        </w:rPr>
        <w:t>(THERESE : et Mortez goûtent les chocolats. Manifestement, c'est très mauvais</w:t>
      </w:r>
      <w:proofErr w:type="gramStart"/>
      <w:r w:rsidRPr="00692A6A">
        <w:rPr>
          <w:color w:val="000000"/>
          <w:lang w:val="fr-FR"/>
        </w:rPr>
        <w:t>. )</w:t>
      </w:r>
      <w:proofErr w:type="gramEnd"/>
    </w:p>
    <w:p w14:paraId="21B116F4" w14:textId="77777777" w:rsidR="00FF54B4" w:rsidRPr="00692A6A" w:rsidRDefault="00000000" w:rsidP="00692A6A">
      <w:pPr>
        <w:spacing w:line="240" w:lineRule="auto"/>
        <w:rPr>
          <w:lang w:val="fr-FR"/>
        </w:rPr>
      </w:pPr>
      <w:r w:rsidRPr="00692A6A">
        <w:rPr>
          <w:color w:val="000000"/>
          <w:lang w:val="fr-FR"/>
        </w:rPr>
        <w:t>@MORTEZ (avec un geste de la main) C'est très bon.</w:t>
      </w:r>
    </w:p>
    <w:p w14:paraId="21CA60B0" w14:textId="77777777" w:rsidR="00FF54B4" w:rsidRPr="00692A6A" w:rsidRDefault="00000000" w:rsidP="00692A6A">
      <w:pPr>
        <w:spacing w:line="240" w:lineRule="auto"/>
        <w:rPr>
          <w:lang w:val="fr-FR"/>
        </w:rPr>
      </w:pPr>
      <w:r w:rsidRPr="00692A6A">
        <w:rPr>
          <w:lang w:val="fr-FR"/>
        </w:rPr>
        <w:t>@PRESKOVITCH</w:t>
      </w:r>
    </w:p>
    <w:p w14:paraId="6BEC15CE" w14:textId="77777777" w:rsidR="00FF54B4" w:rsidRPr="00692A6A" w:rsidRDefault="00000000" w:rsidP="00692A6A">
      <w:pPr>
        <w:spacing w:line="240" w:lineRule="auto"/>
        <w:rPr>
          <w:lang w:val="fr-FR"/>
        </w:rPr>
      </w:pPr>
      <w:r w:rsidRPr="00692A6A">
        <w:rPr>
          <w:color w:val="8B4513"/>
          <w:lang w:val="fr-FR"/>
        </w:rPr>
        <w:t xml:space="preserve">Ce sont les fameux </w:t>
      </w:r>
      <w:proofErr w:type="spellStart"/>
      <w:r w:rsidRPr="00692A6A">
        <w:rPr>
          <w:color w:val="8B4513"/>
          <w:lang w:val="fr-FR"/>
        </w:rPr>
        <w:t>spotsi</w:t>
      </w:r>
      <w:proofErr w:type="spellEnd"/>
      <w:r w:rsidRPr="00692A6A">
        <w:rPr>
          <w:color w:val="8B4513"/>
          <w:lang w:val="fr-FR"/>
        </w:rPr>
        <w:t xml:space="preserve"> d'</w:t>
      </w:r>
      <w:proofErr w:type="spellStart"/>
      <w:r w:rsidRPr="00692A6A">
        <w:rPr>
          <w:color w:val="8B4513"/>
          <w:lang w:val="fr-FR"/>
        </w:rPr>
        <w:t>Ossieck</w:t>
      </w:r>
      <w:proofErr w:type="spellEnd"/>
      <w:r w:rsidRPr="00692A6A">
        <w:rPr>
          <w:color w:val="8B4513"/>
          <w:lang w:val="fr-FR"/>
        </w:rPr>
        <w:t>.</w:t>
      </w:r>
    </w:p>
    <w:p w14:paraId="5B0D5FD1" w14:textId="77777777" w:rsidR="00FF54B4" w:rsidRPr="00692A6A" w:rsidRDefault="00000000" w:rsidP="00692A6A">
      <w:pPr>
        <w:spacing w:line="240" w:lineRule="auto"/>
        <w:rPr>
          <w:lang w:val="fr-FR"/>
        </w:rPr>
      </w:pPr>
      <w:r w:rsidRPr="00692A6A">
        <w:rPr>
          <w:lang w:val="fr-FR"/>
        </w:rPr>
        <w:t>@MORTEZ</w:t>
      </w:r>
    </w:p>
    <w:p w14:paraId="2B21C8FE" w14:textId="77777777" w:rsidR="00FF54B4" w:rsidRPr="00692A6A" w:rsidRDefault="00000000" w:rsidP="00692A6A">
      <w:pPr>
        <w:spacing w:line="240" w:lineRule="auto"/>
        <w:rPr>
          <w:lang w:val="fr-FR"/>
        </w:rPr>
      </w:pPr>
      <w:r w:rsidRPr="00692A6A">
        <w:rPr>
          <w:color w:val="00008B"/>
          <w:lang w:val="fr-FR"/>
        </w:rPr>
        <w:t>C'est fameux.</w:t>
      </w:r>
    </w:p>
    <w:p w14:paraId="4A28799C" w14:textId="77777777" w:rsidR="00FF54B4" w:rsidRPr="00692A6A" w:rsidRDefault="00000000" w:rsidP="00692A6A">
      <w:pPr>
        <w:spacing w:line="240" w:lineRule="auto"/>
        <w:rPr>
          <w:lang w:val="fr-FR"/>
        </w:rPr>
      </w:pPr>
      <w:r w:rsidRPr="00692A6A">
        <w:rPr>
          <w:lang w:val="fr-FR"/>
        </w:rPr>
        <w:t>@PRESKOVITCH</w:t>
      </w:r>
    </w:p>
    <w:p w14:paraId="0DCE3E80" w14:textId="77777777" w:rsidR="00FF54B4" w:rsidRPr="00692A6A" w:rsidRDefault="00000000" w:rsidP="00692A6A">
      <w:pPr>
        <w:spacing w:line="240" w:lineRule="auto"/>
        <w:rPr>
          <w:lang w:val="fr-FR"/>
        </w:rPr>
      </w:pPr>
      <w:r w:rsidRPr="00692A6A">
        <w:rPr>
          <w:color w:val="8B4513"/>
          <w:lang w:val="fr-FR"/>
        </w:rPr>
        <w:t>C'est une fabrication artisanale.</w:t>
      </w:r>
    </w:p>
    <w:p w14:paraId="3C406C66" w14:textId="77777777" w:rsidR="00FF54B4" w:rsidRPr="00692A6A" w:rsidRDefault="00000000" w:rsidP="00692A6A">
      <w:pPr>
        <w:spacing w:line="240" w:lineRule="auto"/>
        <w:rPr>
          <w:lang w:val="fr-FR"/>
        </w:rPr>
      </w:pPr>
      <w:r w:rsidRPr="00692A6A">
        <w:rPr>
          <w:lang w:val="fr-FR"/>
        </w:rPr>
        <w:t>@MORTEZ</w:t>
      </w:r>
    </w:p>
    <w:p w14:paraId="0E8B4BDE" w14:textId="77777777" w:rsidR="00FF54B4" w:rsidRPr="00692A6A" w:rsidRDefault="00000000" w:rsidP="00692A6A">
      <w:pPr>
        <w:spacing w:line="240" w:lineRule="auto"/>
        <w:rPr>
          <w:lang w:val="fr-FR"/>
        </w:rPr>
      </w:pPr>
      <w:r w:rsidRPr="00692A6A">
        <w:rPr>
          <w:color w:val="00008B"/>
          <w:lang w:val="fr-FR"/>
        </w:rPr>
        <w:t>On voit bien que c'est fait à la main.</w:t>
      </w:r>
    </w:p>
    <w:p w14:paraId="10EA29B7" w14:textId="77777777" w:rsidR="00FF54B4" w:rsidRPr="00692A6A" w:rsidRDefault="00000000" w:rsidP="00692A6A">
      <w:pPr>
        <w:spacing w:line="240" w:lineRule="auto"/>
        <w:rPr>
          <w:lang w:val="fr-FR"/>
        </w:rPr>
      </w:pPr>
      <w:r w:rsidRPr="00692A6A">
        <w:rPr>
          <w:lang w:val="fr-FR"/>
        </w:rPr>
        <w:t>@PRESKOVITCH</w:t>
      </w:r>
    </w:p>
    <w:p w14:paraId="024F0F73" w14:textId="77777777" w:rsidR="00FF54B4" w:rsidRPr="00692A6A" w:rsidRDefault="00000000" w:rsidP="00692A6A">
      <w:pPr>
        <w:spacing w:line="240" w:lineRule="auto"/>
        <w:rPr>
          <w:lang w:val="fr-FR"/>
        </w:rPr>
      </w:pPr>
      <w:r w:rsidRPr="00692A6A">
        <w:rPr>
          <w:color w:val="000000"/>
          <w:lang w:val="fr-FR"/>
        </w:rPr>
        <w:t xml:space="preserve">Oui, c'est roulé à la main sous les aisselles. (Têtes de Mortez et Thérèse) Et puis, ce n'est que des bonnes choses, c'est du cacao de synthèse, avec de la margarine et </w:t>
      </w:r>
      <w:proofErr w:type="gramStart"/>
      <w:r w:rsidRPr="00692A6A">
        <w:rPr>
          <w:color w:val="000000"/>
          <w:lang w:val="fr-FR"/>
        </w:rPr>
        <w:t>de la saccharose</w:t>
      </w:r>
      <w:proofErr w:type="gramEnd"/>
      <w:r w:rsidRPr="00692A6A">
        <w:rPr>
          <w:color w:val="000000"/>
          <w:lang w:val="fr-FR"/>
        </w:rPr>
        <w:t>.</w:t>
      </w:r>
    </w:p>
    <w:p w14:paraId="2E106A92" w14:textId="77777777" w:rsidR="00FF54B4" w:rsidRPr="00692A6A" w:rsidRDefault="00000000" w:rsidP="00692A6A">
      <w:pPr>
        <w:spacing w:line="240" w:lineRule="auto"/>
        <w:rPr>
          <w:lang w:val="fr-FR"/>
        </w:rPr>
      </w:pPr>
      <w:r w:rsidRPr="00692A6A">
        <w:rPr>
          <w:lang w:val="fr-FR"/>
        </w:rPr>
        <w:t>@MORTEZ</w:t>
      </w:r>
    </w:p>
    <w:p w14:paraId="46D53AEF" w14:textId="77777777" w:rsidR="00FF54B4" w:rsidRPr="00692A6A" w:rsidRDefault="00000000" w:rsidP="00692A6A">
      <w:pPr>
        <w:spacing w:line="240" w:lineRule="auto"/>
        <w:rPr>
          <w:lang w:val="fr-FR"/>
        </w:rPr>
      </w:pPr>
      <w:r w:rsidRPr="00692A6A">
        <w:rPr>
          <w:color w:val="00008B"/>
          <w:lang w:val="fr-FR"/>
        </w:rPr>
        <w:t>C'est biodégradable…</w:t>
      </w:r>
    </w:p>
    <w:p w14:paraId="7D42AFC6" w14:textId="77777777" w:rsidR="00FF54B4" w:rsidRPr="00692A6A" w:rsidRDefault="00000000" w:rsidP="00692A6A">
      <w:pPr>
        <w:spacing w:line="240" w:lineRule="auto"/>
        <w:rPr>
          <w:lang w:val="fr-FR"/>
        </w:rPr>
      </w:pPr>
      <w:r w:rsidRPr="00692A6A">
        <w:rPr>
          <w:lang w:val="fr-FR"/>
        </w:rPr>
        <w:t>@THERESE</w:t>
      </w:r>
    </w:p>
    <w:p w14:paraId="025E2DAE" w14:textId="77777777" w:rsidR="00FF54B4" w:rsidRPr="00692A6A" w:rsidRDefault="00000000" w:rsidP="00692A6A">
      <w:pPr>
        <w:spacing w:line="240" w:lineRule="auto"/>
        <w:rPr>
          <w:lang w:val="fr-FR"/>
        </w:rPr>
      </w:pPr>
      <w:r w:rsidRPr="00692A6A">
        <w:rPr>
          <w:color w:val="90EE90"/>
          <w:lang w:val="fr-FR"/>
        </w:rPr>
        <w:t>Il y a comme un goût de…</w:t>
      </w:r>
    </w:p>
    <w:p w14:paraId="720B0B4E" w14:textId="77777777" w:rsidR="00FF54B4" w:rsidRPr="00692A6A" w:rsidRDefault="00000000" w:rsidP="00692A6A">
      <w:pPr>
        <w:spacing w:line="240" w:lineRule="auto"/>
        <w:rPr>
          <w:lang w:val="fr-FR"/>
        </w:rPr>
      </w:pPr>
      <w:r w:rsidRPr="00692A6A">
        <w:rPr>
          <w:lang w:val="fr-FR"/>
        </w:rPr>
        <w:t>@PRESKOVITCH</w:t>
      </w:r>
    </w:p>
    <w:p w14:paraId="2CBD97CA" w14:textId="77777777" w:rsidR="00FF54B4" w:rsidRPr="00692A6A" w:rsidRDefault="00000000" w:rsidP="00692A6A">
      <w:pPr>
        <w:spacing w:line="240" w:lineRule="auto"/>
        <w:rPr>
          <w:lang w:val="fr-FR"/>
        </w:rPr>
      </w:pPr>
      <w:r w:rsidRPr="00692A6A">
        <w:rPr>
          <w:color w:val="8B4513"/>
          <w:lang w:val="fr-FR"/>
        </w:rPr>
        <w:t>Ah oui, de bismuth, ils sont obligés d'en mettre pour le voyage, c'est un peu dommage parce qu'on sent beaucoup moins la margarine…</w:t>
      </w:r>
    </w:p>
    <w:p w14:paraId="0074F2E2" w14:textId="77777777" w:rsidR="00FF54B4" w:rsidRPr="00692A6A" w:rsidRDefault="00000000" w:rsidP="00692A6A">
      <w:pPr>
        <w:spacing w:line="240" w:lineRule="auto"/>
        <w:rPr>
          <w:lang w:val="fr-FR"/>
        </w:rPr>
      </w:pPr>
      <w:r w:rsidRPr="00692A6A">
        <w:rPr>
          <w:lang w:val="fr-FR"/>
        </w:rPr>
        <w:t>@MORTEZ</w:t>
      </w:r>
    </w:p>
    <w:p w14:paraId="21967B0E" w14:textId="77777777" w:rsidR="00FF54B4" w:rsidRPr="00692A6A" w:rsidRDefault="00000000" w:rsidP="00692A6A">
      <w:pPr>
        <w:spacing w:line="240" w:lineRule="auto"/>
        <w:rPr>
          <w:lang w:val="fr-FR"/>
        </w:rPr>
      </w:pPr>
      <w:r w:rsidRPr="00692A6A">
        <w:rPr>
          <w:color w:val="00008B"/>
          <w:lang w:val="fr-FR"/>
        </w:rPr>
        <w:t>Oui, c'est un petit peu dommage, effectivement… humm et puis je ne sais pas si vous avez remarqué, Thérèse mais il y a une espèce de deuxième couche à l'intérieur.</w:t>
      </w:r>
    </w:p>
    <w:p w14:paraId="24FB8F59" w14:textId="77777777" w:rsidR="00FF54B4" w:rsidRPr="00692A6A" w:rsidRDefault="00000000" w:rsidP="00692A6A">
      <w:pPr>
        <w:spacing w:line="240" w:lineRule="auto"/>
        <w:rPr>
          <w:lang w:val="fr-FR"/>
        </w:rPr>
      </w:pPr>
      <w:r w:rsidRPr="00692A6A">
        <w:rPr>
          <w:lang w:val="fr-FR"/>
        </w:rPr>
        <w:t>@THERESE</w:t>
      </w:r>
    </w:p>
    <w:p w14:paraId="61B6FE58" w14:textId="77777777" w:rsidR="00FF54B4" w:rsidRPr="00692A6A" w:rsidRDefault="00000000" w:rsidP="00692A6A">
      <w:pPr>
        <w:spacing w:line="240" w:lineRule="auto"/>
        <w:rPr>
          <w:lang w:val="fr-FR"/>
        </w:rPr>
      </w:pPr>
      <w:r w:rsidRPr="00692A6A">
        <w:rPr>
          <w:color w:val="90EE90"/>
          <w:lang w:val="fr-FR"/>
        </w:rPr>
        <w:t>C'est fin, ça se mange sans faim, c'est très fin.</w:t>
      </w:r>
    </w:p>
    <w:p w14:paraId="44485038" w14:textId="77777777" w:rsidR="00FF54B4" w:rsidRPr="00692A6A" w:rsidRDefault="00000000" w:rsidP="00692A6A">
      <w:pPr>
        <w:spacing w:line="240" w:lineRule="auto"/>
        <w:rPr>
          <w:lang w:val="fr-FR"/>
        </w:rPr>
      </w:pPr>
      <w:r w:rsidRPr="00692A6A">
        <w:rPr>
          <w:lang w:val="fr-FR"/>
        </w:rPr>
        <w:t>@MORTEZ</w:t>
      </w:r>
    </w:p>
    <w:p w14:paraId="253A5933" w14:textId="77777777" w:rsidR="00FF54B4" w:rsidRPr="00692A6A" w:rsidRDefault="00000000" w:rsidP="00692A6A">
      <w:pPr>
        <w:spacing w:line="240" w:lineRule="auto"/>
        <w:rPr>
          <w:lang w:val="fr-FR"/>
        </w:rPr>
      </w:pPr>
      <w:r w:rsidRPr="00692A6A">
        <w:rPr>
          <w:color w:val="00008B"/>
          <w:lang w:val="fr-FR"/>
        </w:rPr>
        <w:t>Vous savez, moi qui d'habitude n'aime pas les chocolats, alors là c'est le bouquet</w:t>
      </w:r>
    </w:p>
    <w:p w14:paraId="4A7CBFBC" w14:textId="77777777" w:rsidR="00FF54B4" w:rsidRPr="00692A6A" w:rsidRDefault="00000000" w:rsidP="00692A6A">
      <w:pPr>
        <w:spacing w:line="240" w:lineRule="auto"/>
        <w:rPr>
          <w:lang w:val="fr-FR"/>
        </w:rPr>
      </w:pPr>
      <w:r w:rsidRPr="00692A6A">
        <w:rPr>
          <w:lang w:val="fr-FR"/>
        </w:rPr>
        <w:t>@PRESKOVITCH</w:t>
      </w:r>
    </w:p>
    <w:p w14:paraId="2ED470B4" w14:textId="77777777" w:rsidR="00FF54B4" w:rsidRPr="00692A6A" w:rsidRDefault="00000000" w:rsidP="00692A6A">
      <w:pPr>
        <w:spacing w:line="240" w:lineRule="auto"/>
        <w:rPr>
          <w:lang w:val="fr-FR"/>
        </w:rPr>
      </w:pPr>
      <w:r w:rsidRPr="00692A6A">
        <w:rPr>
          <w:color w:val="8B4513"/>
          <w:lang w:val="fr-FR"/>
        </w:rPr>
        <w:t>Oui ils ont du bouquet.</w:t>
      </w:r>
    </w:p>
    <w:p w14:paraId="26F48854" w14:textId="77777777" w:rsidR="00FF54B4" w:rsidRPr="00692A6A" w:rsidRDefault="00000000" w:rsidP="00692A6A">
      <w:pPr>
        <w:spacing w:line="240" w:lineRule="auto"/>
        <w:rPr>
          <w:lang w:val="fr-FR"/>
        </w:rPr>
      </w:pPr>
      <w:r w:rsidRPr="00692A6A">
        <w:rPr>
          <w:lang w:val="fr-FR"/>
        </w:rPr>
        <w:t>@MORTEZ</w:t>
      </w:r>
    </w:p>
    <w:p w14:paraId="0E1EB751" w14:textId="77777777" w:rsidR="00FF54B4" w:rsidRPr="00692A6A" w:rsidRDefault="00000000" w:rsidP="00692A6A">
      <w:pPr>
        <w:spacing w:line="240" w:lineRule="auto"/>
        <w:rPr>
          <w:lang w:val="fr-FR"/>
        </w:rPr>
      </w:pPr>
      <w:r w:rsidRPr="00692A6A">
        <w:rPr>
          <w:color w:val="00008B"/>
          <w:lang w:val="fr-FR"/>
        </w:rPr>
        <w:t>Ecoutez, Monsieur Preskovitch, on ne va pas vous déranger plus longtemps.</w:t>
      </w:r>
    </w:p>
    <w:p w14:paraId="4B6B45C3" w14:textId="77777777" w:rsidR="00FF54B4" w:rsidRPr="00692A6A" w:rsidRDefault="00000000" w:rsidP="00692A6A">
      <w:pPr>
        <w:spacing w:line="240" w:lineRule="auto"/>
        <w:rPr>
          <w:lang w:val="fr-FR"/>
        </w:rPr>
      </w:pPr>
      <w:r w:rsidRPr="00692A6A">
        <w:rPr>
          <w:lang w:val="fr-FR"/>
        </w:rPr>
        <w:t>@PRESKOVITCH</w:t>
      </w:r>
    </w:p>
    <w:p w14:paraId="6D60318A" w14:textId="77777777" w:rsidR="00FF54B4" w:rsidRPr="00692A6A" w:rsidRDefault="00000000" w:rsidP="00692A6A">
      <w:pPr>
        <w:spacing w:line="240" w:lineRule="auto"/>
        <w:rPr>
          <w:lang w:val="fr-FR"/>
        </w:rPr>
      </w:pPr>
      <w:r w:rsidRPr="00692A6A">
        <w:rPr>
          <w:color w:val="8B4513"/>
          <w:lang w:val="fr-FR"/>
        </w:rPr>
        <w:t>Vous ne me dérangez pas Monsieur Mortez</w:t>
      </w:r>
    </w:p>
    <w:p w14:paraId="1E5963F6" w14:textId="77777777" w:rsidR="00FF54B4" w:rsidRPr="00692A6A" w:rsidRDefault="00000000" w:rsidP="00692A6A">
      <w:pPr>
        <w:spacing w:line="240" w:lineRule="auto"/>
        <w:rPr>
          <w:lang w:val="fr-FR"/>
        </w:rPr>
      </w:pPr>
      <w:r w:rsidRPr="00692A6A">
        <w:rPr>
          <w:lang w:val="fr-FR"/>
        </w:rPr>
        <w:t>@MORTEZ</w:t>
      </w:r>
    </w:p>
    <w:p w14:paraId="665C8C56" w14:textId="77777777" w:rsidR="00FF54B4" w:rsidRPr="00692A6A" w:rsidRDefault="00000000" w:rsidP="00692A6A">
      <w:pPr>
        <w:spacing w:line="240" w:lineRule="auto"/>
        <w:rPr>
          <w:lang w:val="fr-FR"/>
        </w:rPr>
      </w:pPr>
      <w:r w:rsidRPr="00692A6A">
        <w:rPr>
          <w:color w:val="000000"/>
          <w:lang w:val="fr-FR"/>
        </w:rPr>
        <w:t>(</w:t>
      </w:r>
      <w:proofErr w:type="gramStart"/>
      <w:r w:rsidRPr="00692A6A">
        <w:rPr>
          <w:color w:val="000000"/>
          <w:lang w:val="fr-FR"/>
        </w:rPr>
        <w:t>remarquant</w:t>
      </w:r>
      <w:proofErr w:type="gramEnd"/>
      <w:r w:rsidRPr="00692A6A">
        <w:rPr>
          <w:color w:val="000000"/>
          <w:lang w:val="fr-FR"/>
        </w:rPr>
        <w:t xml:space="preserve"> le crêpe noir sur le revers de Preskovitch). Non, mais comme je vois que vous avez eu un décès dans votre famille on va vous laisser aller vous recueillir chez vous…</w:t>
      </w:r>
    </w:p>
    <w:p w14:paraId="0780B363" w14:textId="77777777" w:rsidR="00FF54B4" w:rsidRPr="00692A6A" w:rsidRDefault="00000000" w:rsidP="00692A6A">
      <w:pPr>
        <w:spacing w:line="240" w:lineRule="auto"/>
        <w:rPr>
          <w:lang w:val="fr-FR"/>
        </w:rPr>
      </w:pPr>
      <w:r w:rsidRPr="00692A6A">
        <w:rPr>
          <w:lang w:val="fr-FR"/>
        </w:rPr>
        <w:t>@THERESE</w:t>
      </w:r>
    </w:p>
    <w:p w14:paraId="6F6E7EE8" w14:textId="77777777" w:rsidR="00FF54B4" w:rsidRPr="00692A6A" w:rsidRDefault="00000000" w:rsidP="00692A6A">
      <w:pPr>
        <w:spacing w:line="240" w:lineRule="auto"/>
        <w:rPr>
          <w:lang w:val="fr-FR"/>
        </w:rPr>
      </w:pPr>
      <w:r w:rsidRPr="00692A6A">
        <w:rPr>
          <w:color w:val="90EE90"/>
          <w:lang w:val="fr-FR"/>
        </w:rPr>
        <w:t>Qu'est-ce qui vous est arrivé Radham ?</w:t>
      </w:r>
    </w:p>
    <w:p w14:paraId="7D076EFB" w14:textId="77777777" w:rsidR="00FF54B4" w:rsidRPr="00692A6A" w:rsidRDefault="00000000" w:rsidP="00692A6A">
      <w:pPr>
        <w:spacing w:line="240" w:lineRule="auto"/>
        <w:rPr>
          <w:lang w:val="fr-FR"/>
        </w:rPr>
      </w:pPr>
      <w:r w:rsidRPr="00692A6A">
        <w:rPr>
          <w:lang w:val="fr-FR"/>
        </w:rPr>
        <w:t>@PRESKOVITCH</w:t>
      </w:r>
    </w:p>
    <w:p w14:paraId="2139982F" w14:textId="77777777" w:rsidR="00FF54B4" w:rsidRPr="00692A6A" w:rsidRDefault="00000000" w:rsidP="00692A6A">
      <w:pPr>
        <w:spacing w:line="240" w:lineRule="auto"/>
        <w:rPr>
          <w:lang w:val="fr-FR"/>
        </w:rPr>
      </w:pPr>
      <w:r w:rsidRPr="00692A6A">
        <w:rPr>
          <w:color w:val="8B4513"/>
          <w:lang w:val="fr-FR"/>
        </w:rPr>
        <w:t>C'est une histoire affreuse, c'est mon beau-frère, il est tombé dans une machine agricole.</w:t>
      </w:r>
    </w:p>
    <w:p w14:paraId="3990066F" w14:textId="77777777" w:rsidR="00FF54B4" w:rsidRPr="00692A6A" w:rsidRDefault="00000000" w:rsidP="00692A6A">
      <w:pPr>
        <w:spacing w:line="240" w:lineRule="auto"/>
        <w:rPr>
          <w:lang w:val="fr-FR"/>
        </w:rPr>
      </w:pPr>
      <w:r w:rsidRPr="00692A6A">
        <w:rPr>
          <w:lang w:val="fr-FR"/>
        </w:rPr>
        <w:lastRenderedPageBreak/>
        <w:t>@MORTEZ</w:t>
      </w:r>
    </w:p>
    <w:p w14:paraId="6553B57A" w14:textId="77777777" w:rsidR="00FF54B4" w:rsidRPr="00692A6A" w:rsidRDefault="00000000" w:rsidP="00692A6A">
      <w:pPr>
        <w:spacing w:line="240" w:lineRule="auto"/>
        <w:rPr>
          <w:lang w:val="fr-FR"/>
        </w:rPr>
      </w:pPr>
      <w:r w:rsidRPr="00692A6A">
        <w:rPr>
          <w:color w:val="00008B"/>
          <w:lang w:val="fr-FR"/>
        </w:rPr>
        <w:t>C'est horrible…</w:t>
      </w:r>
    </w:p>
    <w:p w14:paraId="5765EB66" w14:textId="77777777" w:rsidR="00FF54B4" w:rsidRPr="00692A6A" w:rsidRDefault="00000000" w:rsidP="00692A6A">
      <w:pPr>
        <w:spacing w:line="240" w:lineRule="auto"/>
        <w:rPr>
          <w:lang w:val="fr-FR"/>
        </w:rPr>
      </w:pPr>
      <w:r w:rsidRPr="00692A6A">
        <w:rPr>
          <w:lang w:val="fr-FR"/>
        </w:rPr>
        <w:t>@PRESKOVITCH</w:t>
      </w:r>
    </w:p>
    <w:p w14:paraId="7C049F56" w14:textId="77777777" w:rsidR="00FF54B4" w:rsidRPr="00692A6A" w:rsidRDefault="00000000" w:rsidP="00692A6A">
      <w:pPr>
        <w:spacing w:line="240" w:lineRule="auto"/>
        <w:rPr>
          <w:lang w:val="fr-FR"/>
        </w:rPr>
      </w:pPr>
      <w:r w:rsidRPr="00692A6A">
        <w:rPr>
          <w:color w:val="8B4513"/>
          <w:lang w:val="fr-FR"/>
        </w:rPr>
        <w:t>Il a été moissonné, lié…, je serais bien resté un petit peu pour discuter avec vous.</w:t>
      </w:r>
    </w:p>
    <w:p w14:paraId="5861AD09" w14:textId="77777777" w:rsidR="00FF54B4" w:rsidRPr="00692A6A" w:rsidRDefault="00000000" w:rsidP="00692A6A">
      <w:pPr>
        <w:spacing w:line="240" w:lineRule="auto"/>
        <w:rPr>
          <w:lang w:val="fr-FR"/>
        </w:rPr>
      </w:pPr>
      <w:r w:rsidRPr="00692A6A">
        <w:rPr>
          <w:lang w:val="fr-FR"/>
        </w:rPr>
        <w:t>@MORTEZ</w:t>
      </w:r>
    </w:p>
    <w:p w14:paraId="363829C8" w14:textId="77777777" w:rsidR="00FF54B4" w:rsidRPr="00692A6A" w:rsidRDefault="00000000" w:rsidP="00692A6A">
      <w:pPr>
        <w:spacing w:line="240" w:lineRule="auto"/>
        <w:rPr>
          <w:lang w:val="fr-FR"/>
        </w:rPr>
      </w:pPr>
      <w:r w:rsidRPr="00692A6A">
        <w:rPr>
          <w:color w:val="00008B"/>
          <w:lang w:val="fr-FR"/>
        </w:rPr>
        <w:t>Vous savez, on n'y connaît pas grand-chose en machine agricole.</w:t>
      </w:r>
    </w:p>
    <w:p w14:paraId="23A7ACA2" w14:textId="77777777" w:rsidR="00FF54B4" w:rsidRPr="00692A6A" w:rsidRDefault="00000000" w:rsidP="00692A6A">
      <w:pPr>
        <w:spacing w:line="240" w:lineRule="auto"/>
        <w:rPr>
          <w:lang w:val="fr-FR"/>
        </w:rPr>
      </w:pPr>
      <w:r w:rsidRPr="00692A6A">
        <w:rPr>
          <w:lang w:val="fr-FR"/>
        </w:rPr>
        <w:t>@PRESKOVITCH</w:t>
      </w:r>
    </w:p>
    <w:p w14:paraId="7296878F" w14:textId="77777777" w:rsidR="00FF54B4" w:rsidRPr="00692A6A" w:rsidRDefault="00000000" w:rsidP="00692A6A">
      <w:pPr>
        <w:spacing w:line="240" w:lineRule="auto"/>
        <w:rPr>
          <w:lang w:val="fr-FR"/>
        </w:rPr>
      </w:pPr>
      <w:r w:rsidRPr="00692A6A">
        <w:rPr>
          <w:color w:val="8B4513"/>
          <w:lang w:val="fr-FR"/>
        </w:rPr>
        <w:t>Ah, oui, je comprends vous êtes occupés.</w:t>
      </w:r>
    </w:p>
    <w:p w14:paraId="13DB6872" w14:textId="77777777" w:rsidR="00FF54B4" w:rsidRPr="00692A6A" w:rsidRDefault="00000000" w:rsidP="00692A6A">
      <w:pPr>
        <w:spacing w:line="240" w:lineRule="auto"/>
        <w:rPr>
          <w:lang w:val="fr-FR"/>
        </w:rPr>
      </w:pPr>
      <w:r w:rsidRPr="00692A6A">
        <w:rPr>
          <w:lang w:val="fr-FR"/>
        </w:rPr>
        <w:t>@MORTEZ</w:t>
      </w:r>
    </w:p>
    <w:p w14:paraId="63429BAD" w14:textId="77777777" w:rsidR="00FF54B4" w:rsidRPr="00692A6A" w:rsidRDefault="00000000" w:rsidP="00692A6A">
      <w:pPr>
        <w:spacing w:line="240" w:lineRule="auto"/>
        <w:rPr>
          <w:lang w:val="fr-FR"/>
        </w:rPr>
      </w:pPr>
      <w:r w:rsidRPr="00692A6A">
        <w:rPr>
          <w:color w:val="00008B"/>
          <w:lang w:val="fr-FR"/>
        </w:rPr>
        <w:t>Oui, oui… occupés…Mortez, la bouche pleine, peut à peine articuler ses</w:t>
      </w:r>
    </w:p>
    <w:p w14:paraId="0D5B39E1" w14:textId="77777777" w:rsidR="00FF54B4" w:rsidRPr="00692A6A" w:rsidRDefault="00000000" w:rsidP="00692A6A">
      <w:pPr>
        <w:spacing w:line="240" w:lineRule="auto"/>
        <w:rPr>
          <w:lang w:val="fr-FR"/>
        </w:rPr>
      </w:pPr>
      <w:r w:rsidRPr="00692A6A">
        <w:rPr>
          <w:color w:val="000000"/>
          <w:lang w:val="fr-FR"/>
        </w:rPr>
        <w:t>(</w:t>
      </w:r>
      <w:proofErr w:type="gramStart"/>
      <w:r w:rsidRPr="00692A6A">
        <w:rPr>
          <w:color w:val="000000"/>
          <w:lang w:val="fr-FR"/>
        </w:rPr>
        <w:t>phrases</w:t>
      </w:r>
      <w:proofErr w:type="gramEnd"/>
      <w:r w:rsidRPr="00692A6A">
        <w:rPr>
          <w:color w:val="000000"/>
          <w:lang w:val="fr-FR"/>
        </w:rPr>
        <w:t xml:space="preserve"> et prononce de temps en temps quelques mots indistincts. Preskovitch lui répond comme </w:t>
      </w:r>
      <w:proofErr w:type="spellStart"/>
      <w:r w:rsidRPr="00692A6A">
        <w:rPr>
          <w:color w:val="000000"/>
          <w:lang w:val="fr-FR"/>
        </w:rPr>
        <w:t>s il</w:t>
      </w:r>
      <w:proofErr w:type="spellEnd"/>
      <w:r w:rsidRPr="00692A6A">
        <w:rPr>
          <w:color w:val="000000"/>
          <w:lang w:val="fr-FR"/>
        </w:rPr>
        <w:t xml:space="preserve"> comprenait tout</w:t>
      </w:r>
      <w:proofErr w:type="gramStart"/>
      <w:r w:rsidRPr="00692A6A">
        <w:rPr>
          <w:color w:val="000000"/>
          <w:lang w:val="fr-FR"/>
        </w:rPr>
        <w:t>. )</w:t>
      </w:r>
      <w:proofErr w:type="gramEnd"/>
    </w:p>
    <w:p w14:paraId="7FC83424" w14:textId="77777777" w:rsidR="00FF54B4" w:rsidRPr="00692A6A" w:rsidRDefault="00000000" w:rsidP="00692A6A">
      <w:pPr>
        <w:spacing w:line="240" w:lineRule="auto"/>
        <w:rPr>
          <w:lang w:val="fr-FR"/>
        </w:rPr>
      </w:pPr>
      <w:r w:rsidRPr="00692A6A">
        <w:rPr>
          <w:lang w:val="fr-FR"/>
        </w:rPr>
        <w:t>@PRESKOVITCH</w:t>
      </w:r>
    </w:p>
    <w:p w14:paraId="3E854D41" w14:textId="77777777" w:rsidR="00FF54B4" w:rsidRPr="00692A6A" w:rsidRDefault="00000000" w:rsidP="00692A6A">
      <w:pPr>
        <w:spacing w:line="240" w:lineRule="auto"/>
        <w:rPr>
          <w:lang w:val="fr-FR"/>
        </w:rPr>
      </w:pPr>
      <w:r w:rsidRPr="00692A6A">
        <w:rPr>
          <w:color w:val="8B4513"/>
          <w:lang w:val="fr-FR"/>
        </w:rPr>
        <w:t>C'est dommage, mais Madame Thérèse je pourrais peut-être redescendre à l'occasion.</w:t>
      </w:r>
    </w:p>
    <w:p w14:paraId="1AF179FA" w14:textId="77777777" w:rsidR="00FF54B4" w:rsidRPr="00692A6A" w:rsidRDefault="00000000" w:rsidP="00692A6A">
      <w:pPr>
        <w:spacing w:line="240" w:lineRule="auto"/>
        <w:rPr>
          <w:lang w:val="fr-FR"/>
        </w:rPr>
      </w:pPr>
      <w:r w:rsidRPr="00692A6A">
        <w:rPr>
          <w:lang w:val="fr-FR"/>
        </w:rPr>
        <w:t>@MORTEZ</w:t>
      </w:r>
    </w:p>
    <w:p w14:paraId="3CE12A9C" w14:textId="77777777" w:rsidR="00FF54B4" w:rsidRPr="00692A6A" w:rsidRDefault="00000000" w:rsidP="00692A6A">
      <w:pPr>
        <w:spacing w:line="240" w:lineRule="auto"/>
        <w:rPr>
          <w:lang w:val="fr-FR"/>
        </w:rPr>
      </w:pPr>
      <w:r w:rsidRPr="00692A6A">
        <w:rPr>
          <w:color w:val="00008B"/>
          <w:lang w:val="fr-FR"/>
        </w:rPr>
        <w:t xml:space="preserve">Voilà, c'est ça, redescendez plutôt à ce moment-là, Monsieur </w:t>
      </w:r>
      <w:proofErr w:type="spellStart"/>
      <w:r w:rsidRPr="00692A6A">
        <w:rPr>
          <w:color w:val="00008B"/>
          <w:lang w:val="fr-FR"/>
        </w:rPr>
        <w:t>PRESKOVITCHvich</w:t>
      </w:r>
      <w:proofErr w:type="spellEnd"/>
      <w:r w:rsidRPr="00692A6A">
        <w:rPr>
          <w:color w:val="00008B"/>
          <w:lang w:val="fr-FR"/>
        </w:rPr>
        <w:t xml:space="preserve">, on sera plus détendus, </w:t>
      </w:r>
      <w:proofErr w:type="spellStart"/>
      <w:r w:rsidRPr="00692A6A">
        <w:rPr>
          <w:color w:val="00008B"/>
          <w:lang w:val="fr-FR"/>
        </w:rPr>
        <w:t>pius</w:t>
      </w:r>
      <w:proofErr w:type="spellEnd"/>
      <w:r w:rsidRPr="00692A6A">
        <w:rPr>
          <w:color w:val="00008B"/>
          <w:lang w:val="fr-FR"/>
        </w:rPr>
        <w:t xml:space="preserve"> relax, si ça se trouve </w:t>
      </w:r>
      <w:proofErr w:type="gramStart"/>
      <w:r w:rsidRPr="00692A6A">
        <w:rPr>
          <w:color w:val="00008B"/>
          <w:lang w:val="fr-FR"/>
        </w:rPr>
        <w:t>on sera même pas</w:t>
      </w:r>
      <w:proofErr w:type="gramEnd"/>
      <w:r w:rsidRPr="00692A6A">
        <w:rPr>
          <w:color w:val="00008B"/>
          <w:lang w:val="fr-FR"/>
        </w:rPr>
        <w:t xml:space="preserve"> là…</w:t>
      </w:r>
    </w:p>
    <w:p w14:paraId="252C84C1" w14:textId="77777777" w:rsidR="00FF54B4" w:rsidRPr="00692A6A" w:rsidRDefault="00000000" w:rsidP="00692A6A">
      <w:pPr>
        <w:spacing w:line="240" w:lineRule="auto"/>
        <w:rPr>
          <w:lang w:val="fr-FR"/>
        </w:rPr>
      </w:pPr>
      <w:r w:rsidRPr="00692A6A">
        <w:rPr>
          <w:lang w:val="fr-FR"/>
        </w:rPr>
        <w:t>@PRESKOVITCH</w:t>
      </w:r>
    </w:p>
    <w:p w14:paraId="37EDB109" w14:textId="77777777" w:rsidR="00FF54B4" w:rsidRPr="00692A6A" w:rsidRDefault="00000000" w:rsidP="00692A6A">
      <w:pPr>
        <w:spacing w:line="240" w:lineRule="auto"/>
        <w:rPr>
          <w:lang w:val="fr-FR"/>
        </w:rPr>
      </w:pPr>
      <w:r w:rsidRPr="00692A6A">
        <w:rPr>
          <w:color w:val="8B4513"/>
          <w:lang w:val="fr-FR"/>
        </w:rPr>
        <w:t>Je redescends à l'occasion, au revoir Monsieur Mortez :</w:t>
      </w:r>
    </w:p>
    <w:p w14:paraId="34AD86B4" w14:textId="77777777" w:rsidR="00FF54B4" w:rsidRPr="00692A6A" w:rsidRDefault="00000000" w:rsidP="00692A6A">
      <w:pPr>
        <w:spacing w:line="240" w:lineRule="auto"/>
        <w:rPr>
          <w:lang w:val="fr-FR"/>
        </w:rPr>
      </w:pPr>
      <w:r w:rsidRPr="00692A6A">
        <w:rPr>
          <w:color w:val="000000"/>
          <w:lang w:val="fr-FR"/>
        </w:rPr>
        <w:t>(PRESKOVITCH sort et Mortez se précipite pour cracher son chocolat</w:t>
      </w:r>
      <w:proofErr w:type="gramStart"/>
      <w:r w:rsidRPr="00692A6A">
        <w:rPr>
          <w:color w:val="000000"/>
          <w:lang w:val="fr-FR"/>
        </w:rPr>
        <w:t>. )</w:t>
      </w:r>
      <w:proofErr w:type="gramEnd"/>
    </w:p>
    <w:p w14:paraId="00157878" w14:textId="77777777" w:rsidR="00FF54B4" w:rsidRPr="00692A6A" w:rsidRDefault="00000000" w:rsidP="00692A6A">
      <w:pPr>
        <w:spacing w:line="240" w:lineRule="auto"/>
        <w:rPr>
          <w:lang w:val="fr-FR"/>
        </w:rPr>
      </w:pPr>
      <w:r w:rsidRPr="00692A6A">
        <w:rPr>
          <w:lang w:val="fr-FR"/>
        </w:rPr>
        <w:t>@MORTEZ</w:t>
      </w:r>
    </w:p>
    <w:p w14:paraId="52BB353C" w14:textId="77777777" w:rsidR="00FF54B4" w:rsidRPr="00692A6A" w:rsidRDefault="00000000" w:rsidP="00692A6A">
      <w:pPr>
        <w:spacing w:line="240" w:lineRule="auto"/>
        <w:rPr>
          <w:lang w:val="fr-FR"/>
        </w:rPr>
      </w:pPr>
      <w:r w:rsidRPr="00692A6A">
        <w:rPr>
          <w:color w:val="00008B"/>
          <w:lang w:val="fr-FR"/>
        </w:rPr>
        <w:t xml:space="preserve">Vous voulez cracher </w:t>
      </w:r>
      <w:proofErr w:type="gramStart"/>
      <w:r w:rsidRPr="00692A6A">
        <w:rPr>
          <w:color w:val="00008B"/>
          <w:lang w:val="fr-FR"/>
        </w:rPr>
        <w:t>Thérèse?</w:t>
      </w:r>
      <w:proofErr w:type="gramEnd"/>
    </w:p>
    <w:p w14:paraId="72F62DFD" w14:textId="77777777" w:rsidR="00FF54B4" w:rsidRPr="00692A6A" w:rsidRDefault="00000000" w:rsidP="00692A6A">
      <w:pPr>
        <w:spacing w:line="240" w:lineRule="auto"/>
        <w:rPr>
          <w:lang w:val="fr-FR"/>
        </w:rPr>
      </w:pPr>
      <w:r w:rsidRPr="00692A6A">
        <w:rPr>
          <w:lang w:val="fr-FR"/>
        </w:rPr>
        <w:t>@THERESE</w:t>
      </w:r>
    </w:p>
    <w:p w14:paraId="694F3FAA" w14:textId="77777777" w:rsidR="00FF54B4" w:rsidRPr="00692A6A" w:rsidRDefault="00000000" w:rsidP="00692A6A">
      <w:pPr>
        <w:spacing w:line="240" w:lineRule="auto"/>
        <w:rPr>
          <w:lang w:val="fr-FR"/>
        </w:rPr>
      </w:pPr>
      <w:r w:rsidRPr="00692A6A">
        <w:rPr>
          <w:color w:val="90EE90"/>
          <w:lang w:val="fr-FR"/>
        </w:rPr>
        <w:t xml:space="preserve">Non, je le mange quand même car c'est offert de bon </w:t>
      </w:r>
      <w:proofErr w:type="spellStart"/>
      <w:r w:rsidRPr="00692A6A">
        <w:rPr>
          <w:color w:val="90EE90"/>
          <w:lang w:val="fr-FR"/>
        </w:rPr>
        <w:t>coeur</w:t>
      </w:r>
      <w:proofErr w:type="spellEnd"/>
      <w:r w:rsidRPr="00692A6A">
        <w:rPr>
          <w:color w:val="90EE90"/>
          <w:lang w:val="fr-FR"/>
        </w:rPr>
        <w:t>.</w:t>
      </w:r>
    </w:p>
    <w:p w14:paraId="204A473C" w14:textId="77777777" w:rsidR="00FF54B4" w:rsidRPr="00692A6A" w:rsidRDefault="00000000" w:rsidP="00692A6A">
      <w:pPr>
        <w:spacing w:line="240" w:lineRule="auto"/>
        <w:rPr>
          <w:lang w:val="fr-FR"/>
        </w:rPr>
      </w:pPr>
      <w:r w:rsidRPr="00692A6A">
        <w:rPr>
          <w:lang w:val="fr-FR"/>
        </w:rPr>
        <w:t>@MORTEZ</w:t>
      </w:r>
    </w:p>
    <w:p w14:paraId="5C9B808B" w14:textId="77777777" w:rsidR="00FF54B4" w:rsidRPr="00692A6A" w:rsidRDefault="00000000" w:rsidP="00692A6A">
      <w:pPr>
        <w:spacing w:line="240" w:lineRule="auto"/>
        <w:rPr>
          <w:lang w:val="fr-FR"/>
        </w:rPr>
      </w:pPr>
      <w:proofErr w:type="gramStart"/>
      <w:r w:rsidRPr="00692A6A">
        <w:rPr>
          <w:color w:val="00008B"/>
          <w:lang w:val="fr-FR"/>
        </w:rPr>
        <w:t>Vous  êtes</w:t>
      </w:r>
      <w:proofErr w:type="gramEnd"/>
      <w:r w:rsidRPr="00692A6A">
        <w:rPr>
          <w:color w:val="00008B"/>
          <w:lang w:val="fr-FR"/>
        </w:rPr>
        <w:t xml:space="preserve"> une sainte Thérèse Monsieur Preskovitch, merci beaucoup !</w:t>
      </w:r>
    </w:p>
    <w:p w14:paraId="549F33BB" w14:textId="77777777" w:rsidR="00FF54B4" w:rsidRPr="00692A6A" w:rsidRDefault="00000000" w:rsidP="00692A6A">
      <w:pPr>
        <w:spacing w:line="240" w:lineRule="auto"/>
        <w:rPr>
          <w:lang w:val="fr-FR"/>
        </w:rPr>
      </w:pPr>
      <w:r w:rsidRPr="00692A6A">
        <w:rPr>
          <w:color w:val="00008B"/>
          <w:lang w:val="fr-FR"/>
        </w:rPr>
        <w:t>Poubelle immédiatement…</w:t>
      </w:r>
    </w:p>
    <w:p w14:paraId="7A906199" w14:textId="77777777" w:rsidR="00FF54B4" w:rsidRPr="00692A6A" w:rsidRDefault="00000000" w:rsidP="00692A6A">
      <w:pPr>
        <w:spacing w:line="240" w:lineRule="auto"/>
        <w:rPr>
          <w:lang w:val="fr-FR"/>
        </w:rPr>
      </w:pPr>
      <w:r w:rsidRPr="00692A6A">
        <w:rPr>
          <w:color w:val="000000"/>
          <w:lang w:val="fr-FR"/>
        </w:rPr>
        <w:t>(THERESE : décroche le téléphone, pour vérifier que l'homme est toujours en ligne</w:t>
      </w:r>
      <w:proofErr w:type="gramStart"/>
      <w:r w:rsidRPr="00692A6A">
        <w:rPr>
          <w:color w:val="000000"/>
          <w:lang w:val="fr-FR"/>
        </w:rPr>
        <w:t>. )</w:t>
      </w:r>
      <w:proofErr w:type="gramEnd"/>
    </w:p>
    <w:p w14:paraId="0FFD3487" w14:textId="77777777" w:rsidR="00FF54B4" w:rsidRPr="00692A6A" w:rsidRDefault="00000000" w:rsidP="00692A6A">
      <w:pPr>
        <w:spacing w:line="240" w:lineRule="auto"/>
        <w:rPr>
          <w:lang w:val="fr-FR"/>
        </w:rPr>
      </w:pPr>
      <w:r w:rsidRPr="00692A6A">
        <w:rPr>
          <w:lang w:val="fr-FR"/>
        </w:rPr>
        <w:t>@THERESE</w:t>
      </w:r>
    </w:p>
    <w:p w14:paraId="7FD4E1F3" w14:textId="77777777" w:rsidR="00FF54B4" w:rsidRPr="00692A6A" w:rsidRDefault="00000000" w:rsidP="00692A6A">
      <w:pPr>
        <w:spacing w:line="240" w:lineRule="auto"/>
        <w:rPr>
          <w:lang w:val="fr-FR"/>
        </w:rPr>
      </w:pPr>
      <w:r w:rsidRPr="00692A6A">
        <w:rPr>
          <w:color w:val="90EE90"/>
          <w:lang w:val="fr-FR"/>
        </w:rPr>
        <w:t>Est-ce qu'il est encore là, celui-là ?</w:t>
      </w:r>
    </w:p>
    <w:p w14:paraId="24ED2F59" w14:textId="77777777" w:rsidR="00FF54B4" w:rsidRPr="00692A6A" w:rsidRDefault="00000000" w:rsidP="00692A6A">
      <w:pPr>
        <w:spacing w:line="240" w:lineRule="auto"/>
        <w:rPr>
          <w:lang w:val="fr-FR"/>
        </w:rPr>
      </w:pPr>
      <w:r w:rsidRPr="00692A6A">
        <w:rPr>
          <w:lang w:val="fr-FR"/>
        </w:rPr>
        <w:t>@L'HOMME</w:t>
      </w:r>
    </w:p>
    <w:p w14:paraId="3A3E3DC7" w14:textId="77777777" w:rsidR="00FF54B4" w:rsidRPr="00692A6A" w:rsidRDefault="00000000" w:rsidP="00692A6A">
      <w:pPr>
        <w:spacing w:line="240" w:lineRule="auto"/>
        <w:rPr>
          <w:lang w:val="fr-FR"/>
        </w:rPr>
      </w:pPr>
      <w:r w:rsidRPr="00692A6A">
        <w:rPr>
          <w:color w:val="000000"/>
          <w:lang w:val="fr-FR"/>
        </w:rPr>
        <w:t>C'est bon… - C'est bon… j'en ai plein les couilles…prépare-toi grosse salope… (Mortez raccroche le combiné que Thérèse a laissé tomber</w:t>
      </w:r>
      <w:proofErr w:type="gramStart"/>
      <w:r w:rsidRPr="00692A6A">
        <w:rPr>
          <w:color w:val="000000"/>
          <w:lang w:val="fr-FR"/>
        </w:rPr>
        <w:t>… )</w:t>
      </w:r>
      <w:proofErr w:type="gramEnd"/>
    </w:p>
    <w:p w14:paraId="00D4C9F9" w14:textId="77777777" w:rsidR="00FF54B4" w:rsidRPr="00692A6A" w:rsidRDefault="00000000" w:rsidP="00692A6A">
      <w:pPr>
        <w:spacing w:line="240" w:lineRule="auto"/>
        <w:rPr>
          <w:lang w:val="fr-FR"/>
        </w:rPr>
      </w:pPr>
      <w:r w:rsidRPr="00692A6A">
        <w:rPr>
          <w:lang w:val="fr-FR"/>
        </w:rPr>
        <w:t>@MORTEZ</w:t>
      </w:r>
    </w:p>
    <w:p w14:paraId="7E54FE4A" w14:textId="77777777" w:rsidR="00FF54B4" w:rsidRPr="00692A6A" w:rsidRDefault="00000000" w:rsidP="00692A6A">
      <w:pPr>
        <w:spacing w:line="240" w:lineRule="auto"/>
        <w:rPr>
          <w:lang w:val="fr-FR"/>
        </w:rPr>
      </w:pPr>
      <w:proofErr w:type="gramStart"/>
      <w:r w:rsidRPr="00692A6A">
        <w:rPr>
          <w:color w:val="00008B"/>
          <w:lang w:val="fr-FR"/>
        </w:rPr>
        <w:t>Ah!</w:t>
      </w:r>
      <w:proofErr w:type="gramEnd"/>
    </w:p>
    <w:p w14:paraId="1DAC5CDD" w14:textId="77777777" w:rsidR="00FF54B4" w:rsidRPr="00692A6A" w:rsidRDefault="00000000" w:rsidP="00692A6A">
      <w:pPr>
        <w:spacing w:line="240" w:lineRule="auto"/>
        <w:rPr>
          <w:lang w:val="fr-FR"/>
        </w:rPr>
      </w:pPr>
      <w:r w:rsidRPr="00692A6A">
        <w:rPr>
          <w:color w:val="000000"/>
          <w:lang w:val="fr-FR"/>
        </w:rPr>
        <w:t>(On sonne à la porte</w:t>
      </w:r>
      <w:proofErr w:type="gramStart"/>
      <w:r w:rsidRPr="00692A6A">
        <w:rPr>
          <w:color w:val="000000"/>
          <w:lang w:val="fr-FR"/>
        </w:rPr>
        <w:t>. )</w:t>
      </w:r>
      <w:proofErr w:type="gramEnd"/>
    </w:p>
    <w:p w14:paraId="78735296" w14:textId="77777777" w:rsidR="00FF54B4" w:rsidRPr="00692A6A" w:rsidRDefault="00000000" w:rsidP="00692A6A">
      <w:pPr>
        <w:spacing w:line="240" w:lineRule="auto"/>
        <w:rPr>
          <w:lang w:val="fr-FR"/>
        </w:rPr>
      </w:pPr>
      <w:r w:rsidRPr="00692A6A">
        <w:rPr>
          <w:color w:val="00008B"/>
          <w:lang w:val="fr-FR"/>
        </w:rPr>
        <w:t># SCÈNE 4</w:t>
      </w:r>
    </w:p>
    <w:p w14:paraId="7B344F8E" w14:textId="77777777" w:rsidR="00FF54B4" w:rsidRPr="00692A6A" w:rsidRDefault="00000000" w:rsidP="00692A6A">
      <w:pPr>
        <w:spacing w:line="240" w:lineRule="auto"/>
        <w:rPr>
          <w:lang w:val="fr-FR"/>
        </w:rPr>
      </w:pPr>
      <w:r w:rsidRPr="00692A6A">
        <w:rPr>
          <w:color w:val="000000"/>
          <w:lang w:val="fr-FR"/>
        </w:rPr>
        <w:t>(Entre JOSETTE : Elle pousse un caddie, elle a l'air poursuivie et est visiblement enceinte de plusieurs mois… De plus elle a un défaut de prononciation causé par une dentition malheureuse</w:t>
      </w:r>
      <w:proofErr w:type="gramStart"/>
      <w:r w:rsidRPr="00692A6A">
        <w:rPr>
          <w:color w:val="000000"/>
          <w:lang w:val="fr-FR"/>
        </w:rPr>
        <w:t>. )</w:t>
      </w:r>
      <w:proofErr w:type="gramEnd"/>
    </w:p>
    <w:p w14:paraId="20DCFF96" w14:textId="77777777" w:rsidR="00FF54B4" w:rsidRPr="00692A6A" w:rsidRDefault="00000000" w:rsidP="00692A6A">
      <w:pPr>
        <w:spacing w:line="240" w:lineRule="auto"/>
        <w:rPr>
          <w:lang w:val="fr-FR"/>
        </w:rPr>
      </w:pPr>
      <w:r w:rsidRPr="00692A6A">
        <w:rPr>
          <w:lang w:val="fr-FR"/>
        </w:rPr>
        <w:t>@JOSETTE</w:t>
      </w:r>
    </w:p>
    <w:p w14:paraId="5945E0DA" w14:textId="77777777" w:rsidR="00FF54B4" w:rsidRPr="00692A6A" w:rsidRDefault="00000000" w:rsidP="00692A6A">
      <w:pPr>
        <w:spacing w:line="240" w:lineRule="auto"/>
        <w:rPr>
          <w:lang w:val="fr-FR"/>
        </w:rPr>
      </w:pPr>
      <w:r w:rsidRPr="00692A6A">
        <w:rPr>
          <w:color w:val="8A2BE2"/>
          <w:lang w:val="fr-FR"/>
        </w:rPr>
        <w:t>Fermez la porte, il arrive ! il arrive ! il arrive ! il est derrière, il arrive</w:t>
      </w:r>
    </w:p>
    <w:p w14:paraId="68CFF059" w14:textId="77777777" w:rsidR="00FF54B4" w:rsidRPr="00692A6A" w:rsidRDefault="00000000" w:rsidP="00692A6A">
      <w:pPr>
        <w:spacing w:line="240" w:lineRule="auto"/>
        <w:rPr>
          <w:lang w:val="fr-FR"/>
        </w:rPr>
      </w:pPr>
      <w:r w:rsidRPr="00692A6A">
        <w:rPr>
          <w:lang w:val="fr-FR"/>
        </w:rPr>
        <w:t>@THERESE</w:t>
      </w:r>
    </w:p>
    <w:p w14:paraId="0C44686B" w14:textId="77777777" w:rsidR="00FF54B4" w:rsidRPr="00692A6A" w:rsidRDefault="00000000" w:rsidP="00692A6A">
      <w:pPr>
        <w:spacing w:line="240" w:lineRule="auto"/>
        <w:rPr>
          <w:lang w:val="fr-FR"/>
        </w:rPr>
      </w:pPr>
      <w:r w:rsidRPr="00692A6A">
        <w:rPr>
          <w:color w:val="90EE90"/>
          <w:lang w:val="fr-FR"/>
        </w:rPr>
        <w:t xml:space="preserve">Qu'est-ce que c'est ce </w:t>
      </w:r>
      <w:proofErr w:type="gramStart"/>
      <w:r w:rsidRPr="00692A6A">
        <w:rPr>
          <w:color w:val="90EE90"/>
          <w:lang w:val="fr-FR"/>
        </w:rPr>
        <w:t>déménagement?</w:t>
      </w:r>
      <w:proofErr w:type="gramEnd"/>
    </w:p>
    <w:p w14:paraId="37667B6E" w14:textId="77777777" w:rsidR="00FF54B4" w:rsidRPr="00692A6A" w:rsidRDefault="00000000" w:rsidP="00692A6A">
      <w:pPr>
        <w:spacing w:line="240" w:lineRule="auto"/>
        <w:rPr>
          <w:lang w:val="fr-FR"/>
        </w:rPr>
      </w:pPr>
      <w:r w:rsidRPr="00692A6A">
        <w:rPr>
          <w:lang w:val="fr-FR"/>
        </w:rPr>
        <w:t>@JOSETTE</w:t>
      </w:r>
    </w:p>
    <w:p w14:paraId="719A0B64" w14:textId="77777777" w:rsidR="00FF54B4" w:rsidRPr="00692A6A" w:rsidRDefault="00000000" w:rsidP="00692A6A">
      <w:pPr>
        <w:spacing w:line="240" w:lineRule="auto"/>
        <w:rPr>
          <w:lang w:val="fr-FR"/>
        </w:rPr>
      </w:pPr>
      <w:r w:rsidRPr="00692A6A">
        <w:rPr>
          <w:color w:val="8A2BE2"/>
          <w:lang w:val="fr-FR"/>
        </w:rPr>
        <w:t xml:space="preserve">J'ai pris toutes mes affaires, </w:t>
      </w:r>
      <w:proofErr w:type="gramStart"/>
      <w:r w:rsidRPr="00692A6A">
        <w:rPr>
          <w:color w:val="8A2BE2"/>
          <w:lang w:val="fr-FR"/>
        </w:rPr>
        <w:t>j'ai rien</w:t>
      </w:r>
      <w:proofErr w:type="gramEnd"/>
      <w:r w:rsidRPr="00692A6A">
        <w:rPr>
          <w:color w:val="8A2BE2"/>
          <w:lang w:val="fr-FR"/>
        </w:rPr>
        <w:t xml:space="preserve"> laissé du tout.</w:t>
      </w:r>
    </w:p>
    <w:p w14:paraId="3DB3F2C4" w14:textId="77777777" w:rsidR="00FF54B4" w:rsidRPr="00692A6A" w:rsidRDefault="00000000" w:rsidP="00692A6A">
      <w:pPr>
        <w:spacing w:line="240" w:lineRule="auto"/>
        <w:rPr>
          <w:lang w:val="fr-FR"/>
        </w:rPr>
      </w:pPr>
      <w:r w:rsidRPr="00692A6A">
        <w:rPr>
          <w:lang w:val="fr-FR"/>
        </w:rPr>
        <w:t>@THERESE</w:t>
      </w:r>
    </w:p>
    <w:p w14:paraId="3B75115C" w14:textId="77777777" w:rsidR="00FF54B4" w:rsidRPr="00692A6A" w:rsidRDefault="00000000" w:rsidP="00692A6A">
      <w:pPr>
        <w:spacing w:line="240" w:lineRule="auto"/>
        <w:rPr>
          <w:lang w:val="fr-FR"/>
        </w:rPr>
      </w:pPr>
      <w:r w:rsidRPr="00692A6A">
        <w:rPr>
          <w:color w:val="90EE90"/>
          <w:lang w:val="fr-FR"/>
        </w:rPr>
        <w:t>Tu as drôlement bien fait, je te donne les clés pour sortir…</w:t>
      </w:r>
    </w:p>
    <w:p w14:paraId="1527CD31" w14:textId="77777777" w:rsidR="00FF54B4" w:rsidRPr="00692A6A" w:rsidRDefault="00000000" w:rsidP="00692A6A">
      <w:pPr>
        <w:spacing w:line="240" w:lineRule="auto"/>
        <w:rPr>
          <w:lang w:val="fr-FR"/>
        </w:rPr>
      </w:pPr>
      <w:r w:rsidRPr="00692A6A">
        <w:rPr>
          <w:lang w:val="fr-FR"/>
        </w:rPr>
        <w:t>@JOSETTE</w:t>
      </w:r>
    </w:p>
    <w:p w14:paraId="32F79151" w14:textId="77777777" w:rsidR="00FF54B4" w:rsidRPr="00692A6A" w:rsidRDefault="00000000" w:rsidP="00692A6A">
      <w:pPr>
        <w:spacing w:line="240" w:lineRule="auto"/>
        <w:rPr>
          <w:lang w:val="fr-FR"/>
        </w:rPr>
      </w:pPr>
      <w:r w:rsidRPr="00692A6A">
        <w:rPr>
          <w:color w:val="8A2BE2"/>
          <w:lang w:val="fr-FR"/>
        </w:rPr>
        <w:t>Mais je ne peux pas sortir, il m'attend dehors avec un gourdin, ce con.</w:t>
      </w:r>
    </w:p>
    <w:p w14:paraId="5E8E92F6" w14:textId="77777777" w:rsidR="00FF54B4" w:rsidRPr="00692A6A" w:rsidRDefault="00000000" w:rsidP="00692A6A">
      <w:pPr>
        <w:spacing w:line="240" w:lineRule="auto"/>
        <w:rPr>
          <w:lang w:val="fr-FR"/>
        </w:rPr>
      </w:pPr>
      <w:r w:rsidRPr="00692A6A">
        <w:rPr>
          <w:lang w:val="fr-FR"/>
        </w:rPr>
        <w:lastRenderedPageBreak/>
        <w:t>@MORTEZ</w:t>
      </w:r>
    </w:p>
    <w:p w14:paraId="1EA8CC99" w14:textId="77777777" w:rsidR="00FF54B4" w:rsidRPr="00692A6A" w:rsidRDefault="00000000" w:rsidP="00692A6A">
      <w:pPr>
        <w:spacing w:line="240" w:lineRule="auto"/>
        <w:rPr>
          <w:lang w:val="fr-FR"/>
        </w:rPr>
      </w:pPr>
      <w:r w:rsidRPr="00692A6A">
        <w:rPr>
          <w:color w:val="00008B"/>
          <w:lang w:val="fr-FR"/>
        </w:rPr>
        <w:t>Mais qui est-ce qui vous attend, mademoiselle ?</w:t>
      </w:r>
    </w:p>
    <w:p w14:paraId="4CBDCC45" w14:textId="77777777" w:rsidR="00FF54B4" w:rsidRPr="00692A6A" w:rsidRDefault="00000000" w:rsidP="00692A6A">
      <w:pPr>
        <w:spacing w:line="240" w:lineRule="auto"/>
        <w:rPr>
          <w:lang w:val="fr-FR"/>
        </w:rPr>
      </w:pPr>
      <w:r w:rsidRPr="00692A6A">
        <w:rPr>
          <w:lang w:val="fr-FR"/>
        </w:rPr>
        <w:t>@JOSETTE</w:t>
      </w:r>
    </w:p>
    <w:p w14:paraId="28523FDF" w14:textId="77777777" w:rsidR="00FF54B4" w:rsidRPr="00692A6A" w:rsidRDefault="00000000" w:rsidP="00692A6A">
      <w:pPr>
        <w:spacing w:line="240" w:lineRule="auto"/>
        <w:rPr>
          <w:lang w:val="fr-FR"/>
        </w:rPr>
      </w:pPr>
      <w:r w:rsidRPr="00692A6A">
        <w:rPr>
          <w:color w:val="8A2BE2"/>
          <w:lang w:val="fr-FR"/>
        </w:rPr>
        <w:t>Eh bien, c'est Félix</w:t>
      </w:r>
    </w:p>
    <w:p w14:paraId="76690874" w14:textId="77777777" w:rsidR="00FF54B4" w:rsidRPr="00692A6A" w:rsidRDefault="00000000" w:rsidP="00692A6A">
      <w:pPr>
        <w:spacing w:line="240" w:lineRule="auto"/>
        <w:rPr>
          <w:lang w:val="fr-FR"/>
        </w:rPr>
      </w:pPr>
      <w:r w:rsidRPr="00692A6A">
        <w:rPr>
          <w:lang w:val="fr-FR"/>
        </w:rPr>
        <w:t>@THERESE</w:t>
      </w:r>
    </w:p>
    <w:p w14:paraId="36763E0E" w14:textId="77777777" w:rsidR="00FF54B4" w:rsidRPr="00692A6A" w:rsidRDefault="00000000" w:rsidP="00692A6A">
      <w:pPr>
        <w:spacing w:line="240" w:lineRule="auto"/>
        <w:rPr>
          <w:lang w:val="fr-FR"/>
        </w:rPr>
      </w:pPr>
      <w:r w:rsidRPr="00692A6A">
        <w:rPr>
          <w:color w:val="90EE90"/>
          <w:lang w:val="fr-FR"/>
        </w:rPr>
        <w:t>Félix, c'est son fiancé.</w:t>
      </w:r>
    </w:p>
    <w:p w14:paraId="713778EC" w14:textId="77777777" w:rsidR="00FF54B4" w:rsidRPr="00692A6A" w:rsidRDefault="00000000" w:rsidP="00692A6A">
      <w:pPr>
        <w:spacing w:line="240" w:lineRule="auto"/>
        <w:rPr>
          <w:lang w:val="fr-FR"/>
        </w:rPr>
      </w:pPr>
      <w:r w:rsidRPr="00692A6A">
        <w:rPr>
          <w:lang w:val="fr-FR"/>
        </w:rPr>
        <w:t>@JOSETTE</w:t>
      </w:r>
    </w:p>
    <w:p w14:paraId="7826EDC4" w14:textId="77777777" w:rsidR="00FF54B4" w:rsidRPr="00692A6A" w:rsidRDefault="00000000" w:rsidP="00692A6A">
      <w:pPr>
        <w:spacing w:line="240" w:lineRule="auto"/>
        <w:rPr>
          <w:lang w:val="fr-FR"/>
        </w:rPr>
      </w:pPr>
      <w:r w:rsidRPr="00692A6A">
        <w:rPr>
          <w:color w:val="8A2BE2"/>
          <w:lang w:val="fr-FR"/>
        </w:rPr>
        <w:t>Oui, c'est mon fiancé.</w:t>
      </w:r>
    </w:p>
    <w:p w14:paraId="087C781C" w14:textId="77777777" w:rsidR="00FF54B4" w:rsidRPr="00692A6A" w:rsidRDefault="00000000" w:rsidP="00692A6A">
      <w:pPr>
        <w:spacing w:line="240" w:lineRule="auto"/>
        <w:rPr>
          <w:lang w:val="fr-FR"/>
        </w:rPr>
      </w:pPr>
      <w:r w:rsidRPr="00692A6A">
        <w:rPr>
          <w:color w:val="8A2BE2"/>
          <w:lang w:val="fr-FR"/>
        </w:rPr>
        <w:t xml:space="preserve">MORTEZ Celui qu'a les jambes </w:t>
      </w:r>
      <w:proofErr w:type="gramStart"/>
      <w:r w:rsidRPr="00692A6A">
        <w:rPr>
          <w:color w:val="8A2BE2"/>
          <w:lang w:val="fr-FR"/>
        </w:rPr>
        <w:t>coupées?</w:t>
      </w:r>
      <w:proofErr w:type="gramEnd"/>
    </w:p>
    <w:p w14:paraId="2A18800C" w14:textId="77777777" w:rsidR="00FF54B4" w:rsidRPr="00692A6A" w:rsidRDefault="00000000" w:rsidP="00692A6A">
      <w:pPr>
        <w:spacing w:line="240" w:lineRule="auto"/>
        <w:rPr>
          <w:lang w:val="fr-FR"/>
        </w:rPr>
      </w:pPr>
      <w:r w:rsidRPr="00692A6A">
        <w:rPr>
          <w:lang w:val="fr-FR"/>
        </w:rPr>
        <w:t>@JOSETTE</w:t>
      </w:r>
    </w:p>
    <w:p w14:paraId="08F516D7" w14:textId="77777777" w:rsidR="00FF54B4" w:rsidRPr="00692A6A" w:rsidRDefault="00000000" w:rsidP="00692A6A">
      <w:pPr>
        <w:spacing w:line="240" w:lineRule="auto"/>
        <w:rPr>
          <w:lang w:val="fr-FR"/>
        </w:rPr>
      </w:pPr>
      <w:r w:rsidRPr="00692A6A">
        <w:rPr>
          <w:color w:val="8A2BE2"/>
          <w:lang w:val="fr-FR"/>
        </w:rPr>
        <w:t>Non, c'est mon nouveau fiancé.</w:t>
      </w:r>
    </w:p>
    <w:p w14:paraId="3D79FEB6" w14:textId="77777777" w:rsidR="00FF54B4" w:rsidRPr="00692A6A" w:rsidRDefault="00000000" w:rsidP="00692A6A">
      <w:pPr>
        <w:spacing w:line="240" w:lineRule="auto"/>
        <w:rPr>
          <w:lang w:val="fr-FR"/>
        </w:rPr>
      </w:pPr>
      <w:r w:rsidRPr="00692A6A">
        <w:rPr>
          <w:lang w:val="fr-FR"/>
        </w:rPr>
        <w:t>@THERESE</w:t>
      </w:r>
    </w:p>
    <w:p w14:paraId="0C2D6656" w14:textId="77777777" w:rsidR="00FF54B4" w:rsidRPr="00692A6A" w:rsidRDefault="00000000" w:rsidP="00692A6A">
      <w:pPr>
        <w:spacing w:line="240" w:lineRule="auto"/>
        <w:rPr>
          <w:lang w:val="fr-FR"/>
        </w:rPr>
      </w:pPr>
      <w:r w:rsidRPr="00692A6A">
        <w:rPr>
          <w:color w:val="90EE90"/>
          <w:lang w:val="fr-FR"/>
        </w:rPr>
        <w:t>Bon, maintenant Josette, tu vas te calmer…</w:t>
      </w:r>
    </w:p>
    <w:p w14:paraId="44BB9907" w14:textId="77777777" w:rsidR="00FF54B4" w:rsidRPr="00692A6A" w:rsidRDefault="00000000" w:rsidP="00692A6A">
      <w:pPr>
        <w:spacing w:line="240" w:lineRule="auto"/>
        <w:rPr>
          <w:lang w:val="fr-FR"/>
        </w:rPr>
      </w:pPr>
      <w:r w:rsidRPr="00692A6A">
        <w:rPr>
          <w:lang w:val="fr-FR"/>
        </w:rPr>
        <w:t>@JOSETTE</w:t>
      </w:r>
    </w:p>
    <w:p w14:paraId="6BEA8CB0" w14:textId="77777777" w:rsidR="00FF54B4" w:rsidRPr="00692A6A" w:rsidRDefault="00000000" w:rsidP="00692A6A">
      <w:pPr>
        <w:spacing w:line="240" w:lineRule="auto"/>
        <w:rPr>
          <w:lang w:val="fr-FR"/>
        </w:rPr>
      </w:pPr>
      <w:r w:rsidRPr="00692A6A">
        <w:rPr>
          <w:color w:val="8A2BE2"/>
          <w:lang w:val="fr-FR"/>
        </w:rPr>
        <w:t xml:space="preserve">Mais enfin, Thérèse je ne peux pas sortir d'ici, il m'attend dehors avec un gourdin, il a essayé de me faire passer par le vide-ordures, alors j'ai fait mes paquets en troisième vitesse et j'ai filé avec le caddie, seulement </w:t>
      </w:r>
      <w:proofErr w:type="gramStart"/>
      <w:r w:rsidRPr="00692A6A">
        <w:rPr>
          <w:color w:val="8A2BE2"/>
          <w:lang w:val="fr-FR"/>
        </w:rPr>
        <w:t>on peut pas</w:t>
      </w:r>
      <w:proofErr w:type="gramEnd"/>
      <w:r w:rsidRPr="00692A6A">
        <w:rPr>
          <w:color w:val="8A2BE2"/>
          <w:lang w:val="fr-FR"/>
        </w:rPr>
        <w:t xml:space="preserve"> prendre le métro avec le caddie, alors, depuis Pyrénées, je cours avec le caddie, il a suivi le caddie à la trace avec le gourdin.</w:t>
      </w:r>
    </w:p>
    <w:p w14:paraId="20243267" w14:textId="77777777" w:rsidR="00FF54B4" w:rsidRPr="00692A6A" w:rsidRDefault="00000000" w:rsidP="00692A6A">
      <w:pPr>
        <w:spacing w:line="240" w:lineRule="auto"/>
        <w:rPr>
          <w:lang w:val="fr-FR"/>
        </w:rPr>
      </w:pPr>
      <w:r w:rsidRPr="00692A6A">
        <w:rPr>
          <w:lang w:val="fr-FR"/>
        </w:rPr>
        <w:t>@MORTEZ</w:t>
      </w:r>
    </w:p>
    <w:p w14:paraId="27AE53A4" w14:textId="77777777" w:rsidR="00FF54B4" w:rsidRPr="00692A6A" w:rsidRDefault="00000000" w:rsidP="00692A6A">
      <w:pPr>
        <w:spacing w:line="240" w:lineRule="auto"/>
        <w:rPr>
          <w:lang w:val="fr-FR"/>
        </w:rPr>
      </w:pPr>
      <w:r w:rsidRPr="00692A6A">
        <w:rPr>
          <w:color w:val="00008B"/>
          <w:lang w:val="fr-FR"/>
        </w:rPr>
        <w:t xml:space="preserve">Mais, dites-donc, il a l'air </w:t>
      </w:r>
      <w:proofErr w:type="gramStart"/>
      <w:r w:rsidRPr="00692A6A">
        <w:rPr>
          <w:color w:val="00008B"/>
          <w:lang w:val="fr-FR"/>
        </w:rPr>
        <w:t>dangereux ?.</w:t>
      </w:r>
      <w:proofErr w:type="gramEnd"/>
    </w:p>
    <w:p w14:paraId="65CB7339" w14:textId="77777777" w:rsidR="00FF54B4" w:rsidRPr="00692A6A" w:rsidRDefault="00000000" w:rsidP="00692A6A">
      <w:pPr>
        <w:spacing w:line="240" w:lineRule="auto"/>
        <w:rPr>
          <w:lang w:val="fr-FR"/>
        </w:rPr>
      </w:pPr>
      <w:r w:rsidRPr="00692A6A">
        <w:rPr>
          <w:lang w:val="fr-FR"/>
        </w:rPr>
        <w:t>@JOSETTE</w:t>
      </w:r>
    </w:p>
    <w:p w14:paraId="491037D6" w14:textId="77777777" w:rsidR="00FF54B4" w:rsidRPr="00692A6A" w:rsidRDefault="00000000" w:rsidP="00692A6A">
      <w:pPr>
        <w:spacing w:line="240" w:lineRule="auto"/>
        <w:rPr>
          <w:lang w:val="fr-FR"/>
        </w:rPr>
      </w:pPr>
      <w:r w:rsidRPr="00692A6A">
        <w:rPr>
          <w:color w:val="8A2BE2"/>
          <w:lang w:val="fr-FR"/>
        </w:rPr>
        <w:t>Oui, il est drôlement dangereux, il a mis la télé à la consigne et il a bouffé le ticket.</w:t>
      </w:r>
    </w:p>
    <w:p w14:paraId="0E3AD653" w14:textId="77777777" w:rsidR="00FF54B4" w:rsidRPr="00692A6A" w:rsidRDefault="00000000" w:rsidP="00692A6A">
      <w:pPr>
        <w:spacing w:line="240" w:lineRule="auto"/>
        <w:rPr>
          <w:lang w:val="fr-FR"/>
        </w:rPr>
      </w:pPr>
      <w:r w:rsidRPr="00692A6A">
        <w:rPr>
          <w:lang w:val="fr-FR"/>
        </w:rPr>
        <w:t>@MORTEZ</w:t>
      </w:r>
    </w:p>
    <w:p w14:paraId="023CEFDE" w14:textId="77777777" w:rsidR="00FF54B4" w:rsidRPr="00692A6A" w:rsidRDefault="00000000" w:rsidP="00692A6A">
      <w:pPr>
        <w:spacing w:line="240" w:lineRule="auto"/>
        <w:rPr>
          <w:lang w:val="fr-FR"/>
        </w:rPr>
      </w:pPr>
      <w:r w:rsidRPr="00692A6A">
        <w:rPr>
          <w:color w:val="00008B"/>
          <w:lang w:val="fr-FR"/>
        </w:rPr>
        <w:t xml:space="preserve">Mais il ne va pas venir ici, au </w:t>
      </w:r>
      <w:proofErr w:type="gramStart"/>
      <w:r w:rsidRPr="00692A6A">
        <w:rPr>
          <w:color w:val="00008B"/>
          <w:lang w:val="fr-FR"/>
        </w:rPr>
        <w:t>moins?</w:t>
      </w:r>
      <w:proofErr w:type="gramEnd"/>
    </w:p>
    <w:p w14:paraId="76CAD696" w14:textId="77777777" w:rsidR="00FF54B4" w:rsidRPr="00692A6A" w:rsidRDefault="00000000" w:rsidP="00692A6A">
      <w:pPr>
        <w:spacing w:line="240" w:lineRule="auto"/>
        <w:rPr>
          <w:lang w:val="fr-FR"/>
        </w:rPr>
      </w:pPr>
      <w:r w:rsidRPr="00692A6A">
        <w:rPr>
          <w:lang w:val="fr-FR"/>
        </w:rPr>
        <w:t>@JOSETTE</w:t>
      </w:r>
    </w:p>
    <w:p w14:paraId="5E972883" w14:textId="77777777" w:rsidR="00FF54B4" w:rsidRPr="00692A6A" w:rsidRDefault="00000000" w:rsidP="00692A6A">
      <w:pPr>
        <w:spacing w:line="240" w:lineRule="auto"/>
        <w:rPr>
          <w:lang w:val="fr-FR"/>
        </w:rPr>
      </w:pPr>
      <w:r w:rsidRPr="00692A6A">
        <w:rPr>
          <w:color w:val="8A2BE2"/>
          <w:lang w:val="fr-FR"/>
        </w:rPr>
        <w:t xml:space="preserve">Mais si, il est au café d'en face, j'ai reconnu son caddie, en plus il est très énervé, il a bu plein de </w:t>
      </w:r>
      <w:proofErr w:type="spellStart"/>
      <w:r w:rsidRPr="00692A6A">
        <w:rPr>
          <w:color w:val="8A2BE2"/>
          <w:lang w:val="fr-FR"/>
        </w:rPr>
        <w:t>pîcons</w:t>
      </w:r>
      <w:proofErr w:type="spellEnd"/>
      <w:r w:rsidRPr="00692A6A">
        <w:rPr>
          <w:color w:val="8A2BE2"/>
          <w:lang w:val="fr-FR"/>
        </w:rPr>
        <w:t>-bières</w:t>
      </w:r>
    </w:p>
    <w:p w14:paraId="67FA0945" w14:textId="77777777" w:rsidR="00FF54B4" w:rsidRPr="00692A6A" w:rsidRDefault="00000000" w:rsidP="00692A6A">
      <w:pPr>
        <w:spacing w:line="240" w:lineRule="auto"/>
        <w:rPr>
          <w:lang w:val="fr-FR"/>
        </w:rPr>
      </w:pPr>
      <w:r w:rsidRPr="00692A6A">
        <w:rPr>
          <w:lang w:val="fr-FR"/>
        </w:rPr>
        <w:t>@THERESE</w:t>
      </w:r>
    </w:p>
    <w:p w14:paraId="7E429A8B" w14:textId="77777777" w:rsidR="00FF54B4" w:rsidRPr="00692A6A" w:rsidRDefault="00000000" w:rsidP="00692A6A">
      <w:pPr>
        <w:spacing w:line="240" w:lineRule="auto"/>
        <w:rPr>
          <w:lang w:val="fr-FR"/>
        </w:rPr>
      </w:pPr>
      <w:r w:rsidRPr="00692A6A">
        <w:rPr>
          <w:color w:val="90EE90"/>
          <w:lang w:val="fr-FR"/>
        </w:rPr>
        <w:t>Bon eh bien viens, je vais lui dire deux mots à ce citoyen…</w:t>
      </w:r>
    </w:p>
    <w:p w14:paraId="5C2FB7B6" w14:textId="77777777" w:rsidR="00FF54B4" w:rsidRPr="00692A6A" w:rsidRDefault="00000000" w:rsidP="00692A6A">
      <w:pPr>
        <w:spacing w:line="240" w:lineRule="auto"/>
        <w:rPr>
          <w:lang w:val="fr-FR"/>
        </w:rPr>
      </w:pPr>
      <w:r w:rsidRPr="00692A6A">
        <w:rPr>
          <w:lang w:val="fr-FR"/>
        </w:rPr>
        <w:t>@JOSETTE</w:t>
      </w:r>
    </w:p>
    <w:p w14:paraId="2DA7ACA4" w14:textId="77777777" w:rsidR="00FF54B4" w:rsidRPr="00692A6A" w:rsidRDefault="00000000" w:rsidP="00692A6A">
      <w:pPr>
        <w:spacing w:line="240" w:lineRule="auto"/>
        <w:rPr>
          <w:lang w:val="fr-FR"/>
        </w:rPr>
      </w:pPr>
      <w:r w:rsidRPr="00692A6A">
        <w:rPr>
          <w:color w:val="8A2BE2"/>
          <w:lang w:val="fr-FR"/>
        </w:rPr>
        <w:t>N'y va pas Thérèse n'y va pas…</w:t>
      </w:r>
    </w:p>
    <w:p w14:paraId="1496DC28" w14:textId="77777777" w:rsidR="00FF54B4" w:rsidRPr="00692A6A" w:rsidRDefault="00000000" w:rsidP="00692A6A">
      <w:pPr>
        <w:spacing w:line="240" w:lineRule="auto"/>
        <w:rPr>
          <w:lang w:val="fr-FR"/>
        </w:rPr>
      </w:pPr>
      <w:r w:rsidRPr="00692A6A">
        <w:rPr>
          <w:lang w:val="fr-FR"/>
        </w:rPr>
        <w:t>@MORTEZ</w:t>
      </w:r>
    </w:p>
    <w:p w14:paraId="7A88B66E" w14:textId="77777777" w:rsidR="00FF54B4" w:rsidRPr="00692A6A" w:rsidRDefault="00000000" w:rsidP="00692A6A">
      <w:pPr>
        <w:spacing w:line="240" w:lineRule="auto"/>
        <w:rPr>
          <w:lang w:val="fr-FR"/>
        </w:rPr>
      </w:pPr>
      <w:r w:rsidRPr="00692A6A">
        <w:rPr>
          <w:color w:val="00008B"/>
          <w:lang w:val="fr-FR"/>
        </w:rPr>
        <w:t>Je préfère venir avec vous si cet homme a vraiment le gourdin.</w:t>
      </w:r>
    </w:p>
    <w:p w14:paraId="69CB9A3C" w14:textId="77777777" w:rsidR="00FF54B4" w:rsidRPr="00692A6A" w:rsidRDefault="00000000" w:rsidP="00692A6A">
      <w:pPr>
        <w:spacing w:line="240" w:lineRule="auto"/>
        <w:rPr>
          <w:lang w:val="fr-FR"/>
        </w:rPr>
      </w:pPr>
      <w:r w:rsidRPr="00692A6A">
        <w:rPr>
          <w:lang w:val="fr-FR"/>
        </w:rPr>
        <w:t>@JOSETTE</w:t>
      </w:r>
    </w:p>
    <w:p w14:paraId="42E8EECD" w14:textId="77777777" w:rsidR="00FF54B4" w:rsidRPr="00692A6A" w:rsidRDefault="00000000" w:rsidP="00692A6A">
      <w:pPr>
        <w:spacing w:line="240" w:lineRule="auto"/>
        <w:rPr>
          <w:lang w:val="fr-FR"/>
        </w:rPr>
      </w:pPr>
      <w:r w:rsidRPr="00692A6A">
        <w:rPr>
          <w:color w:val="8A2BE2"/>
          <w:lang w:val="fr-FR"/>
        </w:rPr>
        <w:t>Méfiez-vous, il a des pouvoirs, il est médium ! bon…, moi je vais appeler la police pour Félix…</w:t>
      </w:r>
    </w:p>
    <w:p w14:paraId="7D1E03BD" w14:textId="77777777" w:rsidR="00FF54B4" w:rsidRPr="00692A6A" w:rsidRDefault="00000000" w:rsidP="00692A6A">
      <w:pPr>
        <w:spacing w:line="240" w:lineRule="auto"/>
        <w:rPr>
          <w:lang w:val="fr-FR"/>
        </w:rPr>
      </w:pPr>
      <w:r w:rsidRPr="00692A6A">
        <w:rPr>
          <w:color w:val="000000"/>
          <w:lang w:val="fr-FR"/>
        </w:rPr>
        <w:t>(THERESE : et Mortez sortent. Josette reste seule, elle décroche le combiné et c'est l'obsédé, toujours en ligne, qui, évidemment, va lui répondre</w:t>
      </w:r>
      <w:proofErr w:type="gramStart"/>
      <w:r w:rsidRPr="00692A6A">
        <w:rPr>
          <w:color w:val="000000"/>
          <w:lang w:val="fr-FR"/>
        </w:rPr>
        <w:t>. )</w:t>
      </w:r>
      <w:proofErr w:type="gramEnd"/>
    </w:p>
    <w:p w14:paraId="03825EA1" w14:textId="77777777" w:rsidR="00FF54B4" w:rsidRPr="00692A6A" w:rsidRDefault="00000000" w:rsidP="00692A6A">
      <w:pPr>
        <w:spacing w:line="240" w:lineRule="auto"/>
        <w:rPr>
          <w:lang w:val="fr-FR"/>
        </w:rPr>
      </w:pPr>
      <w:r w:rsidRPr="00692A6A">
        <w:rPr>
          <w:lang w:val="fr-FR"/>
        </w:rPr>
        <w:t>@JOSETTE</w:t>
      </w:r>
    </w:p>
    <w:p w14:paraId="3B74E86E" w14:textId="77777777" w:rsidR="00FF54B4" w:rsidRPr="00692A6A" w:rsidRDefault="00000000" w:rsidP="00692A6A">
      <w:pPr>
        <w:spacing w:line="240" w:lineRule="auto"/>
        <w:rPr>
          <w:lang w:val="fr-FR"/>
        </w:rPr>
      </w:pPr>
      <w:r w:rsidRPr="00692A6A">
        <w:rPr>
          <w:color w:val="8A2BE2"/>
          <w:lang w:val="fr-FR"/>
        </w:rPr>
        <w:t xml:space="preserve">Allô, la </w:t>
      </w:r>
      <w:proofErr w:type="gramStart"/>
      <w:r w:rsidRPr="00692A6A">
        <w:rPr>
          <w:color w:val="8A2BE2"/>
          <w:lang w:val="fr-FR"/>
        </w:rPr>
        <w:t>police?</w:t>
      </w:r>
      <w:proofErr w:type="gramEnd"/>
    </w:p>
    <w:p w14:paraId="0F05A8AB" w14:textId="77777777" w:rsidR="00FF54B4" w:rsidRPr="00692A6A" w:rsidRDefault="00000000" w:rsidP="00692A6A">
      <w:pPr>
        <w:spacing w:line="240" w:lineRule="auto"/>
        <w:rPr>
          <w:lang w:val="fr-FR"/>
        </w:rPr>
      </w:pPr>
      <w:r w:rsidRPr="00692A6A">
        <w:rPr>
          <w:lang w:val="fr-FR"/>
        </w:rPr>
        <w:t>@L'HOMME</w:t>
      </w:r>
    </w:p>
    <w:p w14:paraId="67246064" w14:textId="77777777" w:rsidR="00FF54B4" w:rsidRPr="00692A6A" w:rsidRDefault="00000000" w:rsidP="00692A6A">
      <w:pPr>
        <w:spacing w:line="240" w:lineRule="auto"/>
        <w:rPr>
          <w:lang w:val="fr-FR"/>
        </w:rPr>
      </w:pPr>
      <w:r w:rsidRPr="00692A6A">
        <w:rPr>
          <w:color w:val="808080"/>
          <w:lang w:val="fr-FR"/>
        </w:rPr>
        <w:t>Si tu avances quand je recule comment veux-tu comment veux-tu que je t'encule…</w:t>
      </w:r>
    </w:p>
    <w:p w14:paraId="7992C5F9" w14:textId="77777777" w:rsidR="00FF54B4" w:rsidRPr="00692A6A" w:rsidRDefault="00000000" w:rsidP="00692A6A">
      <w:pPr>
        <w:spacing w:line="240" w:lineRule="auto"/>
        <w:rPr>
          <w:lang w:val="fr-FR"/>
        </w:rPr>
      </w:pPr>
      <w:r w:rsidRPr="00692A6A">
        <w:rPr>
          <w:lang w:val="fr-FR"/>
        </w:rPr>
        <w:t>@JOSETTE</w:t>
      </w:r>
    </w:p>
    <w:p w14:paraId="0EC1E602" w14:textId="77777777" w:rsidR="00FF54B4" w:rsidRPr="00692A6A" w:rsidRDefault="00000000" w:rsidP="00692A6A">
      <w:pPr>
        <w:spacing w:line="240" w:lineRule="auto"/>
        <w:rPr>
          <w:lang w:val="fr-FR"/>
        </w:rPr>
      </w:pPr>
      <w:r w:rsidRPr="00692A6A">
        <w:rPr>
          <w:color w:val="8A2BE2"/>
          <w:lang w:val="fr-FR"/>
        </w:rPr>
        <w:t>Mais quoi, qu'est-ce que c'est ?</w:t>
      </w:r>
    </w:p>
    <w:p w14:paraId="3FA19AA4" w14:textId="77777777" w:rsidR="00FF54B4" w:rsidRPr="00692A6A" w:rsidRDefault="00000000" w:rsidP="00692A6A">
      <w:pPr>
        <w:spacing w:line="240" w:lineRule="auto"/>
        <w:rPr>
          <w:lang w:val="fr-FR"/>
        </w:rPr>
      </w:pPr>
      <w:r w:rsidRPr="00692A6A">
        <w:rPr>
          <w:lang w:val="fr-FR"/>
        </w:rPr>
        <w:t>@L'HOMME</w:t>
      </w:r>
    </w:p>
    <w:p w14:paraId="35B65D18" w14:textId="77777777" w:rsidR="00FF54B4" w:rsidRPr="00692A6A" w:rsidRDefault="00000000" w:rsidP="00692A6A">
      <w:pPr>
        <w:spacing w:line="240" w:lineRule="auto"/>
        <w:rPr>
          <w:lang w:val="fr-FR"/>
        </w:rPr>
      </w:pPr>
      <w:r w:rsidRPr="00692A6A">
        <w:rPr>
          <w:color w:val="808080"/>
          <w:lang w:val="fr-FR"/>
        </w:rPr>
        <w:t xml:space="preserve">C'est pas </w:t>
      </w:r>
      <w:proofErr w:type="gramStart"/>
      <w:r w:rsidRPr="00692A6A">
        <w:rPr>
          <w:color w:val="808080"/>
          <w:lang w:val="fr-FR"/>
        </w:rPr>
        <w:t>Thérèse?</w:t>
      </w:r>
      <w:proofErr w:type="gramEnd"/>
    </w:p>
    <w:p w14:paraId="301E418E" w14:textId="77777777" w:rsidR="00FF54B4" w:rsidRPr="00692A6A" w:rsidRDefault="00000000" w:rsidP="00692A6A">
      <w:pPr>
        <w:spacing w:line="240" w:lineRule="auto"/>
        <w:rPr>
          <w:lang w:val="fr-FR"/>
        </w:rPr>
      </w:pPr>
      <w:r w:rsidRPr="00692A6A">
        <w:rPr>
          <w:lang w:val="fr-FR"/>
        </w:rPr>
        <w:t>@JOSETTE Non</w:t>
      </w:r>
    </w:p>
    <w:p w14:paraId="13C5A447" w14:textId="77777777" w:rsidR="00FF54B4" w:rsidRPr="00692A6A" w:rsidRDefault="00000000" w:rsidP="00692A6A">
      <w:pPr>
        <w:spacing w:line="240" w:lineRule="auto"/>
        <w:rPr>
          <w:lang w:val="fr-FR"/>
        </w:rPr>
      </w:pPr>
      <w:r w:rsidRPr="00692A6A">
        <w:rPr>
          <w:lang w:val="fr-FR"/>
        </w:rPr>
        <w:t>@L'HOMME</w:t>
      </w:r>
    </w:p>
    <w:p w14:paraId="203BFA68" w14:textId="77777777" w:rsidR="00FF54B4" w:rsidRPr="00692A6A" w:rsidRDefault="00000000" w:rsidP="00692A6A">
      <w:pPr>
        <w:spacing w:line="240" w:lineRule="auto"/>
        <w:rPr>
          <w:lang w:val="fr-FR"/>
        </w:rPr>
      </w:pPr>
      <w:r w:rsidRPr="00692A6A">
        <w:rPr>
          <w:color w:val="808080"/>
          <w:lang w:val="fr-FR"/>
        </w:rPr>
        <w:t xml:space="preserve">C'est une nouvelle ? Comment tu </w:t>
      </w:r>
      <w:proofErr w:type="gramStart"/>
      <w:r w:rsidRPr="00692A6A">
        <w:rPr>
          <w:color w:val="808080"/>
          <w:lang w:val="fr-FR"/>
        </w:rPr>
        <w:t>t'appelles?</w:t>
      </w:r>
      <w:proofErr w:type="gramEnd"/>
      <w:r w:rsidRPr="00692A6A">
        <w:rPr>
          <w:color w:val="808080"/>
          <w:lang w:val="fr-FR"/>
        </w:rPr>
        <w:t xml:space="preserve"> JOSETTE Ah moi c'est JOSETTE :</w:t>
      </w:r>
    </w:p>
    <w:p w14:paraId="38022D9D" w14:textId="77777777" w:rsidR="00FF54B4" w:rsidRPr="00692A6A" w:rsidRDefault="00000000" w:rsidP="00692A6A">
      <w:pPr>
        <w:spacing w:line="240" w:lineRule="auto"/>
        <w:rPr>
          <w:lang w:val="fr-FR"/>
        </w:rPr>
      </w:pPr>
      <w:r w:rsidRPr="00692A6A">
        <w:rPr>
          <w:lang w:val="fr-FR"/>
        </w:rPr>
        <w:t>@L'HOMME</w:t>
      </w:r>
    </w:p>
    <w:p w14:paraId="469CC4F7" w14:textId="77777777" w:rsidR="00FF54B4" w:rsidRPr="00692A6A" w:rsidRDefault="00000000" w:rsidP="00692A6A">
      <w:pPr>
        <w:spacing w:line="240" w:lineRule="auto"/>
        <w:rPr>
          <w:lang w:val="fr-FR"/>
        </w:rPr>
      </w:pPr>
      <w:r w:rsidRPr="00692A6A">
        <w:rPr>
          <w:color w:val="808080"/>
          <w:lang w:val="fr-FR"/>
        </w:rPr>
        <w:lastRenderedPageBreak/>
        <w:t>Je t'encule, Josette, je te mets, je te retourne, je te rebaise et tu me suces…</w:t>
      </w:r>
    </w:p>
    <w:p w14:paraId="073D04E9" w14:textId="77777777" w:rsidR="00FF54B4" w:rsidRPr="00692A6A" w:rsidRDefault="00000000" w:rsidP="00692A6A">
      <w:pPr>
        <w:spacing w:line="240" w:lineRule="auto"/>
        <w:rPr>
          <w:lang w:val="fr-FR"/>
        </w:rPr>
      </w:pPr>
      <w:r w:rsidRPr="00692A6A">
        <w:rPr>
          <w:lang w:val="fr-FR"/>
        </w:rPr>
        <w:t>@JOSETTE</w:t>
      </w:r>
    </w:p>
    <w:p w14:paraId="4AF21591" w14:textId="77777777" w:rsidR="00FF54B4" w:rsidRPr="00692A6A" w:rsidRDefault="00000000" w:rsidP="00692A6A">
      <w:pPr>
        <w:spacing w:line="240" w:lineRule="auto"/>
        <w:rPr>
          <w:lang w:val="fr-FR"/>
        </w:rPr>
      </w:pPr>
      <w:r w:rsidRPr="00692A6A">
        <w:rPr>
          <w:color w:val="8A2BE2"/>
          <w:lang w:val="fr-FR"/>
        </w:rPr>
        <w:t xml:space="preserve">Non, mais dites-donc…, non mais avec quoi tête de </w:t>
      </w:r>
      <w:proofErr w:type="spellStart"/>
      <w:r w:rsidRPr="00692A6A">
        <w:rPr>
          <w:color w:val="8A2BE2"/>
          <w:lang w:val="fr-FR"/>
        </w:rPr>
        <w:t>noeud</w:t>
      </w:r>
      <w:proofErr w:type="spellEnd"/>
      <w:r w:rsidRPr="00692A6A">
        <w:rPr>
          <w:color w:val="8A2BE2"/>
          <w:lang w:val="fr-FR"/>
        </w:rPr>
        <w:t>, fous-moi la paix, four à merde</w:t>
      </w:r>
    </w:p>
    <w:p w14:paraId="44323AFC" w14:textId="77777777" w:rsidR="00FF54B4" w:rsidRPr="00692A6A" w:rsidRDefault="00000000" w:rsidP="00692A6A">
      <w:pPr>
        <w:spacing w:line="240" w:lineRule="auto"/>
        <w:rPr>
          <w:lang w:val="fr-FR"/>
        </w:rPr>
      </w:pPr>
      <w:r w:rsidRPr="00692A6A">
        <w:rPr>
          <w:lang w:val="fr-FR"/>
        </w:rPr>
        <w:t>@L'HOMME</w:t>
      </w:r>
    </w:p>
    <w:p w14:paraId="560DB12F" w14:textId="77777777" w:rsidR="00FF54B4" w:rsidRPr="00692A6A" w:rsidRDefault="00000000" w:rsidP="00692A6A">
      <w:pPr>
        <w:spacing w:line="240" w:lineRule="auto"/>
        <w:rPr>
          <w:lang w:val="fr-FR"/>
        </w:rPr>
      </w:pPr>
      <w:r w:rsidRPr="00692A6A">
        <w:rPr>
          <w:color w:val="808080"/>
          <w:lang w:val="fr-FR"/>
        </w:rPr>
        <w:t>Soyez polie ! Je voulais parler à Thérèse je rappellerai</w:t>
      </w:r>
    </w:p>
    <w:p w14:paraId="66533788" w14:textId="77777777" w:rsidR="00FF54B4" w:rsidRPr="00692A6A" w:rsidRDefault="00000000" w:rsidP="00692A6A">
      <w:pPr>
        <w:spacing w:line="240" w:lineRule="auto"/>
        <w:rPr>
          <w:lang w:val="fr-FR"/>
        </w:rPr>
      </w:pPr>
      <w:r w:rsidRPr="00692A6A">
        <w:rPr>
          <w:lang w:val="fr-FR"/>
        </w:rPr>
        <w:t>@JOSETTE</w:t>
      </w:r>
    </w:p>
    <w:p w14:paraId="218645FB" w14:textId="77777777" w:rsidR="00FF54B4" w:rsidRPr="00692A6A" w:rsidRDefault="00000000" w:rsidP="00692A6A">
      <w:pPr>
        <w:spacing w:line="240" w:lineRule="auto"/>
        <w:rPr>
          <w:lang w:val="fr-FR"/>
        </w:rPr>
      </w:pPr>
      <w:r w:rsidRPr="00692A6A">
        <w:rPr>
          <w:color w:val="000000"/>
          <w:lang w:val="fr-FR"/>
        </w:rPr>
        <w:t>Eh bien rappelle plus tard, malpoli, malpoli, va… (Elle raccroche.) Ah, bravo la police ! (Entre KATIA : C'est visiblement un homme travesti en femme, il a l'air désespéré, il a cassé le talon d'une de ses bottes, et boite</w:t>
      </w:r>
      <w:proofErr w:type="gramStart"/>
      <w:r w:rsidRPr="00692A6A">
        <w:rPr>
          <w:color w:val="000000"/>
          <w:lang w:val="fr-FR"/>
        </w:rPr>
        <w:t>. )</w:t>
      </w:r>
      <w:proofErr w:type="gramEnd"/>
    </w:p>
    <w:p w14:paraId="37378567" w14:textId="77777777" w:rsidR="00FF54B4" w:rsidRPr="00692A6A" w:rsidRDefault="00000000" w:rsidP="00692A6A">
      <w:pPr>
        <w:spacing w:line="240" w:lineRule="auto"/>
        <w:rPr>
          <w:lang w:val="fr-FR"/>
        </w:rPr>
      </w:pPr>
      <w:r w:rsidRPr="00692A6A">
        <w:rPr>
          <w:lang w:val="fr-FR"/>
        </w:rPr>
        <w:t>@KATIA</w:t>
      </w:r>
    </w:p>
    <w:p w14:paraId="68058460" w14:textId="77777777" w:rsidR="00FF54B4" w:rsidRPr="00692A6A" w:rsidRDefault="00000000" w:rsidP="00692A6A">
      <w:pPr>
        <w:spacing w:line="240" w:lineRule="auto"/>
        <w:rPr>
          <w:lang w:val="fr-FR"/>
        </w:rPr>
      </w:pPr>
      <w:r w:rsidRPr="00692A6A">
        <w:rPr>
          <w:color w:val="FF4500"/>
          <w:lang w:val="fr-FR"/>
        </w:rPr>
        <w:t>C'est bien ici Détresse-Amitié ?</w:t>
      </w:r>
    </w:p>
    <w:p w14:paraId="36B44D6A" w14:textId="77777777" w:rsidR="00FF54B4" w:rsidRPr="00692A6A" w:rsidRDefault="00000000" w:rsidP="00692A6A">
      <w:pPr>
        <w:spacing w:line="240" w:lineRule="auto"/>
        <w:rPr>
          <w:lang w:val="fr-FR"/>
        </w:rPr>
      </w:pPr>
      <w:r w:rsidRPr="00692A6A">
        <w:rPr>
          <w:lang w:val="fr-FR"/>
        </w:rPr>
        <w:t>@JOSETTE</w:t>
      </w:r>
    </w:p>
    <w:p w14:paraId="3E0A9C9F" w14:textId="77777777" w:rsidR="00FF54B4" w:rsidRPr="00692A6A" w:rsidRDefault="00000000" w:rsidP="00692A6A">
      <w:pPr>
        <w:spacing w:line="240" w:lineRule="auto"/>
        <w:rPr>
          <w:lang w:val="fr-FR"/>
        </w:rPr>
      </w:pPr>
      <w:r w:rsidRPr="00692A6A">
        <w:rPr>
          <w:color w:val="8A2BE2"/>
          <w:lang w:val="fr-FR"/>
        </w:rPr>
        <w:t>Oui, madame.</w:t>
      </w:r>
    </w:p>
    <w:p w14:paraId="382753AF" w14:textId="77777777" w:rsidR="00FF54B4" w:rsidRPr="00692A6A" w:rsidRDefault="00000000" w:rsidP="00692A6A">
      <w:pPr>
        <w:spacing w:line="240" w:lineRule="auto"/>
        <w:rPr>
          <w:lang w:val="fr-FR"/>
        </w:rPr>
      </w:pPr>
      <w:r w:rsidRPr="00692A6A">
        <w:rPr>
          <w:lang w:val="fr-FR"/>
        </w:rPr>
        <w:t>@KATIA</w:t>
      </w:r>
    </w:p>
    <w:p w14:paraId="57C224D5" w14:textId="77777777" w:rsidR="00FF54B4" w:rsidRPr="00692A6A" w:rsidRDefault="00000000" w:rsidP="00692A6A">
      <w:pPr>
        <w:spacing w:line="240" w:lineRule="auto"/>
        <w:rPr>
          <w:lang w:val="fr-FR"/>
        </w:rPr>
      </w:pPr>
      <w:r w:rsidRPr="00692A6A">
        <w:rPr>
          <w:color w:val="FF4500"/>
          <w:lang w:val="fr-FR"/>
        </w:rPr>
        <w:t xml:space="preserve">Alors c'est quatrième droite ici, c'est </w:t>
      </w:r>
      <w:proofErr w:type="gramStart"/>
      <w:r w:rsidRPr="00692A6A">
        <w:rPr>
          <w:color w:val="FF4500"/>
          <w:lang w:val="fr-FR"/>
        </w:rPr>
        <w:t>droite</w:t>
      </w:r>
      <w:proofErr w:type="gramEnd"/>
      <w:r w:rsidRPr="00692A6A">
        <w:rPr>
          <w:color w:val="FF4500"/>
          <w:lang w:val="fr-FR"/>
        </w:rPr>
        <w:t xml:space="preserve"> quand on rentre et gauche quand on sort de l'ascenseur. Vous m'avez mal indiqué tout à l'heure.</w:t>
      </w:r>
    </w:p>
    <w:p w14:paraId="4E0BEB6D" w14:textId="77777777" w:rsidR="00FF54B4" w:rsidRPr="00692A6A" w:rsidRDefault="00000000" w:rsidP="00692A6A">
      <w:pPr>
        <w:spacing w:line="240" w:lineRule="auto"/>
        <w:rPr>
          <w:lang w:val="fr-FR"/>
        </w:rPr>
      </w:pPr>
      <w:r w:rsidRPr="00692A6A">
        <w:rPr>
          <w:lang w:val="fr-FR"/>
        </w:rPr>
        <w:t>@JOSETTE</w:t>
      </w:r>
    </w:p>
    <w:p w14:paraId="3A538B97" w14:textId="77777777" w:rsidR="00FF54B4" w:rsidRPr="00692A6A" w:rsidRDefault="00000000" w:rsidP="00692A6A">
      <w:pPr>
        <w:spacing w:line="240" w:lineRule="auto"/>
        <w:rPr>
          <w:lang w:val="fr-FR"/>
        </w:rPr>
      </w:pPr>
      <w:r w:rsidRPr="00692A6A">
        <w:rPr>
          <w:color w:val="8A2BE2"/>
          <w:lang w:val="fr-FR"/>
        </w:rPr>
        <w:t>Mais dites-donc, je ne vous ai rien indiqué du tout, moi, je viens d'arriver, ça m'étonnerait que je vous aie indiqué quelque chose.</w:t>
      </w:r>
    </w:p>
    <w:p w14:paraId="321EF546" w14:textId="77777777" w:rsidR="00FF54B4" w:rsidRPr="00692A6A" w:rsidRDefault="00000000" w:rsidP="00692A6A">
      <w:pPr>
        <w:spacing w:line="240" w:lineRule="auto"/>
        <w:rPr>
          <w:lang w:val="fr-FR"/>
        </w:rPr>
      </w:pPr>
      <w:r w:rsidRPr="00692A6A">
        <w:rPr>
          <w:lang w:val="fr-FR"/>
        </w:rPr>
        <w:t>@KATIA</w:t>
      </w:r>
    </w:p>
    <w:p w14:paraId="68B45AF7" w14:textId="77777777" w:rsidR="00FF54B4" w:rsidRPr="00692A6A" w:rsidRDefault="00000000" w:rsidP="00692A6A">
      <w:pPr>
        <w:spacing w:line="240" w:lineRule="auto"/>
        <w:rPr>
          <w:lang w:val="fr-FR"/>
        </w:rPr>
      </w:pPr>
      <w:r w:rsidRPr="00692A6A">
        <w:rPr>
          <w:color w:val="FF4500"/>
          <w:lang w:val="fr-FR"/>
        </w:rPr>
        <w:t>En plus, j'ai pété mon talon en marchant, et puis j'ai pris du jus avec votre minuterie, elle est cassée, merci la journée !</w:t>
      </w:r>
    </w:p>
    <w:p w14:paraId="6A129C15" w14:textId="77777777" w:rsidR="00FF54B4" w:rsidRPr="00692A6A" w:rsidRDefault="00000000" w:rsidP="00692A6A">
      <w:pPr>
        <w:spacing w:line="240" w:lineRule="auto"/>
        <w:rPr>
          <w:lang w:val="fr-FR"/>
        </w:rPr>
      </w:pPr>
      <w:r w:rsidRPr="00692A6A">
        <w:rPr>
          <w:lang w:val="fr-FR"/>
        </w:rPr>
        <w:t>@JOSETTE</w:t>
      </w:r>
    </w:p>
    <w:p w14:paraId="66FAB01D" w14:textId="77777777" w:rsidR="00FF54B4" w:rsidRPr="00692A6A" w:rsidRDefault="00000000" w:rsidP="00692A6A">
      <w:pPr>
        <w:spacing w:line="240" w:lineRule="auto"/>
        <w:rPr>
          <w:lang w:val="fr-FR"/>
        </w:rPr>
      </w:pPr>
      <w:r w:rsidRPr="00692A6A">
        <w:rPr>
          <w:color w:val="8A2BE2"/>
          <w:lang w:val="fr-FR"/>
        </w:rPr>
        <w:t>Eh bien tenez, asseyez-vous là avec votre jambe…</w:t>
      </w:r>
    </w:p>
    <w:p w14:paraId="3A432440" w14:textId="77777777" w:rsidR="00FF54B4" w:rsidRPr="00692A6A" w:rsidRDefault="00000000" w:rsidP="00692A6A">
      <w:pPr>
        <w:spacing w:line="240" w:lineRule="auto"/>
        <w:rPr>
          <w:lang w:val="fr-FR"/>
        </w:rPr>
      </w:pPr>
      <w:r w:rsidRPr="00692A6A">
        <w:rPr>
          <w:lang w:val="fr-FR"/>
        </w:rPr>
        <w:t>@KATIA</w:t>
      </w:r>
    </w:p>
    <w:p w14:paraId="3CD26B50" w14:textId="77777777" w:rsidR="00FF54B4" w:rsidRPr="00692A6A" w:rsidRDefault="00000000" w:rsidP="00692A6A">
      <w:pPr>
        <w:spacing w:line="240" w:lineRule="auto"/>
        <w:rPr>
          <w:lang w:val="fr-FR"/>
        </w:rPr>
      </w:pPr>
      <w:r w:rsidRPr="00692A6A">
        <w:rPr>
          <w:color w:val="FF4500"/>
          <w:lang w:val="fr-FR"/>
        </w:rPr>
        <w:t>Et puis, on étouffe ici, hein… Il n'est pas là le monsieur que j'ai eu tout à l'heure au téléphone ?</w:t>
      </w:r>
    </w:p>
    <w:p w14:paraId="6F6BC183" w14:textId="77777777" w:rsidR="00FF54B4" w:rsidRPr="00692A6A" w:rsidRDefault="00000000" w:rsidP="00692A6A">
      <w:pPr>
        <w:spacing w:line="240" w:lineRule="auto"/>
        <w:rPr>
          <w:lang w:val="fr-FR"/>
        </w:rPr>
      </w:pPr>
      <w:r w:rsidRPr="00692A6A">
        <w:rPr>
          <w:lang w:val="fr-FR"/>
        </w:rPr>
        <w:t>@JOSETTE</w:t>
      </w:r>
    </w:p>
    <w:p w14:paraId="13EBBC8C" w14:textId="77777777" w:rsidR="00FF54B4" w:rsidRPr="00692A6A" w:rsidRDefault="00000000" w:rsidP="00692A6A">
      <w:pPr>
        <w:spacing w:line="240" w:lineRule="auto"/>
        <w:rPr>
          <w:lang w:val="fr-FR"/>
        </w:rPr>
      </w:pPr>
      <w:r w:rsidRPr="00692A6A">
        <w:rPr>
          <w:color w:val="8A2BE2"/>
          <w:lang w:val="fr-FR"/>
        </w:rPr>
        <w:t xml:space="preserve">Eh bien non, il est parti avec Félix, mais il revient </w:t>
      </w:r>
      <w:proofErr w:type="gramStart"/>
      <w:r w:rsidRPr="00692A6A">
        <w:rPr>
          <w:color w:val="8A2BE2"/>
          <w:lang w:val="fr-FR"/>
        </w:rPr>
        <w:t>de suite</w:t>
      </w:r>
      <w:proofErr w:type="gramEnd"/>
      <w:r w:rsidRPr="00692A6A">
        <w:rPr>
          <w:color w:val="8A2BE2"/>
          <w:lang w:val="fr-FR"/>
        </w:rPr>
        <w:t>.</w:t>
      </w:r>
    </w:p>
    <w:p w14:paraId="55AD075F" w14:textId="77777777" w:rsidR="00FF54B4" w:rsidRPr="00692A6A" w:rsidRDefault="00000000" w:rsidP="00692A6A">
      <w:pPr>
        <w:spacing w:line="240" w:lineRule="auto"/>
        <w:rPr>
          <w:lang w:val="fr-FR"/>
        </w:rPr>
      </w:pPr>
      <w:r w:rsidRPr="00692A6A">
        <w:rPr>
          <w:lang w:val="fr-FR"/>
        </w:rPr>
        <w:t>@KATIA</w:t>
      </w:r>
    </w:p>
    <w:p w14:paraId="6A00B069" w14:textId="77777777" w:rsidR="00FF54B4" w:rsidRPr="00692A6A" w:rsidRDefault="00000000" w:rsidP="00692A6A">
      <w:pPr>
        <w:spacing w:line="240" w:lineRule="auto"/>
        <w:rPr>
          <w:lang w:val="fr-FR"/>
        </w:rPr>
      </w:pPr>
      <w:r w:rsidRPr="00692A6A">
        <w:rPr>
          <w:color w:val="FF4500"/>
          <w:lang w:val="fr-FR"/>
        </w:rPr>
        <w:t xml:space="preserve">Ah, vous en êtes </w:t>
      </w:r>
      <w:proofErr w:type="gramStart"/>
      <w:r w:rsidRPr="00692A6A">
        <w:rPr>
          <w:color w:val="FF4500"/>
          <w:lang w:val="fr-FR"/>
        </w:rPr>
        <w:t>sûre?</w:t>
      </w:r>
      <w:proofErr w:type="gramEnd"/>
    </w:p>
    <w:p w14:paraId="377C9160" w14:textId="77777777" w:rsidR="00FF54B4" w:rsidRPr="00692A6A" w:rsidRDefault="00000000" w:rsidP="00692A6A">
      <w:pPr>
        <w:spacing w:line="240" w:lineRule="auto"/>
        <w:rPr>
          <w:lang w:val="fr-FR"/>
        </w:rPr>
      </w:pPr>
      <w:r w:rsidRPr="00692A6A">
        <w:rPr>
          <w:lang w:val="fr-FR"/>
        </w:rPr>
        <w:t>@JOSETTE</w:t>
      </w:r>
    </w:p>
    <w:p w14:paraId="40E1D290" w14:textId="77777777" w:rsidR="00FF54B4" w:rsidRPr="00692A6A" w:rsidRDefault="00000000" w:rsidP="00692A6A">
      <w:pPr>
        <w:spacing w:line="240" w:lineRule="auto"/>
        <w:rPr>
          <w:lang w:val="fr-FR"/>
        </w:rPr>
      </w:pPr>
      <w:r w:rsidRPr="00692A6A">
        <w:rPr>
          <w:color w:val="8A2BE2"/>
          <w:lang w:val="fr-FR"/>
        </w:rPr>
        <w:t>Non pas du tout, ça dépend de Félix…</w:t>
      </w:r>
    </w:p>
    <w:p w14:paraId="3257AB1D" w14:textId="77777777" w:rsidR="00FF54B4" w:rsidRPr="00692A6A" w:rsidRDefault="00000000" w:rsidP="00692A6A">
      <w:pPr>
        <w:spacing w:line="240" w:lineRule="auto"/>
        <w:rPr>
          <w:lang w:val="fr-FR"/>
        </w:rPr>
      </w:pPr>
      <w:r w:rsidRPr="00692A6A">
        <w:rPr>
          <w:lang w:val="fr-FR"/>
        </w:rPr>
        <w:t>@KATIA</w:t>
      </w:r>
    </w:p>
    <w:p w14:paraId="684C5857" w14:textId="77777777" w:rsidR="00FF54B4" w:rsidRPr="00692A6A" w:rsidRDefault="00000000" w:rsidP="00692A6A">
      <w:pPr>
        <w:spacing w:line="240" w:lineRule="auto"/>
        <w:rPr>
          <w:lang w:val="fr-FR"/>
        </w:rPr>
      </w:pPr>
      <w:r w:rsidRPr="00692A6A">
        <w:rPr>
          <w:color w:val="FF4500"/>
          <w:lang w:val="fr-FR"/>
        </w:rPr>
        <w:t>C'est parce que je suis au bout du rouleau, moi.</w:t>
      </w:r>
    </w:p>
    <w:p w14:paraId="53E5F585" w14:textId="77777777" w:rsidR="00FF54B4" w:rsidRPr="00692A6A" w:rsidRDefault="00000000" w:rsidP="00692A6A">
      <w:pPr>
        <w:spacing w:line="240" w:lineRule="auto"/>
        <w:rPr>
          <w:lang w:val="fr-FR"/>
        </w:rPr>
      </w:pPr>
      <w:r w:rsidRPr="00692A6A">
        <w:rPr>
          <w:color w:val="000000"/>
          <w:lang w:val="fr-FR"/>
        </w:rPr>
        <w:t>(Josette fouille dans son caddie et sort des papiers de sécurité sociale</w:t>
      </w:r>
      <w:proofErr w:type="gramStart"/>
      <w:r w:rsidRPr="00692A6A">
        <w:rPr>
          <w:color w:val="000000"/>
          <w:lang w:val="fr-FR"/>
        </w:rPr>
        <w:t>. )</w:t>
      </w:r>
      <w:proofErr w:type="gramEnd"/>
    </w:p>
    <w:p w14:paraId="3808C915" w14:textId="77777777" w:rsidR="00FF54B4" w:rsidRPr="00692A6A" w:rsidRDefault="00000000" w:rsidP="00692A6A">
      <w:pPr>
        <w:spacing w:line="240" w:lineRule="auto"/>
        <w:rPr>
          <w:lang w:val="fr-FR"/>
        </w:rPr>
      </w:pPr>
      <w:r w:rsidRPr="00692A6A">
        <w:rPr>
          <w:lang w:val="fr-FR"/>
        </w:rPr>
        <w:t>@JOSETTE</w:t>
      </w:r>
    </w:p>
    <w:p w14:paraId="4416F555" w14:textId="77777777" w:rsidR="00FF54B4" w:rsidRPr="00692A6A" w:rsidRDefault="00000000" w:rsidP="00692A6A">
      <w:pPr>
        <w:spacing w:line="240" w:lineRule="auto"/>
        <w:rPr>
          <w:lang w:val="fr-FR"/>
        </w:rPr>
      </w:pPr>
      <w:r w:rsidRPr="00692A6A">
        <w:rPr>
          <w:color w:val="8A2BE2"/>
          <w:lang w:val="fr-FR"/>
        </w:rPr>
        <w:t>Je ne comprends rien du tout à la sécu, alors leurs papiers, merci ! Vous avez des enfants, vous</w:t>
      </w:r>
    </w:p>
    <w:p w14:paraId="3FCE9B64" w14:textId="77777777" w:rsidR="00FF54B4" w:rsidRPr="00692A6A" w:rsidRDefault="00000000" w:rsidP="00692A6A">
      <w:pPr>
        <w:spacing w:line="240" w:lineRule="auto"/>
        <w:rPr>
          <w:lang w:val="fr-FR"/>
        </w:rPr>
      </w:pPr>
      <w:r w:rsidRPr="00692A6A">
        <w:rPr>
          <w:lang w:val="fr-FR"/>
        </w:rPr>
        <w:t>@KATIA</w:t>
      </w:r>
    </w:p>
    <w:p w14:paraId="742C192D" w14:textId="77777777" w:rsidR="00FF54B4" w:rsidRPr="00692A6A" w:rsidRDefault="00000000" w:rsidP="00692A6A">
      <w:pPr>
        <w:spacing w:line="240" w:lineRule="auto"/>
        <w:rPr>
          <w:lang w:val="fr-FR"/>
        </w:rPr>
      </w:pPr>
      <w:r w:rsidRPr="00692A6A">
        <w:rPr>
          <w:color w:val="FF4500"/>
          <w:lang w:val="fr-FR"/>
        </w:rPr>
        <w:t>Non.</w:t>
      </w:r>
    </w:p>
    <w:p w14:paraId="5ACEC8FC" w14:textId="77777777" w:rsidR="00FF54B4" w:rsidRPr="00692A6A" w:rsidRDefault="00000000" w:rsidP="00692A6A">
      <w:pPr>
        <w:spacing w:line="240" w:lineRule="auto"/>
        <w:rPr>
          <w:lang w:val="fr-FR"/>
        </w:rPr>
      </w:pPr>
      <w:r w:rsidRPr="00692A6A">
        <w:rPr>
          <w:lang w:val="fr-FR"/>
        </w:rPr>
        <w:t>@JOSETTE</w:t>
      </w:r>
    </w:p>
    <w:p w14:paraId="4A014C47" w14:textId="77777777" w:rsidR="00FF54B4" w:rsidRPr="00692A6A" w:rsidRDefault="00000000" w:rsidP="00692A6A">
      <w:pPr>
        <w:spacing w:line="240" w:lineRule="auto"/>
        <w:rPr>
          <w:lang w:val="fr-FR"/>
        </w:rPr>
      </w:pPr>
      <w:r w:rsidRPr="00692A6A">
        <w:rPr>
          <w:color w:val="8A2BE2"/>
          <w:lang w:val="fr-FR"/>
        </w:rPr>
        <w:t>Vous êtes marié ?</w:t>
      </w:r>
    </w:p>
    <w:p w14:paraId="2ED82CBD" w14:textId="77777777" w:rsidR="00FF54B4" w:rsidRPr="00692A6A" w:rsidRDefault="00000000" w:rsidP="00692A6A">
      <w:pPr>
        <w:spacing w:line="240" w:lineRule="auto"/>
        <w:rPr>
          <w:lang w:val="fr-FR"/>
        </w:rPr>
      </w:pPr>
      <w:r w:rsidRPr="00692A6A">
        <w:rPr>
          <w:lang w:val="fr-FR"/>
        </w:rPr>
        <w:t>@KATIA</w:t>
      </w:r>
    </w:p>
    <w:p w14:paraId="36392C8C" w14:textId="77777777" w:rsidR="00FF54B4" w:rsidRPr="00692A6A" w:rsidRDefault="00000000" w:rsidP="00692A6A">
      <w:pPr>
        <w:spacing w:line="240" w:lineRule="auto"/>
        <w:rPr>
          <w:lang w:val="fr-FR"/>
        </w:rPr>
      </w:pPr>
      <w:r w:rsidRPr="00692A6A">
        <w:rPr>
          <w:color w:val="FF4500"/>
          <w:lang w:val="fr-FR"/>
        </w:rPr>
        <w:t>Non.</w:t>
      </w:r>
    </w:p>
    <w:p w14:paraId="4A6EC130" w14:textId="77777777" w:rsidR="00FF54B4" w:rsidRPr="00692A6A" w:rsidRDefault="00000000" w:rsidP="00692A6A">
      <w:pPr>
        <w:spacing w:line="240" w:lineRule="auto"/>
        <w:rPr>
          <w:lang w:val="fr-FR"/>
        </w:rPr>
      </w:pPr>
      <w:r w:rsidRPr="00692A6A">
        <w:rPr>
          <w:lang w:val="fr-FR"/>
        </w:rPr>
        <w:t>@JOSETTE</w:t>
      </w:r>
    </w:p>
    <w:p w14:paraId="15F62F79" w14:textId="77777777" w:rsidR="00FF54B4" w:rsidRPr="00692A6A" w:rsidRDefault="00000000" w:rsidP="00692A6A">
      <w:pPr>
        <w:spacing w:line="240" w:lineRule="auto"/>
        <w:rPr>
          <w:lang w:val="fr-FR"/>
        </w:rPr>
      </w:pPr>
      <w:proofErr w:type="gramStart"/>
      <w:r w:rsidRPr="00692A6A">
        <w:rPr>
          <w:color w:val="8A2BE2"/>
          <w:lang w:val="fr-FR"/>
        </w:rPr>
        <w:t>Soyez pas</w:t>
      </w:r>
      <w:proofErr w:type="gramEnd"/>
      <w:r w:rsidRPr="00692A6A">
        <w:rPr>
          <w:color w:val="8A2BE2"/>
          <w:lang w:val="fr-FR"/>
        </w:rPr>
        <w:t xml:space="preserve"> triste, ça viendra, chaque pot a son couvercle. C'est quoi votre métier ?</w:t>
      </w:r>
    </w:p>
    <w:p w14:paraId="2087F10D" w14:textId="77777777" w:rsidR="00FF54B4" w:rsidRPr="00692A6A" w:rsidRDefault="00000000" w:rsidP="00692A6A">
      <w:pPr>
        <w:spacing w:line="240" w:lineRule="auto"/>
        <w:rPr>
          <w:lang w:val="fr-FR"/>
        </w:rPr>
      </w:pPr>
      <w:r w:rsidRPr="00692A6A">
        <w:rPr>
          <w:lang w:val="fr-FR"/>
        </w:rPr>
        <w:t>@KATIA</w:t>
      </w:r>
    </w:p>
    <w:p w14:paraId="1A374D20" w14:textId="77777777" w:rsidR="00FF54B4" w:rsidRPr="00692A6A" w:rsidRDefault="00000000" w:rsidP="00692A6A">
      <w:pPr>
        <w:spacing w:line="240" w:lineRule="auto"/>
        <w:rPr>
          <w:lang w:val="fr-FR"/>
        </w:rPr>
      </w:pPr>
      <w:r w:rsidRPr="00692A6A">
        <w:rPr>
          <w:color w:val="FF4500"/>
          <w:lang w:val="fr-FR"/>
        </w:rPr>
        <w:t>Sapeur-pompier.</w:t>
      </w:r>
    </w:p>
    <w:p w14:paraId="56969074" w14:textId="77777777" w:rsidR="00FF54B4" w:rsidRPr="00692A6A" w:rsidRDefault="00000000" w:rsidP="00692A6A">
      <w:pPr>
        <w:spacing w:line="240" w:lineRule="auto"/>
        <w:rPr>
          <w:lang w:val="fr-FR"/>
        </w:rPr>
      </w:pPr>
      <w:r w:rsidRPr="00692A6A">
        <w:rPr>
          <w:lang w:val="fr-FR"/>
        </w:rPr>
        <w:t>@JOSETTE</w:t>
      </w:r>
    </w:p>
    <w:p w14:paraId="69308516" w14:textId="77777777" w:rsidR="00FF54B4" w:rsidRPr="00692A6A" w:rsidRDefault="00000000" w:rsidP="00692A6A">
      <w:pPr>
        <w:spacing w:line="240" w:lineRule="auto"/>
        <w:rPr>
          <w:lang w:val="fr-FR"/>
        </w:rPr>
      </w:pPr>
      <w:r w:rsidRPr="00692A6A">
        <w:rPr>
          <w:color w:val="000000"/>
          <w:lang w:val="fr-FR"/>
        </w:rPr>
        <w:lastRenderedPageBreak/>
        <w:t xml:space="preserve">Oh, ben dites-donc, c'est un beau métier, surtout pour une dame. (Elle prend une feuille de sécurité sociale pour la remplir.) Bon, alors 2 53 08 062 284 je ne comprends pas, </w:t>
      </w:r>
      <w:proofErr w:type="gramStart"/>
      <w:r w:rsidRPr="00692A6A">
        <w:rPr>
          <w:color w:val="000000"/>
          <w:lang w:val="fr-FR"/>
        </w:rPr>
        <w:t>ça tient pas</w:t>
      </w:r>
      <w:proofErr w:type="gramEnd"/>
      <w:r w:rsidRPr="00692A6A">
        <w:rPr>
          <w:color w:val="000000"/>
          <w:lang w:val="fr-FR"/>
        </w:rPr>
        <w:t xml:space="preserve"> dans les cases, il n'y a pas assez de place. Bon, recommence doucement Josette 2 63 08 062 284… eh bien voilà, eh bien voilà, ça c'est </w:t>
      </w:r>
      <w:proofErr w:type="gramStart"/>
      <w:r w:rsidRPr="00692A6A">
        <w:rPr>
          <w:color w:val="000000"/>
          <w:lang w:val="fr-FR"/>
        </w:rPr>
        <w:t>tout la sécu</w:t>
      </w:r>
      <w:proofErr w:type="gramEnd"/>
      <w:r w:rsidRPr="00692A6A">
        <w:rPr>
          <w:color w:val="000000"/>
          <w:lang w:val="fr-FR"/>
        </w:rPr>
        <w:t>, ils vous donnent un numéro, ça ne rentre même pas dans les cases ! Regardez.</w:t>
      </w:r>
    </w:p>
    <w:p w14:paraId="056E79C2" w14:textId="77777777" w:rsidR="00FF54B4" w:rsidRPr="00692A6A" w:rsidRDefault="00000000" w:rsidP="00692A6A">
      <w:pPr>
        <w:spacing w:line="240" w:lineRule="auto"/>
        <w:rPr>
          <w:lang w:val="fr-FR"/>
        </w:rPr>
      </w:pPr>
      <w:r w:rsidRPr="00692A6A">
        <w:rPr>
          <w:lang w:val="fr-FR"/>
        </w:rPr>
        <w:t>@KATIA</w:t>
      </w:r>
    </w:p>
    <w:p w14:paraId="7A41B601" w14:textId="77777777" w:rsidR="00FF54B4" w:rsidRPr="00692A6A" w:rsidRDefault="00000000" w:rsidP="00692A6A">
      <w:pPr>
        <w:spacing w:line="240" w:lineRule="auto"/>
        <w:rPr>
          <w:lang w:val="fr-FR"/>
        </w:rPr>
      </w:pPr>
      <w:r w:rsidRPr="00692A6A">
        <w:rPr>
          <w:color w:val="FF4500"/>
          <w:lang w:val="fr-FR"/>
        </w:rPr>
        <w:t>Oui, évidemment, c'est pour la date de naissance là.</w:t>
      </w:r>
    </w:p>
    <w:p w14:paraId="45F03CD9" w14:textId="77777777" w:rsidR="00FF54B4" w:rsidRPr="00692A6A" w:rsidRDefault="00000000" w:rsidP="00692A6A">
      <w:pPr>
        <w:spacing w:line="240" w:lineRule="auto"/>
        <w:rPr>
          <w:lang w:val="fr-FR"/>
        </w:rPr>
      </w:pPr>
      <w:r w:rsidRPr="00692A6A">
        <w:rPr>
          <w:lang w:val="fr-FR"/>
        </w:rPr>
        <w:t>@JOSETTE</w:t>
      </w:r>
    </w:p>
    <w:p w14:paraId="2C5B2DAB" w14:textId="77777777" w:rsidR="00FF54B4" w:rsidRPr="00692A6A" w:rsidRDefault="00000000" w:rsidP="00692A6A">
      <w:pPr>
        <w:spacing w:line="240" w:lineRule="auto"/>
        <w:rPr>
          <w:lang w:val="fr-FR"/>
        </w:rPr>
      </w:pPr>
      <w:r w:rsidRPr="00692A6A">
        <w:rPr>
          <w:color w:val="8A2BE2"/>
          <w:lang w:val="fr-FR"/>
        </w:rPr>
        <w:t>Ah, non, la date de naissance, je l'ai mise là.</w:t>
      </w:r>
    </w:p>
    <w:p w14:paraId="40F3D4FC" w14:textId="77777777" w:rsidR="00FF54B4" w:rsidRPr="00692A6A" w:rsidRDefault="00000000" w:rsidP="00692A6A">
      <w:pPr>
        <w:spacing w:line="240" w:lineRule="auto"/>
        <w:rPr>
          <w:lang w:val="fr-FR"/>
        </w:rPr>
      </w:pPr>
      <w:r w:rsidRPr="00692A6A">
        <w:rPr>
          <w:lang w:val="fr-FR"/>
        </w:rPr>
        <w:t>@KATIA</w:t>
      </w:r>
    </w:p>
    <w:p w14:paraId="653E958C" w14:textId="77777777" w:rsidR="00FF54B4" w:rsidRPr="00692A6A" w:rsidRDefault="00000000" w:rsidP="00692A6A">
      <w:pPr>
        <w:spacing w:line="240" w:lineRule="auto"/>
        <w:rPr>
          <w:lang w:val="fr-FR"/>
        </w:rPr>
      </w:pPr>
      <w:r w:rsidRPr="00692A6A">
        <w:rPr>
          <w:color w:val="FF4500"/>
          <w:lang w:val="fr-FR"/>
        </w:rPr>
        <w:t xml:space="preserve">Oui, mais là c'est pour votre nom, vous voyez, vous avez une ligne de retard sur tout alors </w:t>
      </w:r>
      <w:proofErr w:type="spellStart"/>
      <w:r w:rsidRPr="00692A6A">
        <w:rPr>
          <w:color w:val="FF4500"/>
          <w:lang w:val="fr-FR"/>
        </w:rPr>
        <w:t>refaitesle</w:t>
      </w:r>
      <w:proofErr w:type="spellEnd"/>
      <w:r w:rsidRPr="00692A6A">
        <w:rPr>
          <w:color w:val="FF4500"/>
          <w:lang w:val="fr-FR"/>
        </w:rPr>
        <w:t>.</w:t>
      </w:r>
    </w:p>
    <w:p w14:paraId="2CFBF912" w14:textId="77777777" w:rsidR="00FF54B4" w:rsidRPr="00692A6A" w:rsidRDefault="00000000" w:rsidP="00692A6A">
      <w:pPr>
        <w:spacing w:line="240" w:lineRule="auto"/>
        <w:rPr>
          <w:lang w:val="fr-FR"/>
        </w:rPr>
      </w:pPr>
      <w:r w:rsidRPr="00692A6A">
        <w:rPr>
          <w:lang w:val="fr-FR"/>
        </w:rPr>
        <w:t>@JOSETTE</w:t>
      </w:r>
    </w:p>
    <w:p w14:paraId="598EFFE1" w14:textId="77777777" w:rsidR="00FF54B4" w:rsidRPr="00692A6A" w:rsidRDefault="00000000" w:rsidP="00692A6A">
      <w:pPr>
        <w:spacing w:line="240" w:lineRule="auto"/>
        <w:rPr>
          <w:lang w:val="fr-FR"/>
        </w:rPr>
      </w:pPr>
      <w:r w:rsidRPr="00692A6A">
        <w:rPr>
          <w:color w:val="000000"/>
          <w:lang w:val="fr-FR"/>
        </w:rPr>
        <w:t xml:space="preserve">Ah </w:t>
      </w:r>
      <w:proofErr w:type="gramStart"/>
      <w:r w:rsidRPr="00692A6A">
        <w:rPr>
          <w:color w:val="000000"/>
          <w:lang w:val="fr-FR"/>
        </w:rPr>
        <w:t xml:space="preserve">la </w:t>
      </w:r>
      <w:proofErr w:type="spellStart"/>
      <w:r w:rsidRPr="00692A6A">
        <w:rPr>
          <w:color w:val="000000"/>
          <w:lang w:val="fr-FR"/>
        </w:rPr>
        <w:t>la</w:t>
      </w:r>
      <w:proofErr w:type="spellEnd"/>
      <w:proofErr w:type="gramEnd"/>
      <w:r w:rsidRPr="00692A6A">
        <w:rPr>
          <w:color w:val="000000"/>
          <w:lang w:val="fr-FR"/>
        </w:rPr>
        <w:t xml:space="preserve">, je ne comprends rien, bien tiens je vais leur foutre une flèche. </w:t>
      </w:r>
      <w:proofErr w:type="gramStart"/>
      <w:r w:rsidRPr="00692A6A">
        <w:rPr>
          <w:color w:val="000000"/>
          <w:lang w:val="fr-FR"/>
        </w:rPr>
        <w:t>( (</w:t>
      </w:r>
      <w:proofErr w:type="gramEnd"/>
      <w:r w:rsidRPr="00692A6A">
        <w:rPr>
          <w:color w:val="000000"/>
          <w:lang w:val="fr-FR"/>
        </w:rPr>
        <w:t>Elle raye.) )</w:t>
      </w:r>
    </w:p>
    <w:p w14:paraId="5DFB3A7F" w14:textId="77777777" w:rsidR="00FF54B4" w:rsidRPr="00692A6A" w:rsidRDefault="00000000" w:rsidP="00692A6A">
      <w:pPr>
        <w:spacing w:line="240" w:lineRule="auto"/>
        <w:rPr>
          <w:lang w:val="fr-FR"/>
        </w:rPr>
      </w:pPr>
      <w:r w:rsidRPr="00692A6A">
        <w:rPr>
          <w:lang w:val="fr-FR"/>
        </w:rPr>
        <w:t>@KATIA</w:t>
      </w:r>
    </w:p>
    <w:p w14:paraId="09FFF939" w14:textId="77777777" w:rsidR="00FF54B4" w:rsidRPr="00692A6A" w:rsidRDefault="00000000" w:rsidP="00692A6A">
      <w:pPr>
        <w:spacing w:line="240" w:lineRule="auto"/>
        <w:rPr>
          <w:lang w:val="fr-FR"/>
        </w:rPr>
      </w:pPr>
      <w:r w:rsidRPr="00692A6A">
        <w:rPr>
          <w:color w:val="FF4500"/>
          <w:lang w:val="fr-FR"/>
        </w:rPr>
        <w:t>Non, ne rayez pas, ça passe par ordinateur. C'est un vrai torchon votre truc.</w:t>
      </w:r>
    </w:p>
    <w:p w14:paraId="3C08C671" w14:textId="77777777" w:rsidR="00FF54B4" w:rsidRPr="00692A6A" w:rsidRDefault="00000000" w:rsidP="00692A6A">
      <w:pPr>
        <w:spacing w:line="240" w:lineRule="auto"/>
        <w:rPr>
          <w:lang w:val="fr-FR"/>
        </w:rPr>
      </w:pPr>
      <w:r w:rsidRPr="00692A6A">
        <w:rPr>
          <w:lang w:val="fr-FR"/>
        </w:rPr>
        <w:t>@JOSETTE</w:t>
      </w:r>
    </w:p>
    <w:p w14:paraId="37B1A283" w14:textId="77777777" w:rsidR="00FF54B4" w:rsidRPr="00692A6A" w:rsidRDefault="00000000" w:rsidP="00692A6A">
      <w:pPr>
        <w:spacing w:line="240" w:lineRule="auto"/>
        <w:rPr>
          <w:lang w:val="fr-FR"/>
        </w:rPr>
      </w:pPr>
      <w:r w:rsidRPr="00692A6A">
        <w:rPr>
          <w:color w:val="8A2BE2"/>
          <w:lang w:val="fr-FR"/>
        </w:rPr>
        <w:t>A propos de torchon, la sécu m'a envoyé un autre papier, je ne sais pas ce que je dois en faire.</w:t>
      </w:r>
    </w:p>
    <w:p w14:paraId="34B43DAD" w14:textId="77777777" w:rsidR="00FF54B4" w:rsidRPr="00692A6A" w:rsidRDefault="00000000" w:rsidP="00692A6A">
      <w:pPr>
        <w:spacing w:line="240" w:lineRule="auto"/>
        <w:rPr>
          <w:lang w:val="fr-FR"/>
        </w:rPr>
      </w:pPr>
      <w:r w:rsidRPr="00692A6A">
        <w:rPr>
          <w:lang w:val="fr-FR"/>
        </w:rPr>
        <w:t>@KATIA</w:t>
      </w:r>
    </w:p>
    <w:p w14:paraId="01AEF7A2" w14:textId="77777777" w:rsidR="00FF54B4" w:rsidRPr="00692A6A" w:rsidRDefault="00000000" w:rsidP="00692A6A">
      <w:pPr>
        <w:spacing w:line="240" w:lineRule="auto"/>
        <w:rPr>
          <w:lang w:val="fr-FR"/>
        </w:rPr>
      </w:pPr>
      <w:r w:rsidRPr="00692A6A">
        <w:rPr>
          <w:color w:val="FF4500"/>
          <w:lang w:val="fr-FR"/>
        </w:rPr>
        <w:t>Dites-moi vous êtes sûre qu'il va venir le monsieur que j'ai eu tout à l'heure au téléphone ?</w:t>
      </w:r>
    </w:p>
    <w:p w14:paraId="305EB6E7" w14:textId="77777777" w:rsidR="00FF54B4" w:rsidRPr="00692A6A" w:rsidRDefault="00000000" w:rsidP="00692A6A">
      <w:pPr>
        <w:spacing w:line="240" w:lineRule="auto"/>
        <w:rPr>
          <w:lang w:val="fr-FR"/>
        </w:rPr>
      </w:pPr>
      <w:r w:rsidRPr="00692A6A">
        <w:rPr>
          <w:lang w:val="fr-FR"/>
        </w:rPr>
        <w:t>@JOSETTE</w:t>
      </w:r>
    </w:p>
    <w:p w14:paraId="3C9B8679" w14:textId="77777777" w:rsidR="00FF54B4" w:rsidRPr="00692A6A" w:rsidRDefault="00000000" w:rsidP="00692A6A">
      <w:pPr>
        <w:spacing w:line="240" w:lineRule="auto"/>
        <w:rPr>
          <w:lang w:val="fr-FR"/>
        </w:rPr>
      </w:pPr>
      <w:r w:rsidRPr="00692A6A">
        <w:rPr>
          <w:color w:val="8A2BE2"/>
          <w:lang w:val="fr-FR"/>
        </w:rPr>
        <w:t>Mais oui, mais oui… C'est une lettre violette, ils m'ont dit, ne paumez pas la lettre violette… -</w:t>
      </w:r>
    </w:p>
    <w:p w14:paraId="3582B689" w14:textId="77777777" w:rsidR="00FF54B4" w:rsidRPr="00692A6A" w:rsidRDefault="00000000" w:rsidP="00692A6A">
      <w:pPr>
        <w:spacing w:line="240" w:lineRule="auto"/>
        <w:rPr>
          <w:lang w:val="fr-FR"/>
        </w:rPr>
      </w:pPr>
      <w:r w:rsidRPr="00692A6A">
        <w:rPr>
          <w:lang w:val="fr-FR"/>
        </w:rPr>
        <w:t>@KATIA</w:t>
      </w:r>
    </w:p>
    <w:p w14:paraId="72A172CB" w14:textId="77777777" w:rsidR="00FF54B4" w:rsidRPr="00692A6A" w:rsidRDefault="00000000" w:rsidP="00692A6A">
      <w:pPr>
        <w:spacing w:line="240" w:lineRule="auto"/>
        <w:rPr>
          <w:lang w:val="fr-FR"/>
        </w:rPr>
      </w:pPr>
      <w:r w:rsidRPr="00692A6A">
        <w:rPr>
          <w:color w:val="000000"/>
          <w:lang w:val="fr-FR"/>
        </w:rPr>
        <w:t>(</w:t>
      </w:r>
      <w:proofErr w:type="gramStart"/>
      <w:r w:rsidRPr="00692A6A">
        <w:rPr>
          <w:color w:val="000000"/>
          <w:lang w:val="fr-FR"/>
        </w:rPr>
        <w:t>s</w:t>
      </w:r>
      <w:proofErr w:type="gramEnd"/>
      <w:r w:rsidRPr="00692A6A">
        <w:rPr>
          <w:color w:val="000000"/>
          <w:lang w:val="fr-FR"/>
        </w:rPr>
        <w:t xml:space="preserve"> 'intéressant aux formulaires). Mais oui, c'est très simple, il faut demander une fiche d'état civil du mari, puis vous remplissez la feuille violette.</w:t>
      </w:r>
    </w:p>
    <w:p w14:paraId="36BDCB76" w14:textId="77777777" w:rsidR="00FF54B4" w:rsidRPr="00692A6A" w:rsidRDefault="00000000" w:rsidP="00692A6A">
      <w:pPr>
        <w:spacing w:line="240" w:lineRule="auto"/>
        <w:rPr>
          <w:lang w:val="fr-FR"/>
        </w:rPr>
      </w:pPr>
      <w:r w:rsidRPr="00692A6A">
        <w:rPr>
          <w:lang w:val="fr-FR"/>
        </w:rPr>
        <w:t>@JOSETTE</w:t>
      </w:r>
    </w:p>
    <w:p w14:paraId="2A332F22" w14:textId="77777777" w:rsidR="00FF54B4" w:rsidRPr="00692A6A" w:rsidRDefault="00000000" w:rsidP="00692A6A">
      <w:pPr>
        <w:spacing w:line="240" w:lineRule="auto"/>
        <w:rPr>
          <w:lang w:val="fr-FR"/>
        </w:rPr>
      </w:pPr>
      <w:r w:rsidRPr="00692A6A">
        <w:rPr>
          <w:color w:val="8A2BE2"/>
          <w:lang w:val="fr-FR"/>
        </w:rPr>
        <w:t xml:space="preserve">Oui, mais dites-donc, d'abord </w:t>
      </w:r>
      <w:proofErr w:type="gramStart"/>
      <w:r w:rsidRPr="00692A6A">
        <w:rPr>
          <w:color w:val="8A2BE2"/>
          <w:lang w:val="fr-FR"/>
        </w:rPr>
        <w:t>j'ai pas</w:t>
      </w:r>
      <w:proofErr w:type="gramEnd"/>
      <w:r w:rsidRPr="00692A6A">
        <w:rPr>
          <w:color w:val="8A2BE2"/>
          <w:lang w:val="fr-FR"/>
        </w:rPr>
        <w:t xml:space="preserve"> de mari et puis la feuille, c'est exactement pareil, il n'y a pas assez de place dans les cases pour mettre les réponses.</w:t>
      </w:r>
    </w:p>
    <w:p w14:paraId="08A3E6D9" w14:textId="77777777" w:rsidR="00FF54B4" w:rsidRPr="00692A6A" w:rsidRDefault="00000000" w:rsidP="00692A6A">
      <w:pPr>
        <w:spacing w:line="240" w:lineRule="auto"/>
        <w:rPr>
          <w:lang w:val="fr-FR"/>
        </w:rPr>
      </w:pPr>
      <w:r w:rsidRPr="00692A6A">
        <w:rPr>
          <w:lang w:val="fr-FR"/>
        </w:rPr>
        <w:t>@KATIA</w:t>
      </w:r>
    </w:p>
    <w:p w14:paraId="12DBCEDA" w14:textId="77777777" w:rsidR="00FF54B4" w:rsidRPr="00692A6A" w:rsidRDefault="00000000" w:rsidP="00692A6A">
      <w:pPr>
        <w:spacing w:line="240" w:lineRule="auto"/>
        <w:rPr>
          <w:lang w:val="fr-FR"/>
        </w:rPr>
      </w:pPr>
      <w:r w:rsidRPr="00692A6A">
        <w:rPr>
          <w:color w:val="FF4500"/>
          <w:lang w:val="fr-FR"/>
        </w:rPr>
        <w:t xml:space="preserve">Mais qu'est-ce que vous avez foutu dans, les cases ? Ça </w:t>
      </w:r>
      <w:proofErr w:type="gramStart"/>
      <w:r w:rsidRPr="00692A6A">
        <w:rPr>
          <w:color w:val="FF4500"/>
          <w:lang w:val="fr-FR"/>
        </w:rPr>
        <w:t>déborde!</w:t>
      </w:r>
      <w:proofErr w:type="gramEnd"/>
    </w:p>
    <w:p w14:paraId="159B47A1" w14:textId="77777777" w:rsidR="00FF54B4" w:rsidRPr="00692A6A" w:rsidRDefault="00000000" w:rsidP="00692A6A">
      <w:pPr>
        <w:spacing w:line="240" w:lineRule="auto"/>
        <w:rPr>
          <w:lang w:val="fr-FR"/>
        </w:rPr>
      </w:pPr>
      <w:r w:rsidRPr="00692A6A">
        <w:rPr>
          <w:lang w:val="fr-FR"/>
        </w:rPr>
        <w:t>@JOSETTE</w:t>
      </w:r>
    </w:p>
    <w:p w14:paraId="0117BB71" w14:textId="77777777" w:rsidR="00FF54B4" w:rsidRPr="00692A6A" w:rsidRDefault="00000000" w:rsidP="00692A6A">
      <w:pPr>
        <w:spacing w:line="240" w:lineRule="auto"/>
        <w:rPr>
          <w:lang w:val="fr-FR"/>
        </w:rPr>
      </w:pPr>
      <w:r w:rsidRPr="00692A6A">
        <w:rPr>
          <w:color w:val="8A2BE2"/>
          <w:lang w:val="fr-FR"/>
        </w:rPr>
        <w:t>Mais oui c'est ce que je vous dis, il n'y a pas assez de place</w:t>
      </w:r>
    </w:p>
    <w:p w14:paraId="067E8A43" w14:textId="77777777" w:rsidR="00FF54B4" w:rsidRPr="00692A6A" w:rsidRDefault="00000000" w:rsidP="00692A6A">
      <w:pPr>
        <w:spacing w:line="240" w:lineRule="auto"/>
        <w:rPr>
          <w:lang w:val="fr-FR"/>
        </w:rPr>
      </w:pPr>
      <w:r w:rsidRPr="00692A6A">
        <w:rPr>
          <w:lang w:val="fr-FR"/>
        </w:rPr>
        <w:t>@KATIA</w:t>
      </w:r>
    </w:p>
    <w:p w14:paraId="3F8AE643" w14:textId="77777777" w:rsidR="00FF54B4" w:rsidRPr="00692A6A" w:rsidRDefault="00000000" w:rsidP="00692A6A">
      <w:pPr>
        <w:spacing w:line="240" w:lineRule="auto"/>
        <w:rPr>
          <w:lang w:val="fr-FR"/>
        </w:rPr>
      </w:pPr>
      <w:r w:rsidRPr="00692A6A">
        <w:rPr>
          <w:color w:val="FF4500"/>
          <w:lang w:val="fr-FR"/>
        </w:rPr>
        <w:t>Exercez-vous une activité professionnelle ? — Ça dépend. Évidemment, on vous demande de répondre par oui ou par non, alors ça dépend, ça dépasse</w:t>
      </w:r>
    </w:p>
    <w:p w14:paraId="4EB066F9" w14:textId="77777777" w:rsidR="00FF54B4" w:rsidRPr="00692A6A" w:rsidRDefault="00000000" w:rsidP="00692A6A">
      <w:pPr>
        <w:spacing w:line="240" w:lineRule="auto"/>
        <w:rPr>
          <w:lang w:val="fr-FR"/>
        </w:rPr>
      </w:pPr>
      <w:r w:rsidRPr="00692A6A">
        <w:rPr>
          <w:lang w:val="fr-FR"/>
        </w:rPr>
        <w:t>@JOSETTE</w:t>
      </w:r>
    </w:p>
    <w:p w14:paraId="606B35BF" w14:textId="77777777" w:rsidR="00FF54B4" w:rsidRPr="00692A6A" w:rsidRDefault="00000000" w:rsidP="00692A6A">
      <w:pPr>
        <w:spacing w:line="240" w:lineRule="auto"/>
        <w:rPr>
          <w:lang w:val="fr-FR"/>
        </w:rPr>
      </w:pPr>
      <w:r w:rsidRPr="00692A6A">
        <w:rPr>
          <w:color w:val="8A2BE2"/>
          <w:lang w:val="fr-FR"/>
        </w:rPr>
        <w:t xml:space="preserve">Mais évidemment, ça dépasse, c'est ce que je vous </w:t>
      </w:r>
      <w:proofErr w:type="gramStart"/>
      <w:r w:rsidRPr="00692A6A">
        <w:rPr>
          <w:color w:val="8A2BE2"/>
          <w:lang w:val="fr-FR"/>
        </w:rPr>
        <w:t>dit</w:t>
      </w:r>
      <w:proofErr w:type="gramEnd"/>
      <w:r w:rsidRPr="00692A6A">
        <w:rPr>
          <w:color w:val="8A2BE2"/>
          <w:lang w:val="fr-FR"/>
        </w:rPr>
        <w:t xml:space="preserve"> depuis une heure ! Je ne suis pas plus bête qu'une autre quand même</w:t>
      </w:r>
    </w:p>
    <w:p w14:paraId="0BF9D1AF" w14:textId="77777777" w:rsidR="00FF54B4" w:rsidRPr="00692A6A" w:rsidRDefault="00000000" w:rsidP="00692A6A">
      <w:pPr>
        <w:spacing w:line="240" w:lineRule="auto"/>
        <w:rPr>
          <w:lang w:val="fr-FR"/>
        </w:rPr>
      </w:pPr>
      <w:r w:rsidRPr="00692A6A">
        <w:rPr>
          <w:lang w:val="fr-FR"/>
        </w:rPr>
        <w:t>@KATIA</w:t>
      </w:r>
    </w:p>
    <w:p w14:paraId="09EDCC44" w14:textId="77777777" w:rsidR="00FF54B4" w:rsidRPr="00692A6A" w:rsidRDefault="00000000" w:rsidP="00692A6A">
      <w:pPr>
        <w:spacing w:line="240" w:lineRule="auto"/>
        <w:rPr>
          <w:lang w:val="fr-FR"/>
        </w:rPr>
      </w:pPr>
      <w:r w:rsidRPr="00692A6A">
        <w:rPr>
          <w:color w:val="FF4500"/>
          <w:lang w:val="fr-FR"/>
        </w:rPr>
        <w:t>Qu'est-ce que c'est ça, Zézette épouse X ?</w:t>
      </w:r>
    </w:p>
    <w:p w14:paraId="02C20E32" w14:textId="77777777" w:rsidR="00FF54B4" w:rsidRPr="00692A6A" w:rsidRDefault="00000000" w:rsidP="00692A6A">
      <w:pPr>
        <w:spacing w:line="240" w:lineRule="auto"/>
        <w:rPr>
          <w:lang w:val="fr-FR"/>
        </w:rPr>
      </w:pPr>
      <w:r w:rsidRPr="00692A6A">
        <w:rPr>
          <w:lang w:val="fr-FR"/>
        </w:rPr>
        <w:t>@JOSETTE</w:t>
      </w:r>
    </w:p>
    <w:p w14:paraId="69A73E32" w14:textId="77777777" w:rsidR="00FF54B4" w:rsidRPr="00692A6A" w:rsidRDefault="00000000" w:rsidP="00692A6A">
      <w:pPr>
        <w:spacing w:line="240" w:lineRule="auto"/>
        <w:rPr>
          <w:lang w:val="fr-FR"/>
        </w:rPr>
      </w:pPr>
      <w:r w:rsidRPr="00692A6A">
        <w:rPr>
          <w:color w:val="8A2BE2"/>
          <w:lang w:val="fr-FR"/>
        </w:rPr>
        <w:t>Zézette, épouse X.</w:t>
      </w:r>
    </w:p>
    <w:p w14:paraId="500A008C" w14:textId="77777777" w:rsidR="00FF54B4" w:rsidRPr="00692A6A" w:rsidRDefault="00000000" w:rsidP="00692A6A">
      <w:pPr>
        <w:spacing w:line="240" w:lineRule="auto"/>
        <w:rPr>
          <w:lang w:val="fr-FR"/>
        </w:rPr>
      </w:pPr>
      <w:r w:rsidRPr="00692A6A">
        <w:rPr>
          <w:lang w:val="fr-FR"/>
        </w:rPr>
        <w:t>@KATIA</w:t>
      </w:r>
    </w:p>
    <w:p w14:paraId="2AC3D96C" w14:textId="77777777" w:rsidR="00FF54B4" w:rsidRPr="00692A6A" w:rsidRDefault="00000000" w:rsidP="00692A6A">
      <w:pPr>
        <w:spacing w:line="240" w:lineRule="auto"/>
        <w:rPr>
          <w:lang w:val="fr-FR"/>
        </w:rPr>
      </w:pPr>
      <w:r w:rsidRPr="00692A6A">
        <w:rPr>
          <w:color w:val="FF4500"/>
          <w:lang w:val="fr-FR"/>
        </w:rPr>
        <w:t>Ah pardon</w:t>
      </w:r>
    </w:p>
    <w:p w14:paraId="3678C08D" w14:textId="77777777" w:rsidR="00FF54B4" w:rsidRPr="00692A6A" w:rsidRDefault="00000000" w:rsidP="00692A6A">
      <w:pPr>
        <w:spacing w:line="240" w:lineRule="auto"/>
        <w:rPr>
          <w:lang w:val="fr-FR"/>
        </w:rPr>
      </w:pPr>
      <w:r w:rsidRPr="00692A6A">
        <w:rPr>
          <w:lang w:val="fr-FR"/>
        </w:rPr>
        <w:t>@JOSETTE</w:t>
      </w:r>
    </w:p>
    <w:p w14:paraId="517FC387" w14:textId="77777777" w:rsidR="00FF54B4" w:rsidRPr="00692A6A" w:rsidRDefault="00000000" w:rsidP="00692A6A">
      <w:pPr>
        <w:spacing w:line="240" w:lineRule="auto"/>
        <w:rPr>
          <w:lang w:val="fr-FR"/>
        </w:rPr>
      </w:pPr>
      <w:proofErr w:type="gramStart"/>
      <w:r w:rsidRPr="00692A6A">
        <w:rPr>
          <w:color w:val="8A2BE2"/>
          <w:lang w:val="fr-FR"/>
        </w:rPr>
        <w:t>Vous savez pas</w:t>
      </w:r>
      <w:proofErr w:type="gramEnd"/>
      <w:r w:rsidRPr="00692A6A">
        <w:rPr>
          <w:color w:val="8A2BE2"/>
          <w:lang w:val="fr-FR"/>
        </w:rPr>
        <w:t xml:space="preserve"> lire ? Là, c'est écrit en tout petit, il y a écrit pour les femmes mariées ou veuves, mettre le nom de jeune fille suivi de deux points épouse X ou veuve Y. Alors moi </w:t>
      </w:r>
      <w:proofErr w:type="spellStart"/>
      <w:r w:rsidRPr="00692A6A">
        <w:rPr>
          <w:color w:val="8A2BE2"/>
          <w:lang w:val="fr-FR"/>
        </w:rPr>
        <w:t>j ai</w:t>
      </w:r>
      <w:proofErr w:type="spellEnd"/>
      <w:r w:rsidRPr="00692A6A">
        <w:rPr>
          <w:color w:val="8A2BE2"/>
          <w:lang w:val="fr-FR"/>
        </w:rPr>
        <w:t xml:space="preserve"> marque Zézette épouse X.</w:t>
      </w:r>
    </w:p>
    <w:p w14:paraId="2D7CF7DF" w14:textId="77777777" w:rsidR="00FF54B4" w:rsidRPr="00692A6A" w:rsidRDefault="00000000" w:rsidP="00692A6A">
      <w:pPr>
        <w:spacing w:line="240" w:lineRule="auto"/>
        <w:rPr>
          <w:lang w:val="fr-FR"/>
        </w:rPr>
      </w:pPr>
      <w:r w:rsidRPr="00692A6A">
        <w:rPr>
          <w:lang w:val="fr-FR"/>
        </w:rPr>
        <w:t>@KATIA</w:t>
      </w:r>
    </w:p>
    <w:p w14:paraId="2E3DFA15" w14:textId="77777777" w:rsidR="00FF54B4" w:rsidRPr="00692A6A" w:rsidRDefault="00000000" w:rsidP="00692A6A">
      <w:pPr>
        <w:spacing w:line="240" w:lineRule="auto"/>
        <w:rPr>
          <w:lang w:val="fr-FR"/>
        </w:rPr>
      </w:pPr>
      <w:r w:rsidRPr="00692A6A">
        <w:rPr>
          <w:color w:val="FF4500"/>
          <w:lang w:val="fr-FR"/>
        </w:rPr>
        <w:lastRenderedPageBreak/>
        <w:t xml:space="preserve">Et Zézette c'est </w:t>
      </w:r>
      <w:proofErr w:type="gramStart"/>
      <w:r w:rsidRPr="00692A6A">
        <w:rPr>
          <w:color w:val="FF4500"/>
          <w:lang w:val="fr-FR"/>
        </w:rPr>
        <w:t>qui ?.</w:t>
      </w:r>
      <w:proofErr w:type="gramEnd"/>
    </w:p>
    <w:p w14:paraId="1AAFC9D4" w14:textId="77777777" w:rsidR="00FF54B4" w:rsidRPr="00692A6A" w:rsidRDefault="00000000" w:rsidP="00692A6A">
      <w:pPr>
        <w:spacing w:line="240" w:lineRule="auto"/>
        <w:rPr>
          <w:lang w:val="fr-FR"/>
        </w:rPr>
      </w:pPr>
      <w:r w:rsidRPr="00692A6A">
        <w:rPr>
          <w:lang w:val="fr-FR"/>
        </w:rPr>
        <w:t>@JOSETTE</w:t>
      </w:r>
    </w:p>
    <w:p w14:paraId="64DE8774" w14:textId="77777777" w:rsidR="00FF54B4" w:rsidRPr="00692A6A" w:rsidRDefault="00000000" w:rsidP="00692A6A">
      <w:pPr>
        <w:spacing w:line="240" w:lineRule="auto"/>
        <w:rPr>
          <w:lang w:val="fr-FR"/>
        </w:rPr>
      </w:pPr>
      <w:r w:rsidRPr="00692A6A">
        <w:rPr>
          <w:color w:val="8A2BE2"/>
          <w:lang w:val="fr-FR"/>
        </w:rPr>
        <w:t xml:space="preserve">Zézette, c'est moi, c'est comme ça </w:t>
      </w:r>
      <w:proofErr w:type="spellStart"/>
      <w:r w:rsidRPr="00692A6A">
        <w:rPr>
          <w:color w:val="8A2BE2"/>
          <w:lang w:val="fr-FR"/>
        </w:rPr>
        <w:t>u'on</w:t>
      </w:r>
      <w:proofErr w:type="spellEnd"/>
      <w:r w:rsidRPr="00692A6A">
        <w:rPr>
          <w:color w:val="8A2BE2"/>
          <w:lang w:val="fr-FR"/>
        </w:rPr>
        <w:t xml:space="preserve"> m'appelait quand j'étais petite. C'est mon nom de jeune fille !</w:t>
      </w:r>
    </w:p>
    <w:p w14:paraId="47FF6B3F" w14:textId="77777777" w:rsidR="00FF54B4" w:rsidRPr="00692A6A" w:rsidRDefault="00000000" w:rsidP="00692A6A">
      <w:pPr>
        <w:spacing w:line="240" w:lineRule="auto"/>
        <w:rPr>
          <w:lang w:val="fr-FR"/>
        </w:rPr>
      </w:pPr>
      <w:r w:rsidRPr="00692A6A">
        <w:rPr>
          <w:lang w:val="fr-FR"/>
        </w:rPr>
        <w:t>@KATIA</w:t>
      </w:r>
    </w:p>
    <w:p w14:paraId="2CC21E43" w14:textId="77777777" w:rsidR="00FF54B4" w:rsidRPr="00692A6A" w:rsidRDefault="00000000" w:rsidP="00692A6A">
      <w:pPr>
        <w:spacing w:line="240" w:lineRule="auto"/>
        <w:rPr>
          <w:lang w:val="fr-FR"/>
        </w:rPr>
      </w:pPr>
      <w:r w:rsidRPr="00692A6A">
        <w:rPr>
          <w:color w:val="FF4500"/>
          <w:lang w:val="fr-FR"/>
        </w:rPr>
        <w:t>Et X ? Vous êtes mariée à X ?</w:t>
      </w:r>
    </w:p>
    <w:p w14:paraId="2E0FCA08" w14:textId="77777777" w:rsidR="00FF54B4" w:rsidRPr="00692A6A" w:rsidRDefault="00000000" w:rsidP="00692A6A">
      <w:pPr>
        <w:spacing w:line="240" w:lineRule="auto"/>
        <w:rPr>
          <w:lang w:val="fr-FR"/>
        </w:rPr>
      </w:pPr>
      <w:r w:rsidRPr="00692A6A">
        <w:rPr>
          <w:lang w:val="fr-FR"/>
        </w:rPr>
        <w:t>@JOSETTE</w:t>
      </w:r>
    </w:p>
    <w:p w14:paraId="2EC658A5" w14:textId="77777777" w:rsidR="00FF54B4" w:rsidRPr="00692A6A" w:rsidRDefault="00000000" w:rsidP="00692A6A">
      <w:pPr>
        <w:spacing w:line="240" w:lineRule="auto"/>
        <w:rPr>
          <w:lang w:val="fr-FR"/>
        </w:rPr>
      </w:pPr>
      <w:r w:rsidRPr="00692A6A">
        <w:rPr>
          <w:color w:val="8A2BE2"/>
          <w:lang w:val="fr-FR"/>
        </w:rPr>
        <w:t xml:space="preserve">Eh bien non, je ne suis pas mariée, mais </w:t>
      </w:r>
      <w:proofErr w:type="gramStart"/>
      <w:r w:rsidRPr="00692A6A">
        <w:rPr>
          <w:color w:val="8A2BE2"/>
          <w:lang w:val="fr-FR"/>
        </w:rPr>
        <w:t>je préfère pas</w:t>
      </w:r>
      <w:proofErr w:type="gramEnd"/>
      <w:r w:rsidRPr="00692A6A">
        <w:rPr>
          <w:color w:val="8A2BE2"/>
          <w:lang w:val="fr-FR"/>
        </w:rPr>
        <w:t xml:space="preserve"> leur dire parce que je suis enceinte jusqu'aux dents, ça fait mauvais genre.</w:t>
      </w:r>
    </w:p>
    <w:p w14:paraId="0A436D37" w14:textId="77777777" w:rsidR="00FF54B4" w:rsidRPr="00692A6A" w:rsidRDefault="00000000" w:rsidP="00692A6A">
      <w:pPr>
        <w:spacing w:line="240" w:lineRule="auto"/>
        <w:rPr>
          <w:lang w:val="fr-FR"/>
        </w:rPr>
      </w:pPr>
      <w:r w:rsidRPr="00692A6A">
        <w:rPr>
          <w:lang w:val="fr-FR"/>
        </w:rPr>
        <w:t>@KATIA</w:t>
      </w:r>
    </w:p>
    <w:p w14:paraId="57C17E18" w14:textId="77777777" w:rsidR="00FF54B4" w:rsidRPr="00692A6A" w:rsidRDefault="00000000" w:rsidP="00692A6A">
      <w:pPr>
        <w:spacing w:line="240" w:lineRule="auto"/>
        <w:rPr>
          <w:lang w:val="fr-FR"/>
        </w:rPr>
      </w:pPr>
      <w:r w:rsidRPr="00692A6A">
        <w:rPr>
          <w:color w:val="FF4500"/>
          <w:lang w:val="fr-FR"/>
        </w:rPr>
        <w:t>Bon, allons -y. Nom, prénom, vous l'avez. Date de naissance</w:t>
      </w:r>
    </w:p>
    <w:p w14:paraId="350F3184" w14:textId="77777777" w:rsidR="00FF54B4" w:rsidRPr="00692A6A" w:rsidRDefault="00000000" w:rsidP="00692A6A">
      <w:pPr>
        <w:spacing w:line="240" w:lineRule="auto"/>
        <w:rPr>
          <w:lang w:val="fr-FR"/>
        </w:rPr>
      </w:pPr>
      <w:r w:rsidRPr="00692A6A">
        <w:rPr>
          <w:lang w:val="fr-FR"/>
        </w:rPr>
        <w:t>@JOSETTE</w:t>
      </w:r>
    </w:p>
    <w:p w14:paraId="22EB63C8" w14:textId="77777777" w:rsidR="00FF54B4" w:rsidRPr="00692A6A" w:rsidRDefault="00000000" w:rsidP="00692A6A">
      <w:pPr>
        <w:spacing w:line="240" w:lineRule="auto"/>
        <w:rPr>
          <w:lang w:val="fr-FR"/>
        </w:rPr>
      </w:pPr>
      <w:r w:rsidRPr="00692A6A">
        <w:rPr>
          <w:color w:val="8A2BE2"/>
          <w:lang w:val="fr-FR"/>
        </w:rPr>
        <w:t>Bon, alors date de naissance c'est le 1. 7. 53.</w:t>
      </w:r>
    </w:p>
    <w:p w14:paraId="3B5FA66E" w14:textId="77777777" w:rsidR="00FF54B4" w:rsidRPr="00692A6A" w:rsidRDefault="00000000" w:rsidP="00692A6A">
      <w:pPr>
        <w:spacing w:line="240" w:lineRule="auto"/>
        <w:rPr>
          <w:lang w:val="fr-FR"/>
        </w:rPr>
      </w:pPr>
      <w:r w:rsidRPr="00692A6A">
        <w:rPr>
          <w:lang w:val="fr-FR"/>
        </w:rPr>
        <w:t>@KATIA</w:t>
      </w:r>
    </w:p>
    <w:p w14:paraId="5F809B55" w14:textId="77777777" w:rsidR="00FF54B4" w:rsidRPr="00692A6A" w:rsidRDefault="00000000" w:rsidP="00692A6A">
      <w:pPr>
        <w:spacing w:line="240" w:lineRule="auto"/>
        <w:rPr>
          <w:lang w:val="fr-FR"/>
        </w:rPr>
      </w:pPr>
      <w:r w:rsidRPr="00692A6A">
        <w:rPr>
          <w:color w:val="FF4500"/>
          <w:lang w:val="fr-FR"/>
        </w:rPr>
        <w:t xml:space="preserve">Bon ! Lieu de </w:t>
      </w:r>
      <w:proofErr w:type="gramStart"/>
      <w:r w:rsidRPr="00692A6A">
        <w:rPr>
          <w:color w:val="FF4500"/>
          <w:lang w:val="fr-FR"/>
        </w:rPr>
        <w:t>naissance?</w:t>
      </w:r>
      <w:proofErr w:type="gramEnd"/>
    </w:p>
    <w:p w14:paraId="63D3EFC2" w14:textId="77777777" w:rsidR="00FF54B4" w:rsidRPr="00692A6A" w:rsidRDefault="00000000" w:rsidP="00692A6A">
      <w:pPr>
        <w:spacing w:line="240" w:lineRule="auto"/>
        <w:rPr>
          <w:lang w:val="fr-FR"/>
        </w:rPr>
      </w:pPr>
      <w:r w:rsidRPr="00692A6A">
        <w:rPr>
          <w:color w:val="000000"/>
          <w:lang w:val="fr-FR"/>
        </w:rPr>
        <w:t>JOSETTE (incompréhensible) - Montgeron.</w:t>
      </w:r>
    </w:p>
    <w:p w14:paraId="54A1C42F" w14:textId="77777777" w:rsidR="00FF54B4" w:rsidRPr="00692A6A" w:rsidRDefault="00000000" w:rsidP="00692A6A">
      <w:pPr>
        <w:spacing w:line="240" w:lineRule="auto"/>
        <w:rPr>
          <w:lang w:val="fr-FR"/>
        </w:rPr>
      </w:pPr>
      <w:r w:rsidRPr="00692A6A">
        <w:rPr>
          <w:lang w:val="fr-FR"/>
        </w:rPr>
        <w:t>@KATIA</w:t>
      </w:r>
    </w:p>
    <w:p w14:paraId="5CF02FB1" w14:textId="77777777" w:rsidR="00FF54B4" w:rsidRPr="00692A6A" w:rsidRDefault="00000000" w:rsidP="00692A6A">
      <w:pPr>
        <w:spacing w:line="240" w:lineRule="auto"/>
        <w:rPr>
          <w:lang w:val="fr-FR"/>
        </w:rPr>
      </w:pPr>
      <w:proofErr w:type="gramStart"/>
      <w:r w:rsidRPr="00692A6A">
        <w:rPr>
          <w:color w:val="FF4500"/>
          <w:lang w:val="fr-FR"/>
        </w:rPr>
        <w:t>Quoi?</w:t>
      </w:r>
      <w:proofErr w:type="gramEnd"/>
    </w:p>
    <w:p w14:paraId="0562735E" w14:textId="77777777" w:rsidR="00FF54B4" w:rsidRPr="00692A6A" w:rsidRDefault="00000000" w:rsidP="00692A6A">
      <w:pPr>
        <w:spacing w:line="240" w:lineRule="auto"/>
        <w:rPr>
          <w:lang w:val="fr-FR"/>
        </w:rPr>
      </w:pPr>
      <w:r w:rsidRPr="00692A6A">
        <w:rPr>
          <w:lang w:val="fr-FR"/>
        </w:rPr>
        <w:t>@JOSETTE</w:t>
      </w:r>
    </w:p>
    <w:p w14:paraId="2CF09D5D" w14:textId="77777777" w:rsidR="00FF54B4" w:rsidRPr="00692A6A" w:rsidRDefault="00000000" w:rsidP="00692A6A">
      <w:pPr>
        <w:spacing w:line="240" w:lineRule="auto"/>
        <w:rPr>
          <w:lang w:val="fr-FR"/>
        </w:rPr>
      </w:pPr>
      <w:r w:rsidRPr="00692A6A">
        <w:rPr>
          <w:color w:val="8A2BE2"/>
          <w:lang w:val="fr-FR"/>
        </w:rPr>
        <w:t>Montgeron. Vous m'avez fait tromper là, merci beaucoup</w:t>
      </w:r>
    </w:p>
    <w:p w14:paraId="25D1C5D0" w14:textId="77777777" w:rsidR="00FF54B4" w:rsidRPr="00692A6A" w:rsidRDefault="00000000" w:rsidP="00692A6A">
      <w:pPr>
        <w:spacing w:line="240" w:lineRule="auto"/>
        <w:rPr>
          <w:lang w:val="fr-FR"/>
        </w:rPr>
      </w:pPr>
      <w:r w:rsidRPr="00692A6A">
        <w:rPr>
          <w:lang w:val="fr-FR"/>
        </w:rPr>
        <w:t>@KATIA</w:t>
      </w:r>
    </w:p>
    <w:p w14:paraId="7B9E8BE9" w14:textId="77777777" w:rsidR="00FF54B4" w:rsidRPr="00692A6A" w:rsidRDefault="00000000" w:rsidP="00692A6A">
      <w:pPr>
        <w:spacing w:line="240" w:lineRule="auto"/>
        <w:rPr>
          <w:lang w:val="fr-FR"/>
        </w:rPr>
      </w:pPr>
      <w:r w:rsidRPr="00692A6A">
        <w:rPr>
          <w:color w:val="FF4500"/>
          <w:lang w:val="fr-FR"/>
        </w:rPr>
        <w:t>Alors Montgeron.</w:t>
      </w:r>
    </w:p>
    <w:p w14:paraId="0C6A5133" w14:textId="77777777" w:rsidR="00FF54B4" w:rsidRPr="00692A6A" w:rsidRDefault="00000000" w:rsidP="00692A6A">
      <w:pPr>
        <w:spacing w:line="240" w:lineRule="auto"/>
        <w:rPr>
          <w:lang w:val="fr-FR"/>
        </w:rPr>
      </w:pPr>
      <w:r w:rsidRPr="00692A6A">
        <w:rPr>
          <w:lang w:val="fr-FR"/>
        </w:rPr>
        <w:t>@JOSETTE</w:t>
      </w:r>
    </w:p>
    <w:p w14:paraId="65B9C633" w14:textId="77777777" w:rsidR="00FF54B4" w:rsidRPr="00692A6A" w:rsidRDefault="00000000" w:rsidP="00692A6A">
      <w:pPr>
        <w:spacing w:line="240" w:lineRule="auto"/>
        <w:rPr>
          <w:lang w:val="fr-FR"/>
        </w:rPr>
      </w:pPr>
      <w:r w:rsidRPr="00692A6A">
        <w:rPr>
          <w:color w:val="8A2BE2"/>
          <w:lang w:val="fr-FR"/>
        </w:rPr>
        <w:t>Eh bien dites-donc, c'est huit, le mois d'août, c'est huit.</w:t>
      </w:r>
    </w:p>
    <w:p w14:paraId="22F586F8" w14:textId="77777777" w:rsidR="00FF54B4" w:rsidRPr="00692A6A" w:rsidRDefault="00000000" w:rsidP="00692A6A">
      <w:pPr>
        <w:spacing w:line="240" w:lineRule="auto"/>
        <w:rPr>
          <w:lang w:val="fr-FR"/>
        </w:rPr>
      </w:pPr>
      <w:r w:rsidRPr="00692A6A">
        <w:rPr>
          <w:lang w:val="fr-FR"/>
        </w:rPr>
        <w:t>@KATIA</w:t>
      </w:r>
    </w:p>
    <w:p w14:paraId="404795E9" w14:textId="77777777" w:rsidR="00FF54B4" w:rsidRPr="00692A6A" w:rsidRDefault="00000000" w:rsidP="00692A6A">
      <w:pPr>
        <w:spacing w:line="240" w:lineRule="auto"/>
        <w:rPr>
          <w:lang w:val="fr-FR"/>
        </w:rPr>
      </w:pPr>
      <w:r w:rsidRPr="00692A6A">
        <w:rPr>
          <w:color w:val="FF4500"/>
          <w:lang w:val="fr-FR"/>
        </w:rPr>
        <w:t>Alors 1. 8. 53 ?</w:t>
      </w:r>
    </w:p>
    <w:p w14:paraId="154EDFDE" w14:textId="77777777" w:rsidR="00FF54B4" w:rsidRPr="00692A6A" w:rsidRDefault="00000000" w:rsidP="00692A6A">
      <w:pPr>
        <w:spacing w:line="240" w:lineRule="auto"/>
        <w:rPr>
          <w:lang w:val="fr-FR"/>
        </w:rPr>
      </w:pPr>
      <w:r w:rsidRPr="00692A6A">
        <w:rPr>
          <w:lang w:val="fr-FR"/>
        </w:rPr>
        <w:t>@JOSETTE</w:t>
      </w:r>
    </w:p>
    <w:p w14:paraId="0DEF016C" w14:textId="77777777" w:rsidR="00FF54B4" w:rsidRPr="00692A6A" w:rsidRDefault="00000000" w:rsidP="00692A6A">
      <w:pPr>
        <w:spacing w:line="240" w:lineRule="auto"/>
        <w:rPr>
          <w:lang w:val="fr-FR"/>
        </w:rPr>
      </w:pPr>
      <w:r w:rsidRPr="00692A6A">
        <w:rPr>
          <w:color w:val="8A2BE2"/>
          <w:lang w:val="fr-FR"/>
        </w:rPr>
        <w:t>Oui, huit août 53.</w:t>
      </w:r>
    </w:p>
    <w:p w14:paraId="2516416F" w14:textId="77777777" w:rsidR="00FF54B4" w:rsidRPr="00692A6A" w:rsidRDefault="00000000" w:rsidP="00692A6A">
      <w:pPr>
        <w:spacing w:line="240" w:lineRule="auto"/>
        <w:rPr>
          <w:lang w:val="fr-FR"/>
        </w:rPr>
      </w:pPr>
      <w:r w:rsidRPr="00692A6A">
        <w:rPr>
          <w:lang w:val="fr-FR"/>
        </w:rPr>
        <w:t>@KATIA</w:t>
      </w:r>
    </w:p>
    <w:p w14:paraId="61D917D0" w14:textId="77777777" w:rsidR="00FF54B4" w:rsidRPr="00692A6A" w:rsidRDefault="00000000" w:rsidP="00692A6A">
      <w:pPr>
        <w:spacing w:line="240" w:lineRule="auto"/>
        <w:rPr>
          <w:lang w:val="fr-FR"/>
        </w:rPr>
      </w:pPr>
      <w:r w:rsidRPr="00692A6A">
        <w:rPr>
          <w:color w:val="FF4500"/>
          <w:lang w:val="fr-FR"/>
        </w:rPr>
        <w:t>Vous venez de me dire 1. 8. 53.</w:t>
      </w:r>
    </w:p>
    <w:p w14:paraId="60737442" w14:textId="77777777" w:rsidR="00FF54B4" w:rsidRPr="00692A6A" w:rsidRDefault="00000000" w:rsidP="00692A6A">
      <w:pPr>
        <w:spacing w:line="240" w:lineRule="auto"/>
        <w:rPr>
          <w:lang w:val="fr-FR"/>
        </w:rPr>
      </w:pPr>
      <w:r w:rsidRPr="00692A6A">
        <w:rPr>
          <w:lang w:val="fr-FR"/>
        </w:rPr>
        <w:t>@JOSETTE</w:t>
      </w:r>
    </w:p>
    <w:p w14:paraId="483FDED1" w14:textId="77777777" w:rsidR="00FF54B4" w:rsidRPr="00692A6A" w:rsidRDefault="00000000" w:rsidP="00692A6A">
      <w:pPr>
        <w:spacing w:line="240" w:lineRule="auto"/>
        <w:rPr>
          <w:lang w:val="fr-FR"/>
        </w:rPr>
      </w:pPr>
      <w:r w:rsidRPr="00692A6A">
        <w:rPr>
          <w:color w:val="8A2BE2"/>
          <w:lang w:val="fr-FR"/>
        </w:rPr>
        <w:t>Eh bien oui, c'est le mois d'août qui m'a fait tromper. Vous n'avez qu'</w:t>
      </w:r>
      <w:proofErr w:type="spellStart"/>
      <w:r w:rsidRPr="00692A6A">
        <w:rPr>
          <w:color w:val="8A2BE2"/>
          <w:lang w:val="fr-FR"/>
        </w:rPr>
        <w:t>a</w:t>
      </w:r>
      <w:proofErr w:type="spellEnd"/>
      <w:r w:rsidRPr="00692A6A">
        <w:rPr>
          <w:color w:val="8A2BE2"/>
          <w:lang w:val="fr-FR"/>
        </w:rPr>
        <w:t xml:space="preserve"> mettre </w:t>
      </w:r>
      <w:proofErr w:type="gramStart"/>
      <w:r w:rsidRPr="00692A6A">
        <w:rPr>
          <w:color w:val="8A2BE2"/>
          <w:lang w:val="fr-FR"/>
        </w:rPr>
        <w:t>huit août</w:t>
      </w:r>
      <w:proofErr w:type="gramEnd"/>
      <w:r w:rsidRPr="00692A6A">
        <w:rPr>
          <w:color w:val="8A2BE2"/>
          <w:lang w:val="fr-FR"/>
        </w:rPr>
        <w:t xml:space="preserve"> en toutes lettres.</w:t>
      </w:r>
    </w:p>
    <w:p w14:paraId="5553E5C5" w14:textId="77777777" w:rsidR="00FF54B4" w:rsidRPr="00692A6A" w:rsidRDefault="00000000" w:rsidP="00692A6A">
      <w:pPr>
        <w:spacing w:line="240" w:lineRule="auto"/>
        <w:rPr>
          <w:lang w:val="fr-FR"/>
        </w:rPr>
      </w:pPr>
      <w:r w:rsidRPr="00692A6A">
        <w:rPr>
          <w:lang w:val="fr-FR"/>
        </w:rPr>
        <w:t>@KATIA</w:t>
      </w:r>
    </w:p>
    <w:p w14:paraId="0EA29B59" w14:textId="77777777" w:rsidR="00FF54B4" w:rsidRPr="00692A6A" w:rsidRDefault="00000000" w:rsidP="00692A6A">
      <w:pPr>
        <w:spacing w:line="240" w:lineRule="auto"/>
        <w:rPr>
          <w:lang w:val="fr-FR"/>
        </w:rPr>
      </w:pPr>
      <w:r w:rsidRPr="00692A6A">
        <w:rPr>
          <w:color w:val="FF4500"/>
          <w:lang w:val="fr-FR"/>
        </w:rPr>
        <w:t xml:space="preserve">Non, je ne peux </w:t>
      </w:r>
      <w:proofErr w:type="spellStart"/>
      <w:r w:rsidRPr="00692A6A">
        <w:rPr>
          <w:color w:val="FF4500"/>
          <w:lang w:val="fr-FR"/>
        </w:rPr>
        <w:t>p as</w:t>
      </w:r>
      <w:proofErr w:type="spellEnd"/>
      <w:r w:rsidRPr="00692A6A">
        <w:rPr>
          <w:color w:val="FF4500"/>
          <w:lang w:val="fr-FR"/>
        </w:rPr>
        <w:t>, il faut mettre des chiffres, il n'y a pas suffisamment de place dans les cases.</w:t>
      </w:r>
    </w:p>
    <w:p w14:paraId="0F2E6493" w14:textId="77777777" w:rsidR="00FF54B4" w:rsidRPr="00692A6A" w:rsidRDefault="00000000" w:rsidP="00692A6A">
      <w:pPr>
        <w:spacing w:line="240" w:lineRule="auto"/>
        <w:rPr>
          <w:lang w:val="fr-FR"/>
        </w:rPr>
      </w:pPr>
      <w:r w:rsidRPr="00692A6A">
        <w:rPr>
          <w:lang w:val="fr-FR"/>
        </w:rPr>
        <w:t>@JOSETTE</w:t>
      </w:r>
    </w:p>
    <w:p w14:paraId="01D51A92" w14:textId="77777777" w:rsidR="00FF54B4" w:rsidRPr="00692A6A" w:rsidRDefault="00000000" w:rsidP="00692A6A">
      <w:pPr>
        <w:spacing w:line="240" w:lineRule="auto"/>
        <w:rPr>
          <w:lang w:val="fr-FR"/>
        </w:rPr>
      </w:pPr>
      <w:r w:rsidRPr="00692A6A">
        <w:rPr>
          <w:color w:val="8A2BE2"/>
          <w:lang w:val="fr-FR"/>
        </w:rPr>
        <w:t>Bon, eh bien voilà, vous n'y arrivez pas mieux que moi ! Maligne, hein ?</w:t>
      </w:r>
    </w:p>
    <w:p w14:paraId="67690B3C" w14:textId="77777777" w:rsidR="00FF54B4" w:rsidRPr="00692A6A" w:rsidRDefault="00000000" w:rsidP="00692A6A">
      <w:pPr>
        <w:spacing w:line="240" w:lineRule="auto"/>
        <w:rPr>
          <w:lang w:val="fr-FR"/>
        </w:rPr>
      </w:pPr>
      <w:r w:rsidRPr="00692A6A">
        <w:rPr>
          <w:lang w:val="fr-FR"/>
        </w:rPr>
        <w:t>@KATIA</w:t>
      </w:r>
    </w:p>
    <w:p w14:paraId="43E0DF7B" w14:textId="77777777" w:rsidR="00FF54B4" w:rsidRPr="00692A6A" w:rsidRDefault="00000000" w:rsidP="00692A6A">
      <w:pPr>
        <w:spacing w:line="240" w:lineRule="auto"/>
        <w:rPr>
          <w:lang w:val="fr-FR"/>
        </w:rPr>
      </w:pPr>
      <w:r w:rsidRPr="00692A6A">
        <w:rPr>
          <w:color w:val="FF4500"/>
          <w:lang w:val="fr-FR"/>
        </w:rPr>
        <w:t>Montgeron, c'est quoi comme département ?</w:t>
      </w:r>
    </w:p>
    <w:p w14:paraId="24EA44A2" w14:textId="77777777" w:rsidR="00FF54B4" w:rsidRPr="00692A6A" w:rsidRDefault="00000000" w:rsidP="00692A6A">
      <w:pPr>
        <w:spacing w:line="240" w:lineRule="auto"/>
        <w:rPr>
          <w:lang w:val="fr-FR"/>
        </w:rPr>
      </w:pPr>
      <w:r w:rsidRPr="00692A6A">
        <w:rPr>
          <w:lang w:val="fr-FR"/>
        </w:rPr>
        <w:t>@JOSETTE</w:t>
      </w:r>
    </w:p>
    <w:p w14:paraId="4A57B140" w14:textId="77777777" w:rsidR="00FF54B4" w:rsidRPr="00692A6A" w:rsidRDefault="00000000" w:rsidP="00692A6A">
      <w:pPr>
        <w:spacing w:line="240" w:lineRule="auto"/>
        <w:rPr>
          <w:lang w:val="fr-FR"/>
        </w:rPr>
      </w:pPr>
      <w:r w:rsidRPr="00692A6A">
        <w:rPr>
          <w:color w:val="000000"/>
          <w:lang w:val="fr-FR"/>
        </w:rPr>
        <w:t xml:space="preserve">Alors attendez. (Elle parle à toute vitesse…) Avant c'était 78, ça faisait partie de la Seine et Oise, maintenant </w:t>
      </w:r>
      <w:proofErr w:type="gramStart"/>
      <w:r w:rsidRPr="00692A6A">
        <w:rPr>
          <w:color w:val="000000"/>
          <w:lang w:val="fr-FR"/>
        </w:rPr>
        <w:t>c'est</w:t>
      </w:r>
      <w:proofErr w:type="gramEnd"/>
      <w:r w:rsidRPr="00692A6A">
        <w:rPr>
          <w:color w:val="000000"/>
          <w:lang w:val="fr-FR"/>
        </w:rPr>
        <w:t xml:space="preserve"> les Yvelines, mettez 92, 93, ils sauront à la poste.</w:t>
      </w:r>
    </w:p>
    <w:p w14:paraId="2137B925" w14:textId="77777777" w:rsidR="00FF54B4" w:rsidRPr="00692A6A" w:rsidRDefault="00000000" w:rsidP="00692A6A">
      <w:pPr>
        <w:spacing w:line="240" w:lineRule="auto"/>
        <w:rPr>
          <w:lang w:val="fr-FR"/>
        </w:rPr>
      </w:pPr>
      <w:r w:rsidRPr="00692A6A">
        <w:rPr>
          <w:lang w:val="fr-FR"/>
        </w:rPr>
        <w:t>@KATIA</w:t>
      </w:r>
    </w:p>
    <w:p w14:paraId="71C6928F" w14:textId="77777777" w:rsidR="00FF54B4" w:rsidRPr="00692A6A" w:rsidRDefault="00000000" w:rsidP="00692A6A">
      <w:pPr>
        <w:spacing w:line="240" w:lineRule="auto"/>
        <w:rPr>
          <w:lang w:val="fr-FR"/>
        </w:rPr>
      </w:pPr>
      <w:proofErr w:type="gramStart"/>
      <w:r w:rsidRPr="00692A6A">
        <w:rPr>
          <w:color w:val="FF4500"/>
          <w:lang w:val="fr-FR"/>
        </w:rPr>
        <w:t>C'est pas</w:t>
      </w:r>
      <w:proofErr w:type="gramEnd"/>
      <w:r w:rsidRPr="00692A6A">
        <w:rPr>
          <w:color w:val="FF4500"/>
          <w:lang w:val="fr-FR"/>
        </w:rPr>
        <w:t xml:space="preserve"> la poste, c'est la sécu. </w:t>
      </w:r>
      <w:proofErr w:type="gramStart"/>
      <w:r w:rsidRPr="00692A6A">
        <w:rPr>
          <w:color w:val="FF4500"/>
          <w:lang w:val="fr-FR"/>
        </w:rPr>
        <w:t xml:space="preserve">Bon,   </w:t>
      </w:r>
      <w:proofErr w:type="gramEnd"/>
      <w:r w:rsidRPr="00692A6A">
        <w:rPr>
          <w:color w:val="FF4500"/>
          <w:lang w:val="fr-FR"/>
        </w:rPr>
        <w:t>profession de l'époux ?</w:t>
      </w:r>
    </w:p>
    <w:p w14:paraId="69F17B25" w14:textId="77777777" w:rsidR="00FF54B4" w:rsidRPr="00692A6A" w:rsidRDefault="00000000" w:rsidP="00692A6A">
      <w:pPr>
        <w:spacing w:line="240" w:lineRule="auto"/>
        <w:rPr>
          <w:lang w:val="fr-FR"/>
        </w:rPr>
      </w:pPr>
      <w:r w:rsidRPr="00692A6A">
        <w:rPr>
          <w:lang w:val="fr-FR"/>
        </w:rPr>
        <w:t>@JOSETTE</w:t>
      </w:r>
    </w:p>
    <w:p w14:paraId="700E3CBD" w14:textId="77777777" w:rsidR="00FF54B4" w:rsidRPr="00692A6A" w:rsidRDefault="00000000" w:rsidP="00692A6A">
      <w:pPr>
        <w:spacing w:line="240" w:lineRule="auto"/>
        <w:rPr>
          <w:lang w:val="fr-FR"/>
        </w:rPr>
      </w:pPr>
      <w:r w:rsidRPr="00692A6A">
        <w:rPr>
          <w:color w:val="8A2BE2"/>
          <w:lang w:val="fr-FR"/>
        </w:rPr>
        <w:t>Oh, profession de l'époux ! oh, il faut mettre quelque chose ? ils vont me passer un savon ! Tiens, mais vous mettez ce que vous voulez.</w:t>
      </w:r>
    </w:p>
    <w:p w14:paraId="6D3D19FD" w14:textId="77777777" w:rsidR="00FF54B4" w:rsidRPr="00692A6A" w:rsidRDefault="00000000" w:rsidP="00692A6A">
      <w:pPr>
        <w:spacing w:line="240" w:lineRule="auto"/>
        <w:rPr>
          <w:lang w:val="fr-FR"/>
        </w:rPr>
      </w:pPr>
      <w:r w:rsidRPr="00692A6A">
        <w:rPr>
          <w:lang w:val="fr-FR"/>
        </w:rPr>
        <w:t>@KATIA</w:t>
      </w:r>
    </w:p>
    <w:p w14:paraId="5C1AFE83" w14:textId="77777777" w:rsidR="00FF54B4" w:rsidRPr="00692A6A" w:rsidRDefault="00000000" w:rsidP="00692A6A">
      <w:pPr>
        <w:spacing w:line="240" w:lineRule="auto"/>
        <w:rPr>
          <w:lang w:val="fr-FR"/>
        </w:rPr>
      </w:pPr>
      <w:proofErr w:type="spellStart"/>
      <w:r w:rsidRPr="00692A6A">
        <w:rPr>
          <w:color w:val="FF4500"/>
          <w:lang w:val="fr-FR"/>
        </w:rPr>
        <w:t>Eboueux</w:t>
      </w:r>
      <w:proofErr w:type="spellEnd"/>
      <w:r w:rsidRPr="00692A6A">
        <w:rPr>
          <w:color w:val="FF4500"/>
          <w:lang w:val="fr-FR"/>
        </w:rPr>
        <w:t xml:space="preserve">, ça </w:t>
      </w:r>
      <w:proofErr w:type="gramStart"/>
      <w:r w:rsidRPr="00692A6A">
        <w:rPr>
          <w:color w:val="FF4500"/>
          <w:lang w:val="fr-FR"/>
        </w:rPr>
        <w:t>va?</w:t>
      </w:r>
      <w:proofErr w:type="gramEnd"/>
    </w:p>
    <w:p w14:paraId="12A2CE52" w14:textId="77777777" w:rsidR="00FF54B4" w:rsidRPr="00692A6A" w:rsidRDefault="00000000" w:rsidP="00692A6A">
      <w:pPr>
        <w:spacing w:line="240" w:lineRule="auto"/>
        <w:rPr>
          <w:lang w:val="fr-FR"/>
        </w:rPr>
      </w:pPr>
      <w:r w:rsidRPr="00692A6A">
        <w:rPr>
          <w:lang w:val="fr-FR"/>
        </w:rPr>
        <w:lastRenderedPageBreak/>
        <w:t>@JOSETTE</w:t>
      </w:r>
    </w:p>
    <w:p w14:paraId="0AD1D464" w14:textId="77777777" w:rsidR="00FF54B4" w:rsidRPr="00692A6A" w:rsidRDefault="00000000" w:rsidP="00692A6A">
      <w:pPr>
        <w:spacing w:line="240" w:lineRule="auto"/>
        <w:rPr>
          <w:lang w:val="fr-FR"/>
        </w:rPr>
      </w:pPr>
      <w:r w:rsidRPr="00692A6A">
        <w:rPr>
          <w:color w:val="8A2BE2"/>
          <w:lang w:val="fr-FR"/>
        </w:rPr>
        <w:t xml:space="preserve">Non mais dites-donc, pourquoi pas ramasseur de poubelles, </w:t>
      </w:r>
      <w:proofErr w:type="gramStart"/>
      <w:r w:rsidRPr="00692A6A">
        <w:rPr>
          <w:color w:val="8A2BE2"/>
          <w:lang w:val="fr-FR"/>
        </w:rPr>
        <w:t>ça va pas</w:t>
      </w:r>
      <w:proofErr w:type="gramEnd"/>
      <w:r w:rsidRPr="00692A6A">
        <w:rPr>
          <w:color w:val="8A2BE2"/>
          <w:lang w:val="fr-FR"/>
        </w:rPr>
        <w:t xml:space="preserve"> ça… attendez… ça vous ennuie si on met sapeur -pompiste ?</w:t>
      </w:r>
    </w:p>
    <w:p w14:paraId="2ECDC770" w14:textId="77777777" w:rsidR="00FF54B4" w:rsidRPr="00692A6A" w:rsidRDefault="00000000" w:rsidP="00692A6A">
      <w:pPr>
        <w:spacing w:line="240" w:lineRule="auto"/>
        <w:rPr>
          <w:lang w:val="fr-FR"/>
        </w:rPr>
      </w:pPr>
      <w:r w:rsidRPr="00692A6A">
        <w:rPr>
          <w:lang w:val="fr-FR"/>
        </w:rPr>
        <w:t>@KATIA</w:t>
      </w:r>
    </w:p>
    <w:p w14:paraId="2768D5A0" w14:textId="77777777" w:rsidR="00FF54B4" w:rsidRPr="00692A6A" w:rsidRDefault="00000000" w:rsidP="00692A6A">
      <w:pPr>
        <w:spacing w:line="240" w:lineRule="auto"/>
        <w:rPr>
          <w:lang w:val="fr-FR"/>
        </w:rPr>
      </w:pPr>
      <w:r w:rsidRPr="00692A6A">
        <w:rPr>
          <w:color w:val="FF4500"/>
          <w:lang w:val="fr-FR"/>
        </w:rPr>
        <w:t>Non je ne peux pas c'est trop long.</w:t>
      </w:r>
    </w:p>
    <w:p w14:paraId="7BD82EF7" w14:textId="77777777" w:rsidR="00FF54B4" w:rsidRPr="00692A6A" w:rsidRDefault="00000000" w:rsidP="00692A6A">
      <w:pPr>
        <w:spacing w:line="240" w:lineRule="auto"/>
        <w:rPr>
          <w:lang w:val="fr-FR"/>
        </w:rPr>
      </w:pPr>
      <w:r w:rsidRPr="00692A6A">
        <w:rPr>
          <w:lang w:val="fr-FR"/>
        </w:rPr>
        <w:t>@JOSETTE</w:t>
      </w:r>
    </w:p>
    <w:p w14:paraId="2F8EC3C0" w14:textId="77777777" w:rsidR="00FF54B4" w:rsidRPr="00692A6A" w:rsidRDefault="00000000" w:rsidP="00692A6A">
      <w:pPr>
        <w:spacing w:line="240" w:lineRule="auto"/>
        <w:rPr>
          <w:lang w:val="fr-FR"/>
        </w:rPr>
      </w:pPr>
      <w:r w:rsidRPr="00692A6A">
        <w:rPr>
          <w:color w:val="8A2BE2"/>
          <w:lang w:val="fr-FR"/>
        </w:rPr>
        <w:t xml:space="preserve">On va mettre autre chose, on va mettre…, ministre. Non c'est trop ministre, attendez on va mettre </w:t>
      </w:r>
      <w:proofErr w:type="spellStart"/>
      <w:r w:rsidRPr="00692A6A">
        <w:rPr>
          <w:color w:val="8A2BE2"/>
          <w:lang w:val="fr-FR"/>
        </w:rPr>
        <w:t>bureaulier</w:t>
      </w:r>
      <w:proofErr w:type="spellEnd"/>
      <w:r w:rsidRPr="00692A6A">
        <w:rPr>
          <w:color w:val="8A2BE2"/>
          <w:lang w:val="fr-FR"/>
        </w:rPr>
        <w:t>.</w:t>
      </w:r>
    </w:p>
    <w:p w14:paraId="12F866B5" w14:textId="77777777" w:rsidR="00FF54B4" w:rsidRPr="00692A6A" w:rsidRDefault="00000000" w:rsidP="00692A6A">
      <w:pPr>
        <w:spacing w:line="240" w:lineRule="auto"/>
        <w:rPr>
          <w:lang w:val="fr-FR"/>
        </w:rPr>
      </w:pPr>
      <w:r w:rsidRPr="00692A6A">
        <w:rPr>
          <w:lang w:val="fr-FR"/>
        </w:rPr>
        <w:t>@KATIA</w:t>
      </w:r>
    </w:p>
    <w:p w14:paraId="5E88EBF1" w14:textId="77777777" w:rsidR="00FF54B4" w:rsidRPr="00692A6A" w:rsidRDefault="00000000" w:rsidP="00692A6A">
      <w:pPr>
        <w:spacing w:line="240" w:lineRule="auto"/>
        <w:rPr>
          <w:lang w:val="fr-FR"/>
        </w:rPr>
      </w:pPr>
      <w:proofErr w:type="gramStart"/>
      <w:r w:rsidRPr="00692A6A">
        <w:rPr>
          <w:color w:val="FF4500"/>
          <w:lang w:val="fr-FR"/>
        </w:rPr>
        <w:t>Comment?</w:t>
      </w:r>
      <w:proofErr w:type="gramEnd"/>
    </w:p>
    <w:p w14:paraId="45D0739D" w14:textId="77777777" w:rsidR="00FF54B4" w:rsidRPr="00692A6A" w:rsidRDefault="00000000" w:rsidP="00692A6A">
      <w:pPr>
        <w:spacing w:line="240" w:lineRule="auto"/>
        <w:rPr>
          <w:lang w:val="fr-FR"/>
        </w:rPr>
      </w:pPr>
      <w:r w:rsidRPr="00692A6A">
        <w:rPr>
          <w:lang w:val="fr-FR"/>
        </w:rPr>
        <w:t>@JOSETTE</w:t>
      </w:r>
    </w:p>
    <w:p w14:paraId="68F01990" w14:textId="77777777" w:rsidR="00FF54B4" w:rsidRPr="00692A6A" w:rsidRDefault="00000000" w:rsidP="00692A6A">
      <w:pPr>
        <w:spacing w:line="240" w:lineRule="auto"/>
        <w:rPr>
          <w:lang w:val="fr-FR"/>
        </w:rPr>
      </w:pPr>
      <w:proofErr w:type="spellStart"/>
      <w:r w:rsidRPr="00692A6A">
        <w:rPr>
          <w:color w:val="8A2BE2"/>
          <w:lang w:val="fr-FR"/>
        </w:rPr>
        <w:t>Bureaulier</w:t>
      </w:r>
      <w:proofErr w:type="spellEnd"/>
      <w:r w:rsidRPr="00692A6A">
        <w:rPr>
          <w:color w:val="8A2BE2"/>
          <w:lang w:val="fr-FR"/>
        </w:rPr>
        <w:t>, celui qui travaille dans les bureaux.</w:t>
      </w:r>
    </w:p>
    <w:p w14:paraId="5E1186BF" w14:textId="77777777" w:rsidR="00FF54B4" w:rsidRPr="00692A6A" w:rsidRDefault="00000000" w:rsidP="00692A6A">
      <w:pPr>
        <w:spacing w:line="240" w:lineRule="auto"/>
        <w:rPr>
          <w:lang w:val="fr-FR"/>
        </w:rPr>
      </w:pPr>
      <w:r w:rsidRPr="00692A6A">
        <w:rPr>
          <w:lang w:val="fr-FR"/>
        </w:rPr>
        <w:t>@KATIA</w:t>
      </w:r>
    </w:p>
    <w:p w14:paraId="616B3AA1" w14:textId="77777777" w:rsidR="00FF54B4" w:rsidRPr="00692A6A" w:rsidRDefault="00000000" w:rsidP="00692A6A">
      <w:pPr>
        <w:spacing w:line="240" w:lineRule="auto"/>
        <w:rPr>
          <w:lang w:val="fr-FR"/>
        </w:rPr>
      </w:pPr>
      <w:r w:rsidRPr="00692A6A">
        <w:rPr>
          <w:color w:val="FF4500"/>
          <w:lang w:val="fr-FR"/>
        </w:rPr>
        <w:t xml:space="preserve">Ah, oui </w:t>
      </w:r>
      <w:proofErr w:type="spellStart"/>
      <w:r w:rsidRPr="00692A6A">
        <w:rPr>
          <w:color w:val="FF4500"/>
          <w:lang w:val="fr-FR"/>
        </w:rPr>
        <w:t>bureaunier</w:t>
      </w:r>
      <w:proofErr w:type="spellEnd"/>
      <w:r w:rsidRPr="00692A6A">
        <w:rPr>
          <w:color w:val="FF4500"/>
          <w:lang w:val="fr-FR"/>
        </w:rPr>
        <w:t>.</w:t>
      </w:r>
    </w:p>
    <w:p w14:paraId="69B52C3F" w14:textId="77777777" w:rsidR="00FF54B4" w:rsidRPr="00692A6A" w:rsidRDefault="00000000" w:rsidP="00692A6A">
      <w:pPr>
        <w:spacing w:line="240" w:lineRule="auto"/>
        <w:rPr>
          <w:lang w:val="fr-FR"/>
        </w:rPr>
      </w:pPr>
      <w:r w:rsidRPr="00692A6A">
        <w:rPr>
          <w:lang w:val="fr-FR"/>
        </w:rPr>
        <w:t>@JOSETTE</w:t>
      </w:r>
    </w:p>
    <w:p w14:paraId="666F4D18" w14:textId="77777777" w:rsidR="00FF54B4" w:rsidRPr="00692A6A" w:rsidRDefault="00000000" w:rsidP="00692A6A">
      <w:pPr>
        <w:spacing w:line="240" w:lineRule="auto"/>
        <w:rPr>
          <w:lang w:val="fr-FR"/>
        </w:rPr>
      </w:pPr>
      <w:r w:rsidRPr="00692A6A">
        <w:rPr>
          <w:color w:val="8A2BE2"/>
          <w:lang w:val="fr-FR"/>
        </w:rPr>
        <w:t xml:space="preserve">Non, </w:t>
      </w:r>
      <w:proofErr w:type="spellStart"/>
      <w:r w:rsidRPr="00692A6A">
        <w:rPr>
          <w:color w:val="8A2BE2"/>
          <w:lang w:val="fr-FR"/>
        </w:rPr>
        <w:t>bureaulier</w:t>
      </w:r>
      <w:proofErr w:type="spellEnd"/>
      <w:r w:rsidRPr="00692A6A">
        <w:rPr>
          <w:color w:val="8A2BE2"/>
          <w:lang w:val="fr-FR"/>
        </w:rPr>
        <w:t>.</w:t>
      </w:r>
    </w:p>
    <w:p w14:paraId="56ED7440" w14:textId="77777777" w:rsidR="00FF54B4" w:rsidRPr="00692A6A" w:rsidRDefault="00000000" w:rsidP="00692A6A">
      <w:pPr>
        <w:spacing w:line="240" w:lineRule="auto"/>
        <w:rPr>
          <w:lang w:val="fr-FR"/>
        </w:rPr>
      </w:pPr>
      <w:r w:rsidRPr="00692A6A">
        <w:rPr>
          <w:lang w:val="fr-FR"/>
        </w:rPr>
        <w:t>@KATIA</w:t>
      </w:r>
    </w:p>
    <w:p w14:paraId="6E918F9E" w14:textId="77777777" w:rsidR="00FF54B4" w:rsidRPr="00692A6A" w:rsidRDefault="00000000" w:rsidP="00692A6A">
      <w:pPr>
        <w:spacing w:line="240" w:lineRule="auto"/>
        <w:rPr>
          <w:lang w:val="fr-FR"/>
        </w:rPr>
      </w:pPr>
      <w:r w:rsidRPr="00692A6A">
        <w:rPr>
          <w:color w:val="FF4500"/>
          <w:lang w:val="fr-FR"/>
        </w:rPr>
        <w:t xml:space="preserve">Oui, c'est ce que je dis </w:t>
      </w:r>
      <w:proofErr w:type="spellStart"/>
      <w:r w:rsidRPr="00692A6A">
        <w:rPr>
          <w:color w:val="FF4500"/>
          <w:lang w:val="fr-FR"/>
        </w:rPr>
        <w:t>bureaunier</w:t>
      </w:r>
      <w:proofErr w:type="spellEnd"/>
      <w:r w:rsidRPr="00692A6A">
        <w:rPr>
          <w:color w:val="FF4500"/>
          <w:lang w:val="fr-FR"/>
        </w:rPr>
        <w:t>…</w:t>
      </w:r>
    </w:p>
    <w:p w14:paraId="613F8E77" w14:textId="77777777" w:rsidR="00FF54B4" w:rsidRPr="00692A6A" w:rsidRDefault="00000000" w:rsidP="00692A6A">
      <w:pPr>
        <w:spacing w:line="240" w:lineRule="auto"/>
        <w:rPr>
          <w:lang w:val="fr-FR"/>
        </w:rPr>
      </w:pPr>
      <w:r w:rsidRPr="00692A6A">
        <w:rPr>
          <w:lang w:val="fr-FR"/>
        </w:rPr>
        <w:t>@JOSETTE</w:t>
      </w:r>
    </w:p>
    <w:p w14:paraId="5E4964FD" w14:textId="77777777" w:rsidR="00FF54B4" w:rsidRPr="00692A6A" w:rsidRDefault="00000000" w:rsidP="00692A6A">
      <w:pPr>
        <w:spacing w:line="240" w:lineRule="auto"/>
        <w:rPr>
          <w:lang w:val="fr-FR"/>
        </w:rPr>
      </w:pPr>
      <w:r w:rsidRPr="00692A6A">
        <w:rPr>
          <w:color w:val="8A2BE2"/>
          <w:lang w:val="fr-FR"/>
        </w:rPr>
        <w:t xml:space="preserve">Mais </w:t>
      </w:r>
      <w:proofErr w:type="gramStart"/>
      <w:r w:rsidRPr="00692A6A">
        <w:rPr>
          <w:color w:val="8A2BE2"/>
          <w:lang w:val="fr-FR"/>
        </w:rPr>
        <w:t>c'est pas</w:t>
      </w:r>
      <w:proofErr w:type="gramEnd"/>
      <w:r w:rsidRPr="00692A6A">
        <w:rPr>
          <w:color w:val="8A2BE2"/>
          <w:lang w:val="fr-FR"/>
        </w:rPr>
        <w:t xml:space="preserve"> </w:t>
      </w:r>
      <w:proofErr w:type="spellStart"/>
      <w:r w:rsidRPr="00692A6A">
        <w:rPr>
          <w:color w:val="8A2BE2"/>
          <w:lang w:val="fr-FR"/>
        </w:rPr>
        <w:t>bureaunier</w:t>
      </w:r>
      <w:proofErr w:type="spellEnd"/>
      <w:r w:rsidRPr="00692A6A">
        <w:rPr>
          <w:color w:val="8A2BE2"/>
          <w:lang w:val="fr-FR"/>
        </w:rPr>
        <w:t xml:space="preserve">, c'est </w:t>
      </w:r>
      <w:proofErr w:type="spellStart"/>
      <w:r w:rsidRPr="00692A6A">
        <w:rPr>
          <w:color w:val="8A2BE2"/>
          <w:lang w:val="fr-FR"/>
        </w:rPr>
        <w:t>bureaulier</w:t>
      </w:r>
      <w:proofErr w:type="spellEnd"/>
      <w:r w:rsidRPr="00692A6A">
        <w:rPr>
          <w:color w:val="8A2BE2"/>
          <w:lang w:val="fr-FR"/>
        </w:rPr>
        <w:t>, mais si c'est pour foutre n'importe quoi, c'est pas la peine ! Vous êtes complètement abrutie vous alors, et puis regardez dites-donc, vous avez fait des saloperies partout. Vous avez tout raturé ma feuille violette, sac à merde !</w:t>
      </w:r>
    </w:p>
    <w:p w14:paraId="40B41E1E" w14:textId="77777777" w:rsidR="00FF54B4" w:rsidRPr="00692A6A" w:rsidRDefault="00000000" w:rsidP="00692A6A">
      <w:pPr>
        <w:spacing w:line="240" w:lineRule="auto"/>
        <w:rPr>
          <w:lang w:val="fr-FR"/>
        </w:rPr>
      </w:pPr>
      <w:r w:rsidRPr="00692A6A">
        <w:rPr>
          <w:lang w:val="fr-FR"/>
        </w:rPr>
        <w:t>@KATIA</w:t>
      </w:r>
    </w:p>
    <w:p w14:paraId="58F4476E" w14:textId="77777777" w:rsidR="00FF54B4" w:rsidRPr="00692A6A" w:rsidRDefault="00000000" w:rsidP="00692A6A">
      <w:pPr>
        <w:spacing w:line="240" w:lineRule="auto"/>
        <w:rPr>
          <w:lang w:val="fr-FR"/>
        </w:rPr>
      </w:pPr>
      <w:r w:rsidRPr="00692A6A">
        <w:rPr>
          <w:color w:val="FF4500"/>
          <w:lang w:val="fr-FR"/>
        </w:rPr>
        <w:t>Mais qu'est-ce qu'elle me dit la mongolienne là !</w:t>
      </w:r>
    </w:p>
    <w:p w14:paraId="2E651B55" w14:textId="77777777" w:rsidR="00FF54B4" w:rsidRPr="00692A6A" w:rsidRDefault="00000000" w:rsidP="00692A6A">
      <w:pPr>
        <w:spacing w:line="240" w:lineRule="auto"/>
        <w:rPr>
          <w:lang w:val="fr-FR"/>
        </w:rPr>
      </w:pPr>
      <w:r w:rsidRPr="00692A6A">
        <w:rPr>
          <w:lang w:val="fr-FR"/>
        </w:rPr>
        <w:t>@JOSETTE</w:t>
      </w:r>
    </w:p>
    <w:p w14:paraId="77D65395" w14:textId="77777777" w:rsidR="00FF54B4" w:rsidRPr="00692A6A" w:rsidRDefault="00000000" w:rsidP="00692A6A">
      <w:pPr>
        <w:spacing w:line="240" w:lineRule="auto"/>
        <w:rPr>
          <w:lang w:val="fr-FR"/>
        </w:rPr>
      </w:pPr>
      <w:r w:rsidRPr="00692A6A">
        <w:rPr>
          <w:color w:val="8A2BE2"/>
          <w:lang w:val="fr-FR"/>
        </w:rPr>
        <w:t>Sac à merde !</w:t>
      </w:r>
    </w:p>
    <w:p w14:paraId="745174CF" w14:textId="77777777" w:rsidR="00FF54B4" w:rsidRPr="00692A6A" w:rsidRDefault="00000000" w:rsidP="00692A6A">
      <w:pPr>
        <w:spacing w:line="240" w:lineRule="auto"/>
        <w:rPr>
          <w:lang w:val="fr-FR"/>
        </w:rPr>
      </w:pPr>
      <w:r w:rsidRPr="00692A6A">
        <w:rPr>
          <w:lang w:val="fr-FR"/>
        </w:rPr>
        <w:t>@KATIA</w:t>
      </w:r>
    </w:p>
    <w:p w14:paraId="73FB28CD" w14:textId="77777777" w:rsidR="00FF54B4" w:rsidRPr="00692A6A" w:rsidRDefault="00000000" w:rsidP="00692A6A">
      <w:pPr>
        <w:spacing w:line="240" w:lineRule="auto"/>
        <w:rPr>
          <w:lang w:val="fr-FR"/>
        </w:rPr>
      </w:pPr>
      <w:r w:rsidRPr="00692A6A">
        <w:rPr>
          <w:color w:val="FF4500"/>
          <w:lang w:val="fr-FR"/>
        </w:rPr>
        <w:t>Tiens, je vais te faire bouffer ta feuille violette</w:t>
      </w:r>
      <w:proofErr w:type="gramStart"/>
      <w:r w:rsidRPr="00692A6A">
        <w:rPr>
          <w:color w:val="FF4500"/>
          <w:lang w:val="fr-FR"/>
        </w:rPr>
        <w:t xml:space="preserve"> !…</w:t>
      </w:r>
      <w:proofErr w:type="gramEnd"/>
    </w:p>
    <w:p w14:paraId="05592734" w14:textId="77777777" w:rsidR="00FF54B4" w:rsidRPr="00692A6A" w:rsidRDefault="00000000" w:rsidP="00692A6A">
      <w:pPr>
        <w:spacing w:line="240" w:lineRule="auto"/>
        <w:rPr>
          <w:lang w:val="fr-FR"/>
        </w:rPr>
      </w:pPr>
      <w:r w:rsidRPr="00692A6A">
        <w:rPr>
          <w:color w:val="000000"/>
          <w:lang w:val="fr-FR"/>
        </w:rPr>
        <w:t>(Katia déchire la feuille, Josette lui flanque un coup de pied dans les tibias, Katia s'effondre dans le canapé</w:t>
      </w:r>
      <w:proofErr w:type="gramStart"/>
      <w:r w:rsidRPr="00692A6A">
        <w:rPr>
          <w:color w:val="000000"/>
          <w:lang w:val="fr-FR"/>
        </w:rPr>
        <w:t>. )</w:t>
      </w:r>
      <w:proofErr w:type="gramEnd"/>
    </w:p>
    <w:p w14:paraId="4841AA91" w14:textId="77777777" w:rsidR="00FF54B4" w:rsidRPr="00692A6A" w:rsidRDefault="00000000" w:rsidP="00692A6A">
      <w:pPr>
        <w:spacing w:line="240" w:lineRule="auto"/>
        <w:rPr>
          <w:lang w:val="fr-FR"/>
        </w:rPr>
      </w:pPr>
      <w:r w:rsidRPr="00692A6A">
        <w:rPr>
          <w:lang w:val="fr-FR"/>
        </w:rPr>
        <w:t>@KATIA</w:t>
      </w:r>
    </w:p>
    <w:p w14:paraId="1A394AC1" w14:textId="77777777" w:rsidR="00FF54B4" w:rsidRPr="00692A6A" w:rsidRDefault="00000000" w:rsidP="00692A6A">
      <w:pPr>
        <w:spacing w:line="240" w:lineRule="auto"/>
        <w:rPr>
          <w:lang w:val="fr-FR"/>
        </w:rPr>
      </w:pPr>
      <w:r w:rsidRPr="00692A6A">
        <w:rPr>
          <w:color w:val="FF4500"/>
          <w:lang w:val="fr-FR"/>
        </w:rPr>
        <w:t>Elle m'a niqué le pied…</w:t>
      </w:r>
    </w:p>
    <w:p w14:paraId="22F58BEE" w14:textId="77777777" w:rsidR="00FF54B4" w:rsidRPr="00692A6A" w:rsidRDefault="00000000" w:rsidP="00692A6A">
      <w:pPr>
        <w:spacing w:line="240" w:lineRule="auto"/>
        <w:rPr>
          <w:lang w:val="fr-FR"/>
        </w:rPr>
      </w:pPr>
      <w:r w:rsidRPr="00692A6A">
        <w:rPr>
          <w:lang w:val="fr-FR"/>
        </w:rPr>
        <w:t>@JOSETTE</w:t>
      </w:r>
    </w:p>
    <w:p w14:paraId="4105FDAE" w14:textId="77777777" w:rsidR="00FF54B4" w:rsidRPr="00692A6A" w:rsidRDefault="00000000" w:rsidP="00692A6A">
      <w:pPr>
        <w:spacing w:line="240" w:lineRule="auto"/>
        <w:rPr>
          <w:lang w:val="fr-FR"/>
        </w:rPr>
      </w:pPr>
      <w:r w:rsidRPr="00692A6A">
        <w:rPr>
          <w:color w:val="000000"/>
          <w:lang w:val="fr-FR"/>
        </w:rPr>
        <w:t>Pourquoi pas marronnier aussi. (Entre Morez</w:t>
      </w:r>
      <w:proofErr w:type="gramStart"/>
      <w:r w:rsidRPr="00692A6A">
        <w:rPr>
          <w:color w:val="000000"/>
          <w:lang w:val="fr-FR"/>
        </w:rPr>
        <w:t>. )</w:t>
      </w:r>
      <w:proofErr w:type="gramEnd"/>
    </w:p>
    <w:p w14:paraId="1DE1DC59" w14:textId="77777777" w:rsidR="00FF54B4" w:rsidRPr="00692A6A" w:rsidRDefault="00000000" w:rsidP="00692A6A">
      <w:pPr>
        <w:spacing w:line="240" w:lineRule="auto"/>
        <w:rPr>
          <w:lang w:val="fr-FR"/>
        </w:rPr>
      </w:pPr>
      <w:r w:rsidRPr="00692A6A">
        <w:rPr>
          <w:lang w:val="fr-FR"/>
        </w:rPr>
        <w:t>@JOSETTE</w:t>
      </w:r>
    </w:p>
    <w:p w14:paraId="7CCEF787" w14:textId="77777777" w:rsidR="00FF54B4" w:rsidRPr="00692A6A" w:rsidRDefault="00000000" w:rsidP="00692A6A">
      <w:pPr>
        <w:spacing w:line="240" w:lineRule="auto"/>
        <w:rPr>
          <w:lang w:val="fr-FR"/>
        </w:rPr>
      </w:pPr>
      <w:r w:rsidRPr="00692A6A">
        <w:rPr>
          <w:color w:val="8A2BE2"/>
          <w:lang w:val="fr-FR"/>
        </w:rPr>
        <w:t xml:space="preserve">Ah ! ça Pierre, vous tombez bien, parce que c'est la dame désespérée que vous lui avez </w:t>
      </w:r>
      <w:proofErr w:type="gramStart"/>
      <w:r w:rsidRPr="00692A6A">
        <w:rPr>
          <w:color w:val="8A2BE2"/>
          <w:lang w:val="fr-FR"/>
        </w:rPr>
        <w:t>indiqué</w:t>
      </w:r>
      <w:proofErr w:type="gramEnd"/>
      <w:r w:rsidRPr="00692A6A">
        <w:rPr>
          <w:color w:val="8A2BE2"/>
          <w:lang w:val="fr-FR"/>
        </w:rPr>
        <w:t xml:space="preserve"> porte à gauche, alors que c'est porte à droite, alors elle m'a tout salopé ma feuille violette.</w:t>
      </w:r>
    </w:p>
    <w:p w14:paraId="2AFAF4E6" w14:textId="77777777" w:rsidR="00FF54B4" w:rsidRPr="00692A6A" w:rsidRDefault="00000000" w:rsidP="00692A6A">
      <w:pPr>
        <w:spacing w:line="240" w:lineRule="auto"/>
        <w:rPr>
          <w:lang w:val="fr-FR"/>
        </w:rPr>
      </w:pPr>
      <w:r w:rsidRPr="00692A6A">
        <w:rPr>
          <w:lang w:val="fr-FR"/>
        </w:rPr>
        <w:t>@MORTEZ</w:t>
      </w:r>
    </w:p>
    <w:p w14:paraId="7891E2F5" w14:textId="77777777" w:rsidR="00FF54B4" w:rsidRPr="00692A6A" w:rsidRDefault="00000000" w:rsidP="00692A6A">
      <w:pPr>
        <w:spacing w:line="240" w:lineRule="auto"/>
        <w:rPr>
          <w:lang w:val="fr-FR"/>
        </w:rPr>
      </w:pPr>
      <w:r w:rsidRPr="00692A6A">
        <w:rPr>
          <w:color w:val="00008B"/>
          <w:lang w:val="fr-FR"/>
        </w:rPr>
        <w:t>Ecoutez Josette, Félix est au café, tout est arrangé, il vous attend avec</w:t>
      </w:r>
    </w:p>
    <w:p w14:paraId="0FBCD52E" w14:textId="77777777" w:rsidR="00FF54B4" w:rsidRPr="00692A6A" w:rsidRDefault="00000000" w:rsidP="00692A6A">
      <w:pPr>
        <w:spacing w:line="240" w:lineRule="auto"/>
        <w:rPr>
          <w:lang w:val="fr-FR"/>
        </w:rPr>
      </w:pPr>
      <w:r w:rsidRPr="00692A6A">
        <w:rPr>
          <w:lang w:val="fr-FR"/>
        </w:rPr>
        <w:t>@THERESE</w:t>
      </w:r>
    </w:p>
    <w:p w14:paraId="5A4B0912" w14:textId="77777777" w:rsidR="00FF54B4" w:rsidRPr="00692A6A" w:rsidRDefault="00000000" w:rsidP="00692A6A">
      <w:pPr>
        <w:spacing w:line="240" w:lineRule="auto"/>
        <w:rPr>
          <w:lang w:val="fr-FR"/>
        </w:rPr>
      </w:pPr>
      <w:r w:rsidRPr="00692A6A">
        <w:rPr>
          <w:color w:val="90EE90"/>
          <w:lang w:val="fr-FR"/>
        </w:rPr>
        <w:t>-- Alors allez-y…</w:t>
      </w:r>
    </w:p>
    <w:p w14:paraId="0BA7DCB2" w14:textId="77777777" w:rsidR="00FF54B4" w:rsidRPr="00692A6A" w:rsidRDefault="00000000" w:rsidP="00692A6A">
      <w:pPr>
        <w:spacing w:line="240" w:lineRule="auto"/>
        <w:rPr>
          <w:lang w:val="fr-FR"/>
        </w:rPr>
      </w:pPr>
      <w:r w:rsidRPr="00692A6A">
        <w:rPr>
          <w:color w:val="000000"/>
          <w:lang w:val="fr-FR"/>
        </w:rPr>
        <w:t>@JOSETTE (en sortant)</w:t>
      </w:r>
    </w:p>
    <w:p w14:paraId="41CA5462" w14:textId="77777777" w:rsidR="00FF54B4" w:rsidRPr="00692A6A" w:rsidRDefault="00000000" w:rsidP="00692A6A">
      <w:pPr>
        <w:spacing w:line="240" w:lineRule="auto"/>
        <w:rPr>
          <w:lang w:val="fr-FR"/>
        </w:rPr>
      </w:pPr>
      <w:r w:rsidRPr="00692A6A">
        <w:rPr>
          <w:color w:val="8A2BE2"/>
          <w:lang w:val="fr-FR"/>
        </w:rPr>
        <w:t xml:space="preserve">Ah, bien dites-donc…, ça m'étonnerait qu'il </w:t>
      </w:r>
      <w:proofErr w:type="gramStart"/>
      <w:r w:rsidRPr="00692A6A">
        <w:rPr>
          <w:color w:val="8A2BE2"/>
          <w:lang w:val="fr-FR"/>
        </w:rPr>
        <w:t>est</w:t>
      </w:r>
      <w:proofErr w:type="gramEnd"/>
      <w:r w:rsidRPr="00692A6A">
        <w:rPr>
          <w:color w:val="8A2BE2"/>
          <w:lang w:val="fr-FR"/>
        </w:rPr>
        <w:t xml:space="preserve"> calmé…</w:t>
      </w:r>
    </w:p>
    <w:p w14:paraId="0A140487" w14:textId="77777777" w:rsidR="00FF54B4" w:rsidRPr="00692A6A" w:rsidRDefault="00000000" w:rsidP="00692A6A">
      <w:pPr>
        <w:spacing w:line="240" w:lineRule="auto"/>
        <w:rPr>
          <w:lang w:val="fr-FR"/>
        </w:rPr>
      </w:pPr>
      <w:r w:rsidRPr="00692A6A">
        <w:rPr>
          <w:color w:val="000000"/>
          <w:lang w:val="fr-FR"/>
        </w:rPr>
        <w:t>(Revenant.) Au fait, je voulais vous dire un truc, y'a un monsieur très malpoli qu'a téléphoné, il voulait enculer Thérèse</w:t>
      </w:r>
    </w:p>
    <w:p w14:paraId="3CFE691D" w14:textId="77777777" w:rsidR="00FF54B4" w:rsidRPr="00692A6A" w:rsidRDefault="00000000" w:rsidP="00692A6A">
      <w:pPr>
        <w:spacing w:line="240" w:lineRule="auto"/>
        <w:rPr>
          <w:lang w:val="fr-FR"/>
        </w:rPr>
      </w:pPr>
      <w:r w:rsidRPr="00692A6A">
        <w:rPr>
          <w:lang w:val="fr-FR"/>
        </w:rPr>
        <w:t>@MORTEZ</w:t>
      </w:r>
    </w:p>
    <w:p w14:paraId="07134E9D" w14:textId="77777777" w:rsidR="00FF54B4" w:rsidRPr="00692A6A" w:rsidRDefault="00000000" w:rsidP="00692A6A">
      <w:pPr>
        <w:spacing w:line="240" w:lineRule="auto"/>
        <w:rPr>
          <w:lang w:val="fr-FR"/>
        </w:rPr>
      </w:pPr>
      <w:r w:rsidRPr="00692A6A">
        <w:rPr>
          <w:color w:val="00008B"/>
          <w:lang w:val="fr-FR"/>
        </w:rPr>
        <w:t xml:space="preserve">Oui… - </w:t>
      </w:r>
      <w:proofErr w:type="gramStart"/>
      <w:r w:rsidRPr="00692A6A">
        <w:rPr>
          <w:color w:val="00008B"/>
          <w:lang w:val="fr-FR"/>
        </w:rPr>
        <w:t>mais  c'est</w:t>
      </w:r>
      <w:proofErr w:type="gramEnd"/>
      <w:r w:rsidRPr="00692A6A">
        <w:rPr>
          <w:color w:val="00008B"/>
          <w:lang w:val="fr-FR"/>
        </w:rPr>
        <w:t xml:space="preserve"> un ami…</w:t>
      </w:r>
    </w:p>
    <w:p w14:paraId="0ABB7EAE" w14:textId="77777777" w:rsidR="00FF54B4" w:rsidRPr="00692A6A" w:rsidRDefault="00000000" w:rsidP="00692A6A">
      <w:pPr>
        <w:spacing w:line="240" w:lineRule="auto"/>
        <w:rPr>
          <w:lang w:val="fr-FR"/>
        </w:rPr>
      </w:pPr>
      <w:r w:rsidRPr="00692A6A">
        <w:rPr>
          <w:lang w:val="fr-FR"/>
        </w:rPr>
        <w:t>@JOSETTE</w:t>
      </w:r>
    </w:p>
    <w:p w14:paraId="55F7A20A" w14:textId="77777777" w:rsidR="00FF54B4" w:rsidRPr="00692A6A" w:rsidRDefault="00000000" w:rsidP="00692A6A">
      <w:pPr>
        <w:spacing w:line="240" w:lineRule="auto"/>
        <w:rPr>
          <w:lang w:val="fr-FR"/>
        </w:rPr>
      </w:pPr>
      <w:r w:rsidRPr="00692A6A">
        <w:rPr>
          <w:color w:val="000000"/>
          <w:lang w:val="fr-FR"/>
        </w:rPr>
        <w:t>Ah bon ! (Elle sort.)</w:t>
      </w:r>
    </w:p>
    <w:p w14:paraId="181048C1" w14:textId="77777777" w:rsidR="00FF54B4" w:rsidRPr="00692A6A" w:rsidRDefault="00000000" w:rsidP="00692A6A">
      <w:pPr>
        <w:spacing w:line="240" w:lineRule="auto"/>
        <w:rPr>
          <w:lang w:val="fr-FR"/>
        </w:rPr>
      </w:pPr>
      <w:r w:rsidRPr="00692A6A">
        <w:rPr>
          <w:lang w:val="fr-FR"/>
        </w:rPr>
        <w:lastRenderedPageBreak/>
        <w:t>@MORTEZ</w:t>
      </w:r>
    </w:p>
    <w:p w14:paraId="43C3D5E7" w14:textId="77777777" w:rsidR="00FF54B4" w:rsidRPr="00692A6A" w:rsidRDefault="00000000" w:rsidP="00692A6A">
      <w:pPr>
        <w:spacing w:line="240" w:lineRule="auto"/>
        <w:rPr>
          <w:lang w:val="fr-FR"/>
        </w:rPr>
      </w:pPr>
      <w:r w:rsidRPr="00692A6A">
        <w:rPr>
          <w:color w:val="00008B"/>
          <w:lang w:val="fr-FR"/>
        </w:rPr>
        <w:t>C'est à quel sujet madame s'il vous plaît ?</w:t>
      </w:r>
    </w:p>
    <w:p w14:paraId="4AF1C4D3" w14:textId="77777777" w:rsidR="00FF54B4" w:rsidRPr="00692A6A" w:rsidRDefault="00000000" w:rsidP="00692A6A">
      <w:pPr>
        <w:spacing w:line="240" w:lineRule="auto"/>
        <w:rPr>
          <w:lang w:val="fr-FR"/>
        </w:rPr>
      </w:pPr>
      <w:r w:rsidRPr="00692A6A">
        <w:rPr>
          <w:color w:val="000000"/>
          <w:lang w:val="fr-FR"/>
        </w:rPr>
        <w:t>(Katia se retourne. Mortez se crispe en apercevant le travesti</w:t>
      </w:r>
      <w:proofErr w:type="gramStart"/>
      <w:r w:rsidRPr="00692A6A">
        <w:rPr>
          <w:color w:val="000000"/>
          <w:lang w:val="fr-FR"/>
        </w:rPr>
        <w:t>. )</w:t>
      </w:r>
      <w:proofErr w:type="gramEnd"/>
    </w:p>
    <w:p w14:paraId="3818BE8D" w14:textId="77777777" w:rsidR="00FF54B4" w:rsidRPr="00692A6A" w:rsidRDefault="00000000" w:rsidP="00692A6A">
      <w:pPr>
        <w:spacing w:line="240" w:lineRule="auto"/>
        <w:rPr>
          <w:lang w:val="fr-FR"/>
        </w:rPr>
      </w:pPr>
      <w:r w:rsidRPr="00692A6A">
        <w:rPr>
          <w:lang w:val="fr-FR"/>
        </w:rPr>
        <w:t>@MORTEZ</w:t>
      </w:r>
    </w:p>
    <w:p w14:paraId="2852F048" w14:textId="77777777" w:rsidR="00FF54B4" w:rsidRPr="00692A6A" w:rsidRDefault="00000000" w:rsidP="00692A6A">
      <w:pPr>
        <w:spacing w:line="240" w:lineRule="auto"/>
        <w:rPr>
          <w:lang w:val="fr-FR"/>
        </w:rPr>
      </w:pPr>
      <w:r w:rsidRPr="00692A6A">
        <w:rPr>
          <w:color w:val="00008B"/>
          <w:lang w:val="fr-FR"/>
        </w:rPr>
        <w:t>C'est cela oui, c'est cela. C'est-à-dire bien sûr, c'est à vous que j'ai dit de passer quoi.</w:t>
      </w:r>
    </w:p>
    <w:p w14:paraId="10D8B175" w14:textId="77777777" w:rsidR="00FF54B4" w:rsidRPr="00692A6A" w:rsidRDefault="00000000" w:rsidP="00692A6A">
      <w:pPr>
        <w:spacing w:line="240" w:lineRule="auto"/>
        <w:rPr>
          <w:lang w:val="fr-FR"/>
        </w:rPr>
      </w:pPr>
      <w:r w:rsidRPr="00692A6A">
        <w:rPr>
          <w:lang w:val="fr-FR"/>
        </w:rPr>
        <w:t>@KATIA</w:t>
      </w:r>
    </w:p>
    <w:p w14:paraId="641C8AED" w14:textId="77777777" w:rsidR="00FF54B4" w:rsidRPr="00692A6A" w:rsidRDefault="00000000" w:rsidP="00692A6A">
      <w:pPr>
        <w:spacing w:line="240" w:lineRule="auto"/>
        <w:rPr>
          <w:lang w:val="fr-FR"/>
        </w:rPr>
      </w:pPr>
      <w:r w:rsidRPr="00692A6A">
        <w:rPr>
          <w:color w:val="FF4500"/>
          <w:lang w:val="fr-FR"/>
        </w:rPr>
        <w:t>C'est cela.</w:t>
      </w:r>
    </w:p>
    <w:p w14:paraId="360A937E" w14:textId="77777777" w:rsidR="00FF54B4" w:rsidRPr="00692A6A" w:rsidRDefault="00000000" w:rsidP="00692A6A">
      <w:pPr>
        <w:spacing w:line="240" w:lineRule="auto"/>
        <w:rPr>
          <w:lang w:val="fr-FR"/>
        </w:rPr>
      </w:pPr>
      <w:r w:rsidRPr="00692A6A">
        <w:rPr>
          <w:lang w:val="fr-FR"/>
        </w:rPr>
        <w:t>@MORTEZ</w:t>
      </w:r>
    </w:p>
    <w:p w14:paraId="4EC92A1B" w14:textId="77777777" w:rsidR="00FF54B4" w:rsidRPr="00692A6A" w:rsidRDefault="00000000" w:rsidP="00692A6A">
      <w:pPr>
        <w:spacing w:line="240" w:lineRule="auto"/>
        <w:rPr>
          <w:lang w:val="fr-FR"/>
        </w:rPr>
      </w:pPr>
      <w:r w:rsidRPr="00692A6A">
        <w:rPr>
          <w:color w:val="00008B"/>
          <w:lang w:val="fr-FR"/>
        </w:rPr>
        <w:t>J'ai toujours eu beaucoup de chance. Bonjour.</w:t>
      </w:r>
    </w:p>
    <w:p w14:paraId="166125C7" w14:textId="77777777" w:rsidR="00FF54B4" w:rsidRPr="00692A6A" w:rsidRDefault="00000000" w:rsidP="00692A6A">
      <w:pPr>
        <w:spacing w:line="240" w:lineRule="auto"/>
        <w:rPr>
          <w:lang w:val="fr-FR"/>
        </w:rPr>
      </w:pPr>
      <w:r w:rsidRPr="00692A6A">
        <w:rPr>
          <w:lang w:val="fr-FR"/>
        </w:rPr>
        <w:t>@KATIA</w:t>
      </w:r>
    </w:p>
    <w:p w14:paraId="27F30036" w14:textId="77777777" w:rsidR="00FF54B4" w:rsidRPr="00692A6A" w:rsidRDefault="00000000" w:rsidP="00692A6A">
      <w:pPr>
        <w:spacing w:line="240" w:lineRule="auto"/>
        <w:rPr>
          <w:lang w:val="fr-FR"/>
        </w:rPr>
      </w:pPr>
      <w:r w:rsidRPr="00692A6A">
        <w:rPr>
          <w:color w:val="FF4500"/>
          <w:lang w:val="fr-FR"/>
        </w:rPr>
        <w:t>Katia, je suis ravi.</w:t>
      </w:r>
    </w:p>
    <w:p w14:paraId="305BE4F2" w14:textId="77777777" w:rsidR="00FF54B4" w:rsidRPr="00692A6A" w:rsidRDefault="00000000" w:rsidP="00692A6A">
      <w:pPr>
        <w:spacing w:line="240" w:lineRule="auto"/>
        <w:rPr>
          <w:lang w:val="fr-FR"/>
        </w:rPr>
      </w:pPr>
      <w:r w:rsidRPr="00692A6A">
        <w:rPr>
          <w:lang w:val="fr-FR"/>
        </w:rPr>
        <w:t>@MORTEZ</w:t>
      </w:r>
    </w:p>
    <w:p w14:paraId="506ADCC6" w14:textId="77777777" w:rsidR="00FF54B4" w:rsidRPr="00692A6A" w:rsidRDefault="00000000" w:rsidP="00692A6A">
      <w:pPr>
        <w:spacing w:line="240" w:lineRule="auto"/>
        <w:rPr>
          <w:lang w:val="fr-FR"/>
        </w:rPr>
      </w:pPr>
      <w:r w:rsidRPr="00692A6A">
        <w:rPr>
          <w:color w:val="00008B"/>
          <w:lang w:val="fr-FR"/>
        </w:rPr>
        <w:t>Pierre Mortez, moi de même.</w:t>
      </w:r>
    </w:p>
    <w:p w14:paraId="2EA46EFF" w14:textId="77777777" w:rsidR="00FF54B4" w:rsidRPr="00692A6A" w:rsidRDefault="00000000" w:rsidP="00692A6A">
      <w:pPr>
        <w:spacing w:line="240" w:lineRule="auto"/>
        <w:rPr>
          <w:lang w:val="fr-FR"/>
        </w:rPr>
      </w:pPr>
      <w:r w:rsidRPr="00692A6A">
        <w:rPr>
          <w:lang w:val="fr-FR"/>
        </w:rPr>
        <w:t>@KATIA</w:t>
      </w:r>
    </w:p>
    <w:p w14:paraId="75430905" w14:textId="77777777" w:rsidR="00FF54B4" w:rsidRPr="00692A6A" w:rsidRDefault="00000000" w:rsidP="00692A6A">
      <w:pPr>
        <w:spacing w:line="240" w:lineRule="auto"/>
        <w:rPr>
          <w:lang w:val="fr-FR"/>
        </w:rPr>
      </w:pPr>
      <w:r w:rsidRPr="00692A6A">
        <w:rPr>
          <w:color w:val="FF4500"/>
          <w:lang w:val="fr-FR"/>
        </w:rPr>
        <w:t>Ah, oui, évidemment vous êtes surpris.</w:t>
      </w:r>
    </w:p>
    <w:p w14:paraId="27BE0399" w14:textId="77777777" w:rsidR="00FF54B4" w:rsidRPr="00692A6A" w:rsidRDefault="00000000" w:rsidP="00692A6A">
      <w:pPr>
        <w:spacing w:line="240" w:lineRule="auto"/>
        <w:rPr>
          <w:lang w:val="fr-FR"/>
        </w:rPr>
      </w:pPr>
      <w:r w:rsidRPr="00692A6A">
        <w:rPr>
          <w:lang w:val="fr-FR"/>
        </w:rPr>
        <w:t>@MORTEZ</w:t>
      </w:r>
    </w:p>
    <w:p w14:paraId="3F9CC4F2" w14:textId="77777777" w:rsidR="00FF54B4" w:rsidRPr="00692A6A" w:rsidRDefault="00000000" w:rsidP="00692A6A">
      <w:pPr>
        <w:spacing w:line="240" w:lineRule="auto"/>
        <w:rPr>
          <w:lang w:val="fr-FR"/>
        </w:rPr>
      </w:pPr>
      <w:r w:rsidRPr="00692A6A">
        <w:rPr>
          <w:color w:val="00008B"/>
          <w:lang w:val="fr-FR"/>
        </w:rPr>
        <w:t>Non, non pas du tout. Si vous voulez, j'ai l'habitude, au contraire, toutes sortes de gens nous appellent ici, figurez-vous, la semaine dernière j'avais un communiste à l'appareil, alors c'est pour vous dire.</w:t>
      </w:r>
    </w:p>
    <w:p w14:paraId="7C3C52E0" w14:textId="77777777" w:rsidR="00FF54B4" w:rsidRPr="00692A6A" w:rsidRDefault="00000000" w:rsidP="00692A6A">
      <w:pPr>
        <w:spacing w:line="240" w:lineRule="auto"/>
        <w:rPr>
          <w:lang w:val="fr-FR"/>
        </w:rPr>
      </w:pPr>
      <w:r w:rsidRPr="00692A6A">
        <w:rPr>
          <w:lang w:val="fr-FR"/>
        </w:rPr>
        <w:t>@KATIA</w:t>
      </w:r>
    </w:p>
    <w:p w14:paraId="314448D9" w14:textId="77777777" w:rsidR="00FF54B4" w:rsidRPr="00692A6A" w:rsidRDefault="00000000" w:rsidP="00692A6A">
      <w:pPr>
        <w:spacing w:line="240" w:lineRule="auto"/>
        <w:rPr>
          <w:lang w:val="fr-FR"/>
        </w:rPr>
      </w:pPr>
      <w:r w:rsidRPr="00692A6A">
        <w:rPr>
          <w:color w:val="FF4500"/>
          <w:lang w:val="fr-FR"/>
        </w:rPr>
        <w:t>Oui, mais c'est la voix. C'est l'éternel problème de la voix, la voix ça trompe souvent, moi-même j'ai fait la connaissance de Lucien Jeunesse, eh bien je ne l'imaginais pas du tout comme ça.</w:t>
      </w:r>
    </w:p>
    <w:p w14:paraId="23AB6ED9" w14:textId="77777777" w:rsidR="00FF54B4" w:rsidRPr="00692A6A" w:rsidRDefault="00000000" w:rsidP="00692A6A">
      <w:pPr>
        <w:spacing w:line="240" w:lineRule="auto"/>
        <w:rPr>
          <w:lang w:val="fr-FR"/>
        </w:rPr>
      </w:pPr>
      <w:r w:rsidRPr="00692A6A">
        <w:rPr>
          <w:lang w:val="fr-FR"/>
        </w:rPr>
        <w:t>@MORTEZ</w:t>
      </w:r>
    </w:p>
    <w:p w14:paraId="02C82F49" w14:textId="77777777" w:rsidR="00FF54B4" w:rsidRPr="00692A6A" w:rsidRDefault="00000000" w:rsidP="00692A6A">
      <w:pPr>
        <w:spacing w:line="240" w:lineRule="auto"/>
        <w:rPr>
          <w:lang w:val="fr-FR"/>
        </w:rPr>
      </w:pPr>
      <w:r w:rsidRPr="00692A6A">
        <w:rPr>
          <w:color w:val="00008B"/>
          <w:lang w:val="fr-FR"/>
        </w:rPr>
        <w:t xml:space="preserve">Sans blague, comme ça vous </w:t>
      </w:r>
      <w:proofErr w:type="gramStart"/>
      <w:r w:rsidRPr="00692A6A">
        <w:rPr>
          <w:color w:val="00008B"/>
          <w:lang w:val="fr-FR"/>
        </w:rPr>
        <w:t>connaissez</w:t>
      </w:r>
      <w:proofErr w:type="gramEnd"/>
      <w:r w:rsidRPr="00692A6A">
        <w:rPr>
          <w:color w:val="00008B"/>
          <w:lang w:val="fr-FR"/>
        </w:rPr>
        <w:t xml:space="preserve"> Lucien Jeunesse alors ?</w:t>
      </w:r>
    </w:p>
    <w:p w14:paraId="54CABCB0" w14:textId="77777777" w:rsidR="00FF54B4" w:rsidRPr="00692A6A" w:rsidRDefault="00000000" w:rsidP="00692A6A">
      <w:pPr>
        <w:spacing w:line="240" w:lineRule="auto"/>
        <w:rPr>
          <w:lang w:val="fr-FR"/>
        </w:rPr>
      </w:pPr>
      <w:r w:rsidRPr="00692A6A">
        <w:rPr>
          <w:lang w:val="fr-FR"/>
        </w:rPr>
        <w:t>@KATIA</w:t>
      </w:r>
    </w:p>
    <w:p w14:paraId="00B59C7C" w14:textId="77777777" w:rsidR="00FF54B4" w:rsidRPr="00692A6A" w:rsidRDefault="00000000" w:rsidP="00692A6A">
      <w:pPr>
        <w:spacing w:line="240" w:lineRule="auto"/>
        <w:rPr>
          <w:lang w:val="fr-FR"/>
        </w:rPr>
      </w:pPr>
      <w:r w:rsidRPr="00692A6A">
        <w:rPr>
          <w:color w:val="FF4500"/>
          <w:lang w:val="fr-FR"/>
        </w:rPr>
        <w:t xml:space="preserve">Très, très peu, on me l'a présenté très rapidement dans une boîte </w:t>
      </w:r>
      <w:proofErr w:type="gramStart"/>
      <w:r w:rsidRPr="00692A6A">
        <w:rPr>
          <w:color w:val="FF4500"/>
          <w:lang w:val="fr-FR"/>
        </w:rPr>
        <w:t>une soir</w:t>
      </w:r>
      <w:proofErr w:type="gramEnd"/>
      <w:r w:rsidRPr="00692A6A">
        <w:rPr>
          <w:color w:val="FF4500"/>
          <w:lang w:val="fr-FR"/>
        </w:rPr>
        <w:t>, c'est-à-dire j'étais avec de très bons amis belges, sur la côte d'Azur…</w:t>
      </w:r>
    </w:p>
    <w:p w14:paraId="524104C8" w14:textId="77777777" w:rsidR="00FF54B4" w:rsidRPr="00692A6A" w:rsidRDefault="00000000" w:rsidP="00692A6A">
      <w:pPr>
        <w:spacing w:line="240" w:lineRule="auto"/>
        <w:rPr>
          <w:lang w:val="fr-FR"/>
        </w:rPr>
      </w:pPr>
      <w:r w:rsidRPr="00692A6A">
        <w:rPr>
          <w:lang w:val="fr-FR"/>
        </w:rPr>
        <w:t>@MORTEZ</w:t>
      </w:r>
    </w:p>
    <w:p w14:paraId="23614E4B" w14:textId="77777777" w:rsidR="00FF54B4" w:rsidRPr="00692A6A" w:rsidRDefault="00000000" w:rsidP="00692A6A">
      <w:pPr>
        <w:spacing w:line="240" w:lineRule="auto"/>
        <w:rPr>
          <w:lang w:val="fr-FR"/>
        </w:rPr>
      </w:pPr>
      <w:r w:rsidRPr="00692A6A">
        <w:rPr>
          <w:color w:val="00008B"/>
          <w:lang w:val="fr-FR"/>
        </w:rPr>
        <w:t>C'est cela oui…</w:t>
      </w:r>
    </w:p>
    <w:p w14:paraId="670545D2" w14:textId="77777777" w:rsidR="00FF54B4" w:rsidRPr="00692A6A" w:rsidRDefault="00000000" w:rsidP="00692A6A">
      <w:pPr>
        <w:spacing w:line="240" w:lineRule="auto"/>
        <w:rPr>
          <w:lang w:val="fr-FR"/>
        </w:rPr>
      </w:pPr>
      <w:r w:rsidRPr="00692A6A">
        <w:rPr>
          <w:lang w:val="fr-FR"/>
        </w:rPr>
        <w:t>@KATIA</w:t>
      </w:r>
    </w:p>
    <w:p w14:paraId="50547A6E" w14:textId="77777777" w:rsidR="00FF54B4" w:rsidRPr="00692A6A" w:rsidRDefault="00000000" w:rsidP="00692A6A">
      <w:pPr>
        <w:spacing w:line="240" w:lineRule="auto"/>
        <w:rPr>
          <w:lang w:val="fr-FR"/>
        </w:rPr>
      </w:pPr>
      <w:r w:rsidRPr="00692A6A">
        <w:rPr>
          <w:color w:val="FF4500"/>
          <w:lang w:val="fr-FR"/>
        </w:rPr>
        <w:t xml:space="preserve">Oui, on avait très mal dîné, alors on s'était dit, bon, on va terminer la soirée en mangeant un </w:t>
      </w:r>
      <w:proofErr w:type="spellStart"/>
      <w:r w:rsidRPr="00692A6A">
        <w:rPr>
          <w:color w:val="FF4500"/>
          <w:lang w:val="fr-FR"/>
        </w:rPr>
        <w:t>gaspatcho</w:t>
      </w:r>
      <w:proofErr w:type="spellEnd"/>
      <w:r w:rsidRPr="00692A6A">
        <w:rPr>
          <w:color w:val="FF4500"/>
          <w:lang w:val="fr-FR"/>
        </w:rPr>
        <w:t>, vous savez le truc avec les gros haricots rouges.</w:t>
      </w:r>
    </w:p>
    <w:p w14:paraId="53E9B270" w14:textId="77777777" w:rsidR="00FF54B4" w:rsidRPr="00692A6A" w:rsidRDefault="00000000" w:rsidP="00692A6A">
      <w:pPr>
        <w:spacing w:line="240" w:lineRule="auto"/>
        <w:rPr>
          <w:lang w:val="fr-FR"/>
        </w:rPr>
      </w:pPr>
      <w:r w:rsidRPr="00692A6A">
        <w:rPr>
          <w:lang w:val="fr-FR"/>
        </w:rPr>
        <w:t>@MORTEZ</w:t>
      </w:r>
    </w:p>
    <w:p w14:paraId="476F62C8" w14:textId="77777777" w:rsidR="00FF54B4" w:rsidRPr="00692A6A" w:rsidRDefault="00000000" w:rsidP="00692A6A">
      <w:pPr>
        <w:spacing w:line="240" w:lineRule="auto"/>
        <w:rPr>
          <w:lang w:val="fr-FR"/>
        </w:rPr>
      </w:pPr>
      <w:r w:rsidRPr="00692A6A">
        <w:rPr>
          <w:color w:val="00008B"/>
          <w:lang w:val="fr-FR"/>
        </w:rPr>
        <w:t>Ah, oui, un chili con carne.</w:t>
      </w:r>
    </w:p>
    <w:p w14:paraId="172D624F" w14:textId="77777777" w:rsidR="00FF54B4" w:rsidRPr="00692A6A" w:rsidRDefault="00000000" w:rsidP="00692A6A">
      <w:pPr>
        <w:spacing w:line="240" w:lineRule="auto"/>
        <w:rPr>
          <w:lang w:val="fr-FR"/>
        </w:rPr>
      </w:pPr>
      <w:r w:rsidRPr="00692A6A">
        <w:rPr>
          <w:lang w:val="fr-FR"/>
        </w:rPr>
        <w:t>@KATIA</w:t>
      </w:r>
    </w:p>
    <w:p w14:paraId="43212766" w14:textId="77777777" w:rsidR="00FF54B4" w:rsidRPr="00692A6A" w:rsidRDefault="00000000" w:rsidP="00692A6A">
      <w:pPr>
        <w:spacing w:line="240" w:lineRule="auto"/>
        <w:rPr>
          <w:lang w:val="fr-FR"/>
        </w:rPr>
      </w:pPr>
      <w:r w:rsidRPr="00692A6A">
        <w:rPr>
          <w:color w:val="FF4500"/>
          <w:lang w:val="fr-FR"/>
        </w:rPr>
        <w:t>C'est ça oui, un chili con carne. Alors on est allés dans une boîte privée de Nice "La Camargue"…</w:t>
      </w:r>
    </w:p>
    <w:p w14:paraId="69F13E75" w14:textId="77777777" w:rsidR="00FF54B4" w:rsidRPr="00692A6A" w:rsidRDefault="00000000" w:rsidP="00692A6A">
      <w:pPr>
        <w:spacing w:line="240" w:lineRule="auto"/>
        <w:rPr>
          <w:lang w:val="fr-FR"/>
        </w:rPr>
      </w:pPr>
      <w:r w:rsidRPr="00692A6A">
        <w:rPr>
          <w:lang w:val="fr-FR"/>
        </w:rPr>
        <w:t>@MORTEZ</w:t>
      </w:r>
    </w:p>
    <w:p w14:paraId="66F5F681" w14:textId="77777777" w:rsidR="00FF54B4" w:rsidRPr="00692A6A" w:rsidRDefault="00000000" w:rsidP="00692A6A">
      <w:pPr>
        <w:spacing w:line="240" w:lineRule="auto"/>
        <w:rPr>
          <w:lang w:val="fr-FR"/>
        </w:rPr>
      </w:pPr>
      <w:r w:rsidRPr="00692A6A">
        <w:rPr>
          <w:color w:val="00008B"/>
          <w:lang w:val="fr-FR"/>
        </w:rPr>
        <w:t>C'est cela oui… -. KATIA : Vous connaissez "La Camargue" ?</w:t>
      </w:r>
    </w:p>
    <w:p w14:paraId="04FE9134" w14:textId="77777777" w:rsidR="00FF54B4" w:rsidRPr="00692A6A" w:rsidRDefault="00000000" w:rsidP="00692A6A">
      <w:pPr>
        <w:spacing w:line="240" w:lineRule="auto"/>
        <w:rPr>
          <w:lang w:val="fr-FR"/>
        </w:rPr>
      </w:pPr>
      <w:r w:rsidRPr="00692A6A">
        <w:rPr>
          <w:lang w:val="fr-FR"/>
        </w:rPr>
        <w:t>@MORTEZ</w:t>
      </w:r>
    </w:p>
    <w:p w14:paraId="35151F4E" w14:textId="77777777" w:rsidR="00FF54B4" w:rsidRPr="00692A6A" w:rsidRDefault="00000000" w:rsidP="00692A6A">
      <w:pPr>
        <w:spacing w:line="240" w:lineRule="auto"/>
        <w:rPr>
          <w:lang w:val="fr-FR"/>
        </w:rPr>
      </w:pPr>
      <w:r w:rsidRPr="00692A6A">
        <w:rPr>
          <w:color w:val="00008B"/>
          <w:lang w:val="fr-FR"/>
        </w:rPr>
        <w:t>Non, non je ne connais pas &amp;</w:t>
      </w:r>
      <w:proofErr w:type="spellStart"/>
      <w:proofErr w:type="gramStart"/>
      <w:r w:rsidRPr="00692A6A">
        <w:rPr>
          <w:color w:val="00008B"/>
          <w:lang w:val="fr-FR"/>
        </w:rPr>
        <w:t>lt</w:t>
      </w:r>
      <w:proofErr w:type="spellEnd"/>
      <w:r w:rsidRPr="00692A6A">
        <w:rPr>
          <w:color w:val="00008B"/>
          <w:lang w:val="fr-FR"/>
        </w:rPr>
        <w:t>;</w:t>
      </w:r>
      <w:proofErr w:type="gramEnd"/>
      <w:r w:rsidRPr="00692A6A">
        <w:rPr>
          <w:color w:val="00008B"/>
          <w:lang w:val="fr-FR"/>
        </w:rPr>
        <w:t xml:space="preserve"> La Camargue".</w:t>
      </w:r>
    </w:p>
    <w:p w14:paraId="065EBBA5" w14:textId="77777777" w:rsidR="00FF54B4" w:rsidRPr="00692A6A" w:rsidRDefault="00000000" w:rsidP="00692A6A">
      <w:pPr>
        <w:spacing w:line="240" w:lineRule="auto"/>
        <w:rPr>
          <w:lang w:val="fr-FR"/>
        </w:rPr>
      </w:pPr>
      <w:r w:rsidRPr="00692A6A">
        <w:rPr>
          <w:lang w:val="fr-FR"/>
        </w:rPr>
        <w:t>@KATIA</w:t>
      </w:r>
    </w:p>
    <w:p w14:paraId="7B516747" w14:textId="77777777" w:rsidR="00FF54B4" w:rsidRPr="00692A6A" w:rsidRDefault="00000000" w:rsidP="00692A6A">
      <w:pPr>
        <w:spacing w:line="240" w:lineRule="auto"/>
        <w:rPr>
          <w:lang w:val="fr-FR"/>
        </w:rPr>
      </w:pPr>
      <w:r w:rsidRPr="00692A6A">
        <w:rPr>
          <w:color w:val="FF4500"/>
          <w:lang w:val="fr-FR"/>
        </w:rPr>
        <w:t xml:space="preserve">Non, c'est très surfait… parce qu'il se trouve que le disc-jockey qui est le beau-frère de cet ami belge qui </w:t>
      </w:r>
      <w:proofErr w:type="spellStart"/>
      <w:r w:rsidRPr="00692A6A">
        <w:rPr>
          <w:color w:val="FF4500"/>
          <w:lang w:val="fr-FR"/>
        </w:rPr>
        <w:t>nousavait</w:t>
      </w:r>
      <w:proofErr w:type="spellEnd"/>
      <w:r w:rsidRPr="00692A6A">
        <w:rPr>
          <w:color w:val="FF4500"/>
          <w:lang w:val="fr-FR"/>
        </w:rPr>
        <w:t xml:space="preserve"> invités… je ne vois pas pourquoi je vous raconte tout cela, n'est-ce pas, vous n'en avez rien à foutre ?</w:t>
      </w:r>
    </w:p>
    <w:p w14:paraId="7CF413CA" w14:textId="77777777" w:rsidR="00FF54B4" w:rsidRPr="00692A6A" w:rsidRDefault="00000000" w:rsidP="00692A6A">
      <w:pPr>
        <w:spacing w:line="240" w:lineRule="auto"/>
        <w:rPr>
          <w:lang w:val="fr-FR"/>
        </w:rPr>
      </w:pPr>
      <w:r w:rsidRPr="00692A6A">
        <w:rPr>
          <w:lang w:val="fr-FR"/>
        </w:rPr>
        <w:t>@MORTEZ</w:t>
      </w:r>
    </w:p>
    <w:p w14:paraId="3AA8161B" w14:textId="77777777" w:rsidR="00FF54B4" w:rsidRPr="00692A6A" w:rsidRDefault="00000000" w:rsidP="00692A6A">
      <w:pPr>
        <w:spacing w:line="240" w:lineRule="auto"/>
        <w:rPr>
          <w:lang w:val="fr-FR"/>
        </w:rPr>
      </w:pPr>
      <w:r w:rsidRPr="00692A6A">
        <w:rPr>
          <w:color w:val="00008B"/>
          <w:lang w:val="fr-FR"/>
        </w:rPr>
        <w:t>Pas du tout, je vous écoute avec attention, continuez donc, c'est le beau- frère du disc-jockey qui connaissait Lucien Jeunesse ?</w:t>
      </w:r>
    </w:p>
    <w:p w14:paraId="5D64EF09" w14:textId="77777777" w:rsidR="00FF54B4" w:rsidRPr="00692A6A" w:rsidRDefault="00000000" w:rsidP="00692A6A">
      <w:pPr>
        <w:spacing w:line="240" w:lineRule="auto"/>
        <w:rPr>
          <w:lang w:val="fr-FR"/>
        </w:rPr>
      </w:pPr>
      <w:r w:rsidRPr="00692A6A">
        <w:rPr>
          <w:lang w:val="fr-FR"/>
        </w:rPr>
        <w:t>@KATIA</w:t>
      </w:r>
    </w:p>
    <w:p w14:paraId="04331553" w14:textId="77777777" w:rsidR="00FF54B4" w:rsidRPr="00692A6A" w:rsidRDefault="00000000" w:rsidP="00692A6A">
      <w:pPr>
        <w:spacing w:line="240" w:lineRule="auto"/>
        <w:rPr>
          <w:lang w:val="fr-FR"/>
        </w:rPr>
      </w:pPr>
      <w:r w:rsidRPr="00692A6A">
        <w:rPr>
          <w:color w:val="FF4500"/>
          <w:lang w:val="fr-FR"/>
        </w:rPr>
        <w:lastRenderedPageBreak/>
        <w:t>Mais non, mais pas du tout, mais vous ne suivez pas, on l'a rencontré le lendemain, à l'occasion d'un jeu de plage, mais enfin je vois très bien ce que vous pensez, je suis vide, je n'ai pas de vocabulaire, cela n'a strictement aucun intérêt, et là je fais attention, mais si je ne me retiens pas, je suis d'une vulgarité ahurissante, je ne sais pas raconter les histoires, je n'ai pas d'humour.</w:t>
      </w:r>
    </w:p>
    <w:p w14:paraId="36C5B797" w14:textId="77777777" w:rsidR="00FF54B4" w:rsidRPr="00692A6A" w:rsidRDefault="00000000" w:rsidP="00692A6A">
      <w:pPr>
        <w:spacing w:line="240" w:lineRule="auto"/>
        <w:rPr>
          <w:lang w:val="fr-FR"/>
        </w:rPr>
      </w:pPr>
      <w:r w:rsidRPr="00692A6A">
        <w:rPr>
          <w:lang w:val="fr-FR"/>
        </w:rPr>
        <w:t>@MORTEZ</w:t>
      </w:r>
    </w:p>
    <w:p w14:paraId="5A20FCA9" w14:textId="77777777" w:rsidR="00FF54B4" w:rsidRPr="00692A6A" w:rsidRDefault="00000000" w:rsidP="00692A6A">
      <w:pPr>
        <w:spacing w:line="240" w:lineRule="auto"/>
        <w:rPr>
          <w:lang w:val="fr-FR"/>
        </w:rPr>
      </w:pPr>
      <w:r w:rsidRPr="00692A6A">
        <w:rPr>
          <w:color w:val="00008B"/>
          <w:lang w:val="fr-FR"/>
        </w:rPr>
        <w:t>Vous avez fini là. Bon, pas du tout, vous racontez très bien, justement vous m'avez dépeint cette soirée avec brio.</w:t>
      </w:r>
    </w:p>
    <w:p w14:paraId="3E89D34F" w14:textId="77777777" w:rsidR="00FF54B4" w:rsidRPr="00692A6A" w:rsidRDefault="00000000" w:rsidP="00692A6A">
      <w:pPr>
        <w:spacing w:line="240" w:lineRule="auto"/>
        <w:rPr>
          <w:lang w:val="fr-FR"/>
        </w:rPr>
      </w:pPr>
      <w:r w:rsidRPr="00692A6A">
        <w:rPr>
          <w:lang w:val="fr-FR"/>
        </w:rPr>
        <w:t>@KATIA</w:t>
      </w:r>
    </w:p>
    <w:p w14:paraId="487C5777" w14:textId="77777777" w:rsidR="00FF54B4" w:rsidRPr="00692A6A" w:rsidRDefault="00000000" w:rsidP="00692A6A">
      <w:pPr>
        <w:spacing w:line="240" w:lineRule="auto"/>
        <w:rPr>
          <w:lang w:val="fr-FR"/>
        </w:rPr>
      </w:pPr>
      <w:r w:rsidRPr="00692A6A">
        <w:rPr>
          <w:color w:val="FF4500"/>
          <w:lang w:val="fr-FR"/>
        </w:rPr>
        <w:t xml:space="preserve">Avec </w:t>
      </w:r>
      <w:proofErr w:type="gramStart"/>
      <w:r w:rsidRPr="00692A6A">
        <w:rPr>
          <w:color w:val="FF4500"/>
          <w:lang w:val="fr-FR"/>
        </w:rPr>
        <w:t>qui?</w:t>
      </w:r>
      <w:proofErr w:type="gramEnd"/>
    </w:p>
    <w:p w14:paraId="65343AEF" w14:textId="77777777" w:rsidR="00FF54B4" w:rsidRPr="00692A6A" w:rsidRDefault="00000000" w:rsidP="00692A6A">
      <w:pPr>
        <w:spacing w:line="240" w:lineRule="auto"/>
        <w:rPr>
          <w:lang w:val="fr-FR"/>
        </w:rPr>
      </w:pPr>
      <w:r w:rsidRPr="00692A6A">
        <w:rPr>
          <w:lang w:val="fr-FR"/>
        </w:rPr>
        <w:t>@MORTEZ</w:t>
      </w:r>
    </w:p>
    <w:p w14:paraId="1FC5C056" w14:textId="77777777" w:rsidR="00FF54B4" w:rsidRPr="00692A6A" w:rsidRDefault="00000000" w:rsidP="00692A6A">
      <w:pPr>
        <w:spacing w:line="240" w:lineRule="auto"/>
        <w:rPr>
          <w:lang w:val="fr-FR"/>
        </w:rPr>
      </w:pPr>
      <w:r w:rsidRPr="00692A6A">
        <w:rPr>
          <w:color w:val="00008B"/>
          <w:lang w:val="fr-FR"/>
        </w:rPr>
        <w:t>Avec personne, avec brio, c'est une expression si vous voulez…</w:t>
      </w:r>
    </w:p>
    <w:p w14:paraId="00707119" w14:textId="77777777" w:rsidR="00FF54B4" w:rsidRPr="00692A6A" w:rsidRDefault="00000000" w:rsidP="00692A6A">
      <w:pPr>
        <w:spacing w:line="240" w:lineRule="auto"/>
        <w:rPr>
          <w:lang w:val="fr-FR"/>
        </w:rPr>
      </w:pPr>
      <w:r w:rsidRPr="00692A6A">
        <w:rPr>
          <w:lang w:val="fr-FR"/>
        </w:rPr>
        <w:t>@KATIA</w:t>
      </w:r>
    </w:p>
    <w:p w14:paraId="74AF74FD" w14:textId="77777777" w:rsidR="00FF54B4" w:rsidRPr="00692A6A" w:rsidRDefault="00000000" w:rsidP="00692A6A">
      <w:pPr>
        <w:spacing w:line="240" w:lineRule="auto"/>
        <w:rPr>
          <w:lang w:val="fr-FR"/>
        </w:rPr>
      </w:pPr>
      <w:r w:rsidRPr="00692A6A">
        <w:rPr>
          <w:color w:val="FF4500"/>
          <w:lang w:val="fr-FR"/>
        </w:rPr>
        <w:t>Vous voyez, là c'est l'exemple frappant, j'ai voulu faire de l'humour, c'est tombé complètement à plat.</w:t>
      </w:r>
    </w:p>
    <w:p w14:paraId="0A2814DC" w14:textId="77777777" w:rsidR="00FF54B4" w:rsidRDefault="00000000" w:rsidP="00692A6A">
      <w:pPr>
        <w:spacing w:line="240" w:lineRule="auto"/>
      </w:pPr>
      <w:r>
        <w:t>@MORTEZ</w:t>
      </w:r>
    </w:p>
    <w:p w14:paraId="3EB5002F" w14:textId="77777777" w:rsidR="00FF54B4" w:rsidRPr="00692A6A" w:rsidRDefault="00000000" w:rsidP="00692A6A">
      <w:pPr>
        <w:spacing w:line="240" w:lineRule="auto"/>
        <w:rPr>
          <w:lang w:val="fr-FR"/>
        </w:rPr>
      </w:pPr>
      <w:r>
        <w:rPr>
          <w:color w:val="000000"/>
        </w:rPr>
        <w:t xml:space="preserve">Avec brio. Ah, ah, ah… </w:t>
      </w:r>
      <w:r w:rsidRPr="00692A6A">
        <w:rPr>
          <w:color w:val="000000"/>
          <w:lang w:val="fr-FR"/>
        </w:rPr>
        <w:t>(Il rit bêtement.) C'est très bon, c'est très bon, très drôle.</w:t>
      </w:r>
    </w:p>
    <w:p w14:paraId="40D4D0C2" w14:textId="77777777" w:rsidR="00FF54B4" w:rsidRPr="00692A6A" w:rsidRDefault="00000000" w:rsidP="00692A6A">
      <w:pPr>
        <w:spacing w:line="240" w:lineRule="auto"/>
        <w:rPr>
          <w:lang w:val="fr-FR"/>
        </w:rPr>
      </w:pPr>
      <w:r w:rsidRPr="00692A6A">
        <w:rPr>
          <w:lang w:val="fr-FR"/>
        </w:rPr>
        <w:t>@KATIA</w:t>
      </w:r>
    </w:p>
    <w:p w14:paraId="3F597978" w14:textId="77777777" w:rsidR="00FF54B4" w:rsidRPr="00692A6A" w:rsidRDefault="00000000" w:rsidP="00692A6A">
      <w:pPr>
        <w:spacing w:line="240" w:lineRule="auto"/>
        <w:rPr>
          <w:lang w:val="fr-FR"/>
        </w:rPr>
      </w:pPr>
      <w:r w:rsidRPr="00692A6A">
        <w:rPr>
          <w:color w:val="FF4500"/>
          <w:lang w:val="fr-FR"/>
        </w:rPr>
        <w:t>C'est trop tard.</w:t>
      </w:r>
    </w:p>
    <w:p w14:paraId="6695C603" w14:textId="77777777" w:rsidR="00FF54B4" w:rsidRPr="00692A6A" w:rsidRDefault="00000000" w:rsidP="00692A6A">
      <w:pPr>
        <w:spacing w:line="240" w:lineRule="auto"/>
        <w:rPr>
          <w:lang w:val="fr-FR"/>
        </w:rPr>
      </w:pPr>
      <w:r w:rsidRPr="00692A6A">
        <w:rPr>
          <w:lang w:val="fr-FR"/>
        </w:rPr>
        <w:t>@MORTEZ</w:t>
      </w:r>
    </w:p>
    <w:p w14:paraId="1ADA3DA1" w14:textId="77777777" w:rsidR="00FF54B4" w:rsidRPr="00692A6A" w:rsidRDefault="00000000" w:rsidP="00692A6A">
      <w:pPr>
        <w:spacing w:line="240" w:lineRule="auto"/>
        <w:rPr>
          <w:lang w:val="fr-FR"/>
        </w:rPr>
      </w:pPr>
      <w:r w:rsidRPr="00692A6A">
        <w:rPr>
          <w:color w:val="00008B"/>
          <w:lang w:val="fr-FR"/>
        </w:rPr>
        <w:t>Non, c'est excellent… Je la replacerai… Enfin à supposer que je connaisse une personne qui s'appelle brio… - je la replacerai…</w:t>
      </w:r>
    </w:p>
    <w:p w14:paraId="417B097A" w14:textId="77777777" w:rsidR="00FF54B4" w:rsidRPr="00692A6A" w:rsidRDefault="00000000" w:rsidP="00692A6A">
      <w:pPr>
        <w:spacing w:line="240" w:lineRule="auto"/>
        <w:rPr>
          <w:lang w:val="fr-FR"/>
        </w:rPr>
      </w:pPr>
      <w:r w:rsidRPr="00692A6A">
        <w:rPr>
          <w:lang w:val="fr-FR"/>
        </w:rPr>
        <w:t>@KATIA</w:t>
      </w:r>
    </w:p>
    <w:p w14:paraId="28276BCF" w14:textId="77777777" w:rsidR="00FF54B4" w:rsidRPr="00692A6A" w:rsidRDefault="00000000" w:rsidP="00692A6A">
      <w:pPr>
        <w:spacing w:line="240" w:lineRule="auto"/>
        <w:rPr>
          <w:lang w:val="fr-FR"/>
        </w:rPr>
      </w:pPr>
      <w:r w:rsidRPr="00692A6A">
        <w:rPr>
          <w:color w:val="FF4500"/>
          <w:lang w:val="fr-FR"/>
        </w:rPr>
        <w:t>Non, mais là vous riez pour me faire plaisir, je le vois bien.</w:t>
      </w:r>
    </w:p>
    <w:p w14:paraId="0B5F998D" w14:textId="77777777" w:rsidR="00FF54B4" w:rsidRPr="00692A6A" w:rsidRDefault="00000000" w:rsidP="00692A6A">
      <w:pPr>
        <w:spacing w:line="240" w:lineRule="auto"/>
        <w:rPr>
          <w:lang w:val="fr-FR"/>
        </w:rPr>
      </w:pPr>
      <w:r w:rsidRPr="00692A6A">
        <w:rPr>
          <w:lang w:val="fr-FR"/>
        </w:rPr>
        <w:t>@MORTEZ</w:t>
      </w:r>
    </w:p>
    <w:p w14:paraId="6D927649" w14:textId="77777777" w:rsidR="00FF54B4" w:rsidRPr="00692A6A" w:rsidRDefault="00000000" w:rsidP="00692A6A">
      <w:pPr>
        <w:spacing w:line="240" w:lineRule="auto"/>
        <w:rPr>
          <w:lang w:val="fr-FR"/>
        </w:rPr>
      </w:pPr>
      <w:r w:rsidRPr="00692A6A">
        <w:rPr>
          <w:color w:val="00008B"/>
          <w:lang w:val="fr-FR"/>
        </w:rPr>
        <w:t>Mais non.</w:t>
      </w:r>
    </w:p>
    <w:p w14:paraId="26D0B3F9" w14:textId="77777777" w:rsidR="00FF54B4" w:rsidRPr="00692A6A" w:rsidRDefault="00000000" w:rsidP="00692A6A">
      <w:pPr>
        <w:spacing w:line="240" w:lineRule="auto"/>
        <w:rPr>
          <w:lang w:val="fr-FR"/>
        </w:rPr>
      </w:pPr>
      <w:r w:rsidRPr="00692A6A">
        <w:rPr>
          <w:lang w:val="fr-FR"/>
        </w:rPr>
        <w:t>@KATIA</w:t>
      </w:r>
    </w:p>
    <w:p w14:paraId="2F952F33" w14:textId="77777777" w:rsidR="00FF54B4" w:rsidRPr="00692A6A" w:rsidRDefault="00000000" w:rsidP="00692A6A">
      <w:pPr>
        <w:spacing w:line="240" w:lineRule="auto"/>
        <w:rPr>
          <w:lang w:val="fr-FR"/>
        </w:rPr>
      </w:pPr>
      <w:r w:rsidRPr="00692A6A">
        <w:rPr>
          <w:color w:val="FF4500"/>
          <w:lang w:val="fr-FR"/>
        </w:rPr>
        <w:t>Mais si, c'est exactement comme pour danser, voyez. J'adore danser, eh bien les gens refusent de danser avec moi, parce que soi-disant j'ai des grands pieds, ils sont normaux</w:t>
      </w:r>
    </w:p>
    <w:p w14:paraId="094085E8" w14:textId="77777777" w:rsidR="00FF54B4" w:rsidRPr="00692A6A" w:rsidRDefault="00000000" w:rsidP="00692A6A">
      <w:pPr>
        <w:spacing w:line="240" w:lineRule="auto"/>
        <w:rPr>
          <w:lang w:val="fr-FR"/>
        </w:rPr>
      </w:pPr>
      <w:r w:rsidRPr="00692A6A">
        <w:rPr>
          <w:lang w:val="fr-FR"/>
        </w:rPr>
        <w:t>@MORTEZ</w:t>
      </w:r>
    </w:p>
    <w:p w14:paraId="0B5DC89C" w14:textId="77777777" w:rsidR="00FF54B4" w:rsidRPr="00692A6A" w:rsidRDefault="00000000" w:rsidP="00692A6A">
      <w:pPr>
        <w:spacing w:line="240" w:lineRule="auto"/>
        <w:rPr>
          <w:lang w:val="fr-FR"/>
        </w:rPr>
      </w:pPr>
      <w:r w:rsidRPr="00692A6A">
        <w:rPr>
          <w:color w:val="00008B"/>
          <w:lang w:val="fr-FR"/>
        </w:rPr>
        <w:t>Mais bien sûr.</w:t>
      </w:r>
    </w:p>
    <w:p w14:paraId="27E5CC69" w14:textId="77777777" w:rsidR="00FF54B4" w:rsidRPr="00692A6A" w:rsidRDefault="00000000" w:rsidP="00692A6A">
      <w:pPr>
        <w:spacing w:line="240" w:lineRule="auto"/>
        <w:rPr>
          <w:lang w:val="fr-FR"/>
        </w:rPr>
      </w:pPr>
      <w:r w:rsidRPr="00692A6A">
        <w:rPr>
          <w:lang w:val="fr-FR"/>
        </w:rPr>
        <w:t>@KATIA</w:t>
      </w:r>
    </w:p>
    <w:p w14:paraId="35DF936A" w14:textId="77777777" w:rsidR="00FF54B4" w:rsidRPr="00692A6A" w:rsidRDefault="00000000" w:rsidP="00692A6A">
      <w:pPr>
        <w:spacing w:line="240" w:lineRule="auto"/>
        <w:rPr>
          <w:lang w:val="fr-FR"/>
        </w:rPr>
      </w:pPr>
      <w:r w:rsidRPr="00692A6A">
        <w:rPr>
          <w:color w:val="FF4500"/>
          <w:lang w:val="fr-FR"/>
        </w:rPr>
        <w:t>Alors, c'est lamentable peut-être, mais je danse seul.</w:t>
      </w:r>
    </w:p>
    <w:p w14:paraId="5D2716FB" w14:textId="77777777" w:rsidR="00FF54B4" w:rsidRPr="00692A6A" w:rsidRDefault="00000000" w:rsidP="00692A6A">
      <w:pPr>
        <w:spacing w:line="240" w:lineRule="auto"/>
        <w:rPr>
          <w:lang w:val="fr-FR"/>
        </w:rPr>
      </w:pPr>
      <w:r w:rsidRPr="00692A6A">
        <w:rPr>
          <w:lang w:val="fr-FR"/>
        </w:rPr>
        <w:t>@MORTEZ</w:t>
      </w:r>
    </w:p>
    <w:p w14:paraId="3FA99458" w14:textId="77777777" w:rsidR="00FF54B4" w:rsidRPr="00692A6A" w:rsidRDefault="00000000" w:rsidP="00692A6A">
      <w:pPr>
        <w:spacing w:line="240" w:lineRule="auto"/>
        <w:rPr>
          <w:lang w:val="fr-FR"/>
        </w:rPr>
      </w:pPr>
      <w:r w:rsidRPr="00692A6A">
        <w:rPr>
          <w:color w:val="00008B"/>
          <w:lang w:val="fr-FR"/>
        </w:rPr>
        <w:t xml:space="preserve">Eh bien vous avez tort, vous avez tort, écoutez, je vais vous faire une confidence et vous </w:t>
      </w:r>
      <w:proofErr w:type="gramStart"/>
      <w:r w:rsidRPr="00692A6A">
        <w:rPr>
          <w:color w:val="00008B"/>
          <w:lang w:val="fr-FR"/>
        </w:rPr>
        <w:t>donner</w:t>
      </w:r>
      <w:proofErr w:type="gramEnd"/>
      <w:r w:rsidRPr="00692A6A">
        <w:rPr>
          <w:color w:val="00008B"/>
          <w:lang w:val="fr-FR"/>
        </w:rPr>
        <w:t xml:space="preserve"> un bon conseil avant que vous ne partiez. D'accord ?</w:t>
      </w:r>
    </w:p>
    <w:p w14:paraId="67ACC2CB" w14:textId="77777777" w:rsidR="00FF54B4" w:rsidRPr="00692A6A" w:rsidRDefault="00000000" w:rsidP="00692A6A">
      <w:pPr>
        <w:spacing w:line="240" w:lineRule="auto"/>
        <w:rPr>
          <w:lang w:val="fr-FR"/>
        </w:rPr>
      </w:pPr>
      <w:r w:rsidRPr="00692A6A">
        <w:rPr>
          <w:color w:val="00008B"/>
          <w:lang w:val="fr-FR"/>
        </w:rPr>
        <w:t>Voilà, moi-même, je suis un piètre danseur, je danse très mal, mais vraiment très mal et pourtant je ne perds jamais une occasion de m'amuser, vous savez pourquoi ?</w:t>
      </w:r>
    </w:p>
    <w:p w14:paraId="69B9C2E1" w14:textId="77777777" w:rsidR="00FF54B4" w:rsidRPr="00692A6A" w:rsidRDefault="00000000" w:rsidP="00692A6A">
      <w:pPr>
        <w:spacing w:line="240" w:lineRule="auto"/>
        <w:rPr>
          <w:lang w:val="fr-FR"/>
        </w:rPr>
      </w:pPr>
      <w:r w:rsidRPr="00692A6A">
        <w:rPr>
          <w:color w:val="00008B"/>
          <w:lang w:val="fr-FR"/>
        </w:rPr>
        <w:t>Parce que je me fiche de l'opinion des autres, je n'ai aucun complexe, et vous devriez en faire autant, voilà la solution, merci monsieur Mortez ! et voilà…</w:t>
      </w:r>
    </w:p>
    <w:p w14:paraId="1676297A" w14:textId="77777777" w:rsidR="00FF54B4" w:rsidRPr="00692A6A" w:rsidRDefault="00000000" w:rsidP="00692A6A">
      <w:pPr>
        <w:spacing w:line="240" w:lineRule="auto"/>
        <w:rPr>
          <w:lang w:val="fr-FR"/>
        </w:rPr>
      </w:pPr>
      <w:r w:rsidRPr="00692A6A">
        <w:rPr>
          <w:lang w:val="fr-FR"/>
        </w:rPr>
        <w:t>@KATIA</w:t>
      </w:r>
    </w:p>
    <w:p w14:paraId="4E21EAD6" w14:textId="77777777" w:rsidR="00FF54B4" w:rsidRPr="00692A6A" w:rsidRDefault="00000000" w:rsidP="00692A6A">
      <w:pPr>
        <w:spacing w:line="240" w:lineRule="auto"/>
        <w:rPr>
          <w:lang w:val="fr-FR"/>
        </w:rPr>
      </w:pPr>
      <w:r w:rsidRPr="00692A6A">
        <w:rPr>
          <w:color w:val="FF4500"/>
          <w:lang w:val="fr-FR"/>
        </w:rPr>
        <w:t>Mais vous -même, je suis sûr que vous seriez gêné de danser avec moi ?</w:t>
      </w:r>
    </w:p>
    <w:p w14:paraId="063AF275" w14:textId="77777777" w:rsidR="00FF54B4" w:rsidRPr="00692A6A" w:rsidRDefault="00000000" w:rsidP="00692A6A">
      <w:pPr>
        <w:spacing w:line="240" w:lineRule="auto"/>
        <w:rPr>
          <w:lang w:val="fr-FR"/>
        </w:rPr>
      </w:pPr>
      <w:r w:rsidRPr="00692A6A">
        <w:rPr>
          <w:lang w:val="fr-FR"/>
        </w:rPr>
        <w:t>@MORTEZ</w:t>
      </w:r>
    </w:p>
    <w:p w14:paraId="1E741666" w14:textId="77777777" w:rsidR="00FF54B4" w:rsidRPr="00692A6A" w:rsidRDefault="00000000" w:rsidP="00692A6A">
      <w:pPr>
        <w:spacing w:line="240" w:lineRule="auto"/>
        <w:rPr>
          <w:lang w:val="fr-FR"/>
        </w:rPr>
      </w:pPr>
      <w:r w:rsidRPr="00692A6A">
        <w:rPr>
          <w:color w:val="00008B"/>
          <w:lang w:val="fr-FR"/>
        </w:rPr>
        <w:t>Ah mais pas du tout ! pas du tout ! du tout, du tout…</w:t>
      </w:r>
    </w:p>
    <w:p w14:paraId="668BFAC1" w14:textId="77777777" w:rsidR="00FF54B4" w:rsidRPr="00692A6A" w:rsidRDefault="00000000" w:rsidP="00692A6A">
      <w:pPr>
        <w:spacing w:line="240" w:lineRule="auto"/>
        <w:rPr>
          <w:lang w:val="fr-FR"/>
        </w:rPr>
      </w:pPr>
      <w:r w:rsidRPr="00692A6A">
        <w:rPr>
          <w:lang w:val="fr-FR"/>
        </w:rPr>
        <w:t>@KATIA</w:t>
      </w:r>
    </w:p>
    <w:p w14:paraId="231FA4B1" w14:textId="77777777" w:rsidR="00FF54B4" w:rsidRPr="00692A6A" w:rsidRDefault="00000000" w:rsidP="00692A6A">
      <w:pPr>
        <w:spacing w:line="240" w:lineRule="auto"/>
        <w:rPr>
          <w:lang w:val="fr-FR"/>
        </w:rPr>
      </w:pPr>
      <w:r w:rsidRPr="00692A6A">
        <w:rPr>
          <w:color w:val="FF4500"/>
          <w:lang w:val="fr-FR"/>
        </w:rPr>
        <w:t xml:space="preserve">Vous avez de la musique </w:t>
      </w:r>
      <w:proofErr w:type="gramStart"/>
      <w:r w:rsidRPr="00692A6A">
        <w:rPr>
          <w:color w:val="FF4500"/>
          <w:lang w:val="fr-FR"/>
        </w:rPr>
        <w:t>là?</w:t>
      </w:r>
      <w:proofErr w:type="gramEnd"/>
    </w:p>
    <w:p w14:paraId="0FFDE755" w14:textId="77777777" w:rsidR="00FF54B4" w:rsidRPr="00692A6A" w:rsidRDefault="00000000" w:rsidP="00692A6A">
      <w:pPr>
        <w:spacing w:line="240" w:lineRule="auto"/>
        <w:rPr>
          <w:lang w:val="fr-FR"/>
        </w:rPr>
      </w:pPr>
      <w:r w:rsidRPr="00692A6A">
        <w:rPr>
          <w:lang w:val="fr-FR"/>
        </w:rPr>
        <w:t>@MORTEZ</w:t>
      </w:r>
    </w:p>
    <w:p w14:paraId="1AA050DE" w14:textId="77777777" w:rsidR="00FF54B4" w:rsidRPr="00692A6A" w:rsidRDefault="00000000" w:rsidP="00692A6A">
      <w:pPr>
        <w:spacing w:line="240" w:lineRule="auto"/>
        <w:rPr>
          <w:lang w:val="fr-FR"/>
        </w:rPr>
      </w:pPr>
      <w:r w:rsidRPr="00692A6A">
        <w:rPr>
          <w:color w:val="00008B"/>
          <w:lang w:val="fr-FR"/>
        </w:rPr>
        <w:t>Oui, on a une espèce de petit appareil mais qui n'est pas très puissant, oui, oui…</w:t>
      </w:r>
    </w:p>
    <w:p w14:paraId="134B15D7" w14:textId="77777777" w:rsidR="00FF54B4" w:rsidRPr="00692A6A" w:rsidRDefault="00000000" w:rsidP="00692A6A">
      <w:pPr>
        <w:spacing w:line="240" w:lineRule="auto"/>
        <w:rPr>
          <w:lang w:val="fr-FR"/>
        </w:rPr>
      </w:pPr>
      <w:r w:rsidRPr="00692A6A">
        <w:rPr>
          <w:lang w:val="fr-FR"/>
        </w:rPr>
        <w:t>@KATIA</w:t>
      </w:r>
    </w:p>
    <w:p w14:paraId="42918DA1" w14:textId="77777777" w:rsidR="00FF54B4" w:rsidRPr="00692A6A" w:rsidRDefault="00000000" w:rsidP="00692A6A">
      <w:pPr>
        <w:spacing w:line="240" w:lineRule="auto"/>
        <w:rPr>
          <w:lang w:val="fr-FR"/>
        </w:rPr>
      </w:pPr>
      <w:r w:rsidRPr="00692A6A">
        <w:rPr>
          <w:color w:val="FF4500"/>
          <w:lang w:val="fr-FR"/>
        </w:rPr>
        <w:t xml:space="preserve">Vous me la </w:t>
      </w:r>
      <w:proofErr w:type="gramStart"/>
      <w:r w:rsidRPr="00692A6A">
        <w:rPr>
          <w:color w:val="FF4500"/>
          <w:lang w:val="fr-FR"/>
        </w:rPr>
        <w:t>mettez?</w:t>
      </w:r>
      <w:proofErr w:type="gramEnd"/>
    </w:p>
    <w:p w14:paraId="64F33FFD" w14:textId="77777777" w:rsidR="00FF54B4" w:rsidRPr="00692A6A" w:rsidRDefault="00000000" w:rsidP="00692A6A">
      <w:pPr>
        <w:spacing w:line="240" w:lineRule="auto"/>
        <w:rPr>
          <w:lang w:val="fr-FR"/>
        </w:rPr>
      </w:pPr>
      <w:r w:rsidRPr="00692A6A">
        <w:rPr>
          <w:lang w:val="fr-FR"/>
        </w:rPr>
        <w:lastRenderedPageBreak/>
        <w:t>@MORTEZ</w:t>
      </w:r>
    </w:p>
    <w:p w14:paraId="62EAB954" w14:textId="77777777" w:rsidR="00FF54B4" w:rsidRPr="00692A6A" w:rsidRDefault="00000000" w:rsidP="00692A6A">
      <w:pPr>
        <w:spacing w:line="240" w:lineRule="auto"/>
        <w:rPr>
          <w:lang w:val="fr-FR"/>
        </w:rPr>
      </w:pPr>
      <w:proofErr w:type="gramStart"/>
      <w:r w:rsidRPr="00692A6A">
        <w:rPr>
          <w:color w:val="00008B"/>
          <w:lang w:val="fr-FR"/>
        </w:rPr>
        <w:t>Pardon?</w:t>
      </w:r>
      <w:proofErr w:type="gramEnd"/>
    </w:p>
    <w:p w14:paraId="61D4C559" w14:textId="77777777" w:rsidR="00FF54B4" w:rsidRPr="00692A6A" w:rsidRDefault="00000000" w:rsidP="00692A6A">
      <w:pPr>
        <w:spacing w:line="240" w:lineRule="auto"/>
        <w:rPr>
          <w:lang w:val="fr-FR"/>
        </w:rPr>
      </w:pPr>
      <w:r w:rsidRPr="00692A6A">
        <w:rPr>
          <w:lang w:val="fr-FR"/>
        </w:rPr>
        <w:t>@KATIA</w:t>
      </w:r>
    </w:p>
    <w:p w14:paraId="3AA3CE82" w14:textId="77777777" w:rsidR="00FF54B4" w:rsidRPr="00692A6A" w:rsidRDefault="00000000" w:rsidP="00692A6A">
      <w:pPr>
        <w:spacing w:line="240" w:lineRule="auto"/>
        <w:rPr>
          <w:lang w:val="fr-FR"/>
        </w:rPr>
      </w:pPr>
      <w:r w:rsidRPr="00692A6A">
        <w:rPr>
          <w:color w:val="FF4500"/>
          <w:lang w:val="fr-FR"/>
        </w:rPr>
        <w:t xml:space="preserve">Vous me mettez la </w:t>
      </w:r>
      <w:proofErr w:type="gramStart"/>
      <w:r w:rsidRPr="00692A6A">
        <w:rPr>
          <w:color w:val="FF4500"/>
          <w:lang w:val="fr-FR"/>
        </w:rPr>
        <w:t>musique?</w:t>
      </w:r>
      <w:proofErr w:type="gramEnd"/>
    </w:p>
    <w:p w14:paraId="39362FA3" w14:textId="77777777" w:rsidR="00FF54B4" w:rsidRPr="00692A6A" w:rsidRDefault="00000000" w:rsidP="00692A6A">
      <w:pPr>
        <w:spacing w:line="240" w:lineRule="auto"/>
        <w:rPr>
          <w:lang w:val="fr-FR"/>
        </w:rPr>
      </w:pPr>
      <w:r w:rsidRPr="00692A6A">
        <w:rPr>
          <w:lang w:val="fr-FR"/>
        </w:rPr>
        <w:t>@MORTEZ</w:t>
      </w:r>
    </w:p>
    <w:p w14:paraId="6ECE54F5" w14:textId="77777777" w:rsidR="00FF54B4" w:rsidRPr="00692A6A" w:rsidRDefault="00000000" w:rsidP="00692A6A">
      <w:pPr>
        <w:spacing w:line="240" w:lineRule="auto"/>
        <w:rPr>
          <w:lang w:val="fr-FR"/>
        </w:rPr>
      </w:pPr>
      <w:r w:rsidRPr="00692A6A">
        <w:rPr>
          <w:color w:val="00008B"/>
          <w:lang w:val="fr-FR"/>
        </w:rPr>
        <w:t>Oui, oui, bien sûr.</w:t>
      </w:r>
    </w:p>
    <w:p w14:paraId="7C9E258C" w14:textId="77777777" w:rsidR="00FF54B4" w:rsidRPr="00692A6A" w:rsidRDefault="00000000" w:rsidP="00692A6A">
      <w:pPr>
        <w:spacing w:line="240" w:lineRule="auto"/>
        <w:rPr>
          <w:lang w:val="fr-FR"/>
        </w:rPr>
      </w:pPr>
      <w:r w:rsidRPr="00692A6A">
        <w:rPr>
          <w:lang w:val="fr-FR"/>
        </w:rPr>
        <w:t>@KATIA</w:t>
      </w:r>
    </w:p>
    <w:p w14:paraId="5A137773" w14:textId="77777777" w:rsidR="00FF54B4" w:rsidRPr="00692A6A" w:rsidRDefault="00000000" w:rsidP="00692A6A">
      <w:pPr>
        <w:spacing w:line="240" w:lineRule="auto"/>
        <w:rPr>
          <w:lang w:val="fr-FR"/>
        </w:rPr>
      </w:pPr>
      <w:r w:rsidRPr="00692A6A">
        <w:rPr>
          <w:color w:val="FF4500"/>
          <w:lang w:val="fr-FR"/>
        </w:rPr>
        <w:t>Vous êtes très aimable, hein ?</w:t>
      </w:r>
    </w:p>
    <w:p w14:paraId="37DA5FE7" w14:textId="77777777" w:rsidR="00FF54B4" w:rsidRPr="00692A6A" w:rsidRDefault="00000000" w:rsidP="00692A6A">
      <w:pPr>
        <w:spacing w:line="240" w:lineRule="auto"/>
        <w:rPr>
          <w:lang w:val="fr-FR"/>
        </w:rPr>
      </w:pPr>
      <w:r w:rsidRPr="00692A6A">
        <w:rPr>
          <w:lang w:val="fr-FR"/>
        </w:rPr>
        <w:t>@MORTEZ</w:t>
      </w:r>
    </w:p>
    <w:p w14:paraId="4F9DF4B0" w14:textId="77777777" w:rsidR="00FF54B4" w:rsidRPr="00692A6A" w:rsidRDefault="00000000" w:rsidP="00692A6A">
      <w:pPr>
        <w:spacing w:line="240" w:lineRule="auto"/>
        <w:rPr>
          <w:lang w:val="fr-FR"/>
        </w:rPr>
      </w:pPr>
      <w:r w:rsidRPr="00692A6A">
        <w:rPr>
          <w:color w:val="00008B"/>
          <w:lang w:val="fr-FR"/>
        </w:rPr>
        <w:t xml:space="preserve">Vous savez, on n'est pas très riche, on a </w:t>
      </w:r>
      <w:proofErr w:type="spellStart"/>
      <w:r w:rsidRPr="00692A6A">
        <w:rPr>
          <w:color w:val="00008B"/>
          <w:lang w:val="fr-FR"/>
        </w:rPr>
        <w:t>Soeur</w:t>
      </w:r>
      <w:proofErr w:type="spellEnd"/>
      <w:r w:rsidRPr="00692A6A">
        <w:rPr>
          <w:color w:val="00008B"/>
          <w:lang w:val="fr-FR"/>
        </w:rPr>
        <w:t xml:space="preserve"> Sourire mais </w:t>
      </w:r>
      <w:proofErr w:type="gramStart"/>
      <w:r w:rsidRPr="00692A6A">
        <w:rPr>
          <w:color w:val="00008B"/>
          <w:lang w:val="fr-FR"/>
        </w:rPr>
        <w:t>ça peut pas</w:t>
      </w:r>
      <w:proofErr w:type="gramEnd"/>
      <w:r w:rsidRPr="00692A6A">
        <w:rPr>
          <w:color w:val="00008B"/>
          <w:lang w:val="fr-FR"/>
        </w:rPr>
        <w:t xml:space="preserve"> aller, alors on va mettre autre chose.</w:t>
      </w:r>
    </w:p>
    <w:p w14:paraId="79C0E09F" w14:textId="77777777" w:rsidR="00FF54B4" w:rsidRPr="00692A6A" w:rsidRDefault="00000000" w:rsidP="00692A6A">
      <w:pPr>
        <w:spacing w:line="240" w:lineRule="auto"/>
        <w:rPr>
          <w:lang w:val="fr-FR"/>
        </w:rPr>
      </w:pPr>
      <w:r w:rsidRPr="00692A6A">
        <w:rPr>
          <w:color w:val="00008B"/>
          <w:lang w:val="fr-FR"/>
        </w:rPr>
        <w:t>Voilà…On entend la voix de Charles Aznavour… Quand Mortez se retourne, Katia se</w:t>
      </w:r>
    </w:p>
    <w:p w14:paraId="7776280C" w14:textId="77777777" w:rsidR="00FF54B4" w:rsidRPr="00692A6A" w:rsidRDefault="00000000" w:rsidP="00692A6A">
      <w:pPr>
        <w:spacing w:line="240" w:lineRule="auto"/>
        <w:rPr>
          <w:lang w:val="fr-FR"/>
        </w:rPr>
      </w:pPr>
      <w:r w:rsidRPr="00692A6A">
        <w:rPr>
          <w:color w:val="000000"/>
          <w:lang w:val="fr-FR"/>
        </w:rPr>
        <w:t>(</w:t>
      </w:r>
      <w:proofErr w:type="gramStart"/>
      <w:r w:rsidRPr="00692A6A">
        <w:rPr>
          <w:color w:val="000000"/>
          <w:lang w:val="fr-FR"/>
        </w:rPr>
        <w:t>prépare</w:t>
      </w:r>
      <w:proofErr w:type="gramEnd"/>
      <w:r w:rsidRPr="00692A6A">
        <w:rPr>
          <w:color w:val="000000"/>
          <w:lang w:val="fr-FR"/>
        </w:rPr>
        <w:t xml:space="preserve"> à danser… Mortez a un choc… )</w:t>
      </w:r>
    </w:p>
    <w:p w14:paraId="0AEB50F8" w14:textId="77777777" w:rsidR="00FF54B4" w:rsidRPr="00692A6A" w:rsidRDefault="00000000" w:rsidP="00692A6A">
      <w:pPr>
        <w:spacing w:line="240" w:lineRule="auto"/>
        <w:rPr>
          <w:lang w:val="fr-FR"/>
        </w:rPr>
      </w:pPr>
      <w:r w:rsidRPr="00692A6A">
        <w:rPr>
          <w:lang w:val="fr-FR"/>
        </w:rPr>
        <w:t>@KATIA</w:t>
      </w:r>
    </w:p>
    <w:p w14:paraId="008DF045" w14:textId="77777777" w:rsidR="00FF54B4" w:rsidRPr="00692A6A" w:rsidRDefault="00000000" w:rsidP="00692A6A">
      <w:pPr>
        <w:spacing w:line="240" w:lineRule="auto"/>
        <w:rPr>
          <w:lang w:val="fr-FR"/>
        </w:rPr>
      </w:pPr>
      <w:r w:rsidRPr="00692A6A">
        <w:rPr>
          <w:color w:val="FF4500"/>
          <w:lang w:val="fr-FR"/>
        </w:rPr>
        <w:t>Eh bien allons-y, dansons.</w:t>
      </w:r>
    </w:p>
    <w:p w14:paraId="6047470E" w14:textId="77777777" w:rsidR="00FF54B4" w:rsidRPr="00692A6A" w:rsidRDefault="00000000" w:rsidP="00692A6A">
      <w:pPr>
        <w:spacing w:line="240" w:lineRule="auto"/>
        <w:rPr>
          <w:lang w:val="fr-FR"/>
        </w:rPr>
      </w:pPr>
      <w:r w:rsidRPr="00692A6A">
        <w:rPr>
          <w:lang w:val="fr-FR"/>
        </w:rPr>
        <w:t>@MORTEZ</w:t>
      </w:r>
    </w:p>
    <w:p w14:paraId="297DC293" w14:textId="77777777" w:rsidR="00FF54B4" w:rsidRPr="00692A6A" w:rsidRDefault="00000000" w:rsidP="00692A6A">
      <w:pPr>
        <w:spacing w:line="240" w:lineRule="auto"/>
        <w:rPr>
          <w:lang w:val="fr-FR"/>
        </w:rPr>
      </w:pPr>
      <w:r w:rsidRPr="00692A6A">
        <w:rPr>
          <w:color w:val="00008B"/>
          <w:lang w:val="fr-FR"/>
        </w:rPr>
        <w:t>Ah oui, allons-y, dansons.</w:t>
      </w:r>
    </w:p>
    <w:p w14:paraId="589E4237" w14:textId="77777777" w:rsidR="00FF54B4" w:rsidRPr="00692A6A" w:rsidRDefault="00000000" w:rsidP="00692A6A">
      <w:pPr>
        <w:spacing w:line="240" w:lineRule="auto"/>
        <w:rPr>
          <w:lang w:val="fr-FR"/>
        </w:rPr>
      </w:pPr>
      <w:r w:rsidRPr="00692A6A">
        <w:rPr>
          <w:lang w:val="fr-FR"/>
        </w:rPr>
        <w:t>@KATIA</w:t>
      </w:r>
    </w:p>
    <w:p w14:paraId="4A5F1664" w14:textId="77777777" w:rsidR="00FF54B4" w:rsidRPr="00692A6A" w:rsidRDefault="00000000" w:rsidP="00692A6A">
      <w:pPr>
        <w:spacing w:line="240" w:lineRule="auto"/>
        <w:rPr>
          <w:lang w:val="fr-FR"/>
        </w:rPr>
      </w:pPr>
      <w:r w:rsidRPr="00692A6A">
        <w:rPr>
          <w:color w:val="FF4500"/>
          <w:lang w:val="fr-FR"/>
        </w:rPr>
        <w:t xml:space="preserve">Vous préférez conduire Monsieur </w:t>
      </w:r>
      <w:proofErr w:type="gramStart"/>
      <w:r w:rsidRPr="00692A6A">
        <w:rPr>
          <w:color w:val="FF4500"/>
          <w:lang w:val="fr-FR"/>
        </w:rPr>
        <w:t>Mortez?</w:t>
      </w:r>
      <w:proofErr w:type="gramEnd"/>
    </w:p>
    <w:p w14:paraId="3CEACF13" w14:textId="77777777" w:rsidR="00FF54B4" w:rsidRPr="00692A6A" w:rsidRDefault="00000000" w:rsidP="00692A6A">
      <w:pPr>
        <w:spacing w:line="240" w:lineRule="auto"/>
        <w:rPr>
          <w:lang w:val="fr-FR"/>
        </w:rPr>
      </w:pPr>
      <w:r w:rsidRPr="00692A6A">
        <w:rPr>
          <w:lang w:val="fr-FR"/>
        </w:rPr>
        <w:t>@MORTEZ</w:t>
      </w:r>
    </w:p>
    <w:p w14:paraId="1716D017" w14:textId="77777777" w:rsidR="00FF54B4" w:rsidRPr="00692A6A" w:rsidRDefault="00000000" w:rsidP="00692A6A">
      <w:pPr>
        <w:spacing w:line="240" w:lineRule="auto"/>
        <w:rPr>
          <w:lang w:val="fr-FR"/>
        </w:rPr>
      </w:pPr>
      <w:r w:rsidRPr="00692A6A">
        <w:rPr>
          <w:color w:val="00008B"/>
          <w:lang w:val="fr-FR"/>
        </w:rPr>
        <w:t>Mais oui, tant qu'à faire oui, je préférerais.</w:t>
      </w:r>
    </w:p>
    <w:p w14:paraId="6139C112" w14:textId="77777777" w:rsidR="00FF54B4" w:rsidRPr="00692A6A" w:rsidRDefault="00000000" w:rsidP="00692A6A">
      <w:pPr>
        <w:spacing w:line="240" w:lineRule="auto"/>
        <w:rPr>
          <w:lang w:val="fr-FR"/>
        </w:rPr>
      </w:pPr>
      <w:r w:rsidRPr="00692A6A">
        <w:rPr>
          <w:lang w:val="fr-FR"/>
        </w:rPr>
        <w:t>@KATIA</w:t>
      </w:r>
    </w:p>
    <w:p w14:paraId="7FB0AAA6" w14:textId="77777777" w:rsidR="00FF54B4" w:rsidRPr="00692A6A" w:rsidRDefault="00000000" w:rsidP="00692A6A">
      <w:pPr>
        <w:spacing w:line="240" w:lineRule="auto"/>
        <w:rPr>
          <w:lang w:val="fr-FR"/>
        </w:rPr>
      </w:pPr>
      <w:r w:rsidRPr="00692A6A">
        <w:rPr>
          <w:color w:val="FF4500"/>
          <w:lang w:val="fr-FR"/>
        </w:rPr>
        <w:t>Eh bien allons-y.</w:t>
      </w:r>
    </w:p>
    <w:p w14:paraId="378F9DB6" w14:textId="77777777" w:rsidR="00FF54B4" w:rsidRPr="00692A6A" w:rsidRDefault="00000000" w:rsidP="00692A6A">
      <w:pPr>
        <w:spacing w:line="240" w:lineRule="auto"/>
        <w:rPr>
          <w:lang w:val="fr-FR"/>
        </w:rPr>
      </w:pPr>
      <w:r w:rsidRPr="00692A6A">
        <w:rPr>
          <w:lang w:val="fr-FR"/>
        </w:rPr>
        <w:t>@MORTEZ</w:t>
      </w:r>
    </w:p>
    <w:p w14:paraId="1BA22F41" w14:textId="77777777" w:rsidR="00FF54B4" w:rsidRPr="00692A6A" w:rsidRDefault="00000000" w:rsidP="00692A6A">
      <w:pPr>
        <w:spacing w:line="240" w:lineRule="auto"/>
        <w:rPr>
          <w:lang w:val="fr-FR"/>
        </w:rPr>
      </w:pPr>
      <w:r w:rsidRPr="00692A6A">
        <w:rPr>
          <w:color w:val="00008B"/>
          <w:lang w:val="fr-FR"/>
        </w:rPr>
        <w:t>Allons -y.</w:t>
      </w:r>
    </w:p>
    <w:p w14:paraId="37FB85D0" w14:textId="77777777" w:rsidR="00FF54B4" w:rsidRPr="00692A6A" w:rsidRDefault="00000000" w:rsidP="00692A6A">
      <w:pPr>
        <w:spacing w:line="240" w:lineRule="auto"/>
        <w:rPr>
          <w:lang w:val="fr-FR"/>
        </w:rPr>
      </w:pPr>
      <w:r w:rsidRPr="00692A6A">
        <w:rPr>
          <w:lang w:val="fr-FR"/>
        </w:rPr>
        <w:t>@KATIA</w:t>
      </w:r>
    </w:p>
    <w:p w14:paraId="4749550D" w14:textId="77777777" w:rsidR="00FF54B4" w:rsidRPr="00692A6A" w:rsidRDefault="00000000" w:rsidP="00692A6A">
      <w:pPr>
        <w:spacing w:line="240" w:lineRule="auto"/>
        <w:rPr>
          <w:lang w:val="fr-FR"/>
        </w:rPr>
      </w:pPr>
      <w:r w:rsidRPr="00692A6A">
        <w:rPr>
          <w:color w:val="FF4500"/>
          <w:lang w:val="fr-FR"/>
        </w:rPr>
        <w:t xml:space="preserve">C'est un bon </w:t>
      </w:r>
      <w:proofErr w:type="gramStart"/>
      <w:r w:rsidRPr="00692A6A">
        <w:rPr>
          <w:color w:val="FF4500"/>
          <w:lang w:val="fr-FR"/>
        </w:rPr>
        <w:t>slow?</w:t>
      </w:r>
      <w:proofErr w:type="gramEnd"/>
    </w:p>
    <w:p w14:paraId="6350C16A" w14:textId="77777777" w:rsidR="00FF54B4" w:rsidRPr="00692A6A" w:rsidRDefault="00000000" w:rsidP="00692A6A">
      <w:pPr>
        <w:spacing w:line="240" w:lineRule="auto"/>
        <w:rPr>
          <w:lang w:val="fr-FR"/>
        </w:rPr>
      </w:pPr>
      <w:r w:rsidRPr="00692A6A">
        <w:rPr>
          <w:lang w:val="fr-FR"/>
        </w:rPr>
        <w:t>@MORTEZ</w:t>
      </w:r>
    </w:p>
    <w:p w14:paraId="2C18FCB7" w14:textId="77777777" w:rsidR="00FF54B4" w:rsidRPr="00692A6A" w:rsidRDefault="00000000" w:rsidP="00692A6A">
      <w:pPr>
        <w:spacing w:line="240" w:lineRule="auto"/>
        <w:rPr>
          <w:lang w:val="fr-FR"/>
        </w:rPr>
      </w:pPr>
      <w:r w:rsidRPr="00692A6A">
        <w:rPr>
          <w:color w:val="00008B"/>
          <w:lang w:val="fr-FR"/>
        </w:rPr>
        <w:t>C'est excellent, c'est excellent.</w:t>
      </w:r>
    </w:p>
    <w:p w14:paraId="55A3BFF6" w14:textId="77777777" w:rsidR="00FF54B4" w:rsidRPr="00692A6A" w:rsidRDefault="00000000" w:rsidP="00692A6A">
      <w:pPr>
        <w:spacing w:line="240" w:lineRule="auto"/>
        <w:rPr>
          <w:lang w:val="fr-FR"/>
        </w:rPr>
      </w:pPr>
      <w:r w:rsidRPr="00692A6A">
        <w:rPr>
          <w:lang w:val="fr-FR"/>
        </w:rPr>
        <w:t>@KATIA</w:t>
      </w:r>
    </w:p>
    <w:p w14:paraId="06082526" w14:textId="77777777" w:rsidR="00FF54B4" w:rsidRPr="00692A6A" w:rsidRDefault="00000000" w:rsidP="00692A6A">
      <w:pPr>
        <w:spacing w:line="240" w:lineRule="auto"/>
        <w:rPr>
          <w:lang w:val="fr-FR"/>
        </w:rPr>
      </w:pPr>
      <w:r w:rsidRPr="00692A6A">
        <w:rPr>
          <w:color w:val="FF4500"/>
          <w:lang w:val="fr-FR"/>
        </w:rPr>
        <w:t xml:space="preserve">Vous aimez Charles </w:t>
      </w:r>
      <w:proofErr w:type="gramStart"/>
      <w:r w:rsidRPr="00692A6A">
        <w:rPr>
          <w:color w:val="FF4500"/>
          <w:lang w:val="fr-FR"/>
        </w:rPr>
        <w:t>Aznavour?</w:t>
      </w:r>
      <w:proofErr w:type="gramEnd"/>
    </w:p>
    <w:p w14:paraId="0185E20C" w14:textId="77777777" w:rsidR="00FF54B4" w:rsidRPr="00692A6A" w:rsidRDefault="00000000" w:rsidP="00692A6A">
      <w:pPr>
        <w:spacing w:line="240" w:lineRule="auto"/>
        <w:rPr>
          <w:lang w:val="fr-FR"/>
        </w:rPr>
      </w:pPr>
      <w:r w:rsidRPr="00692A6A">
        <w:rPr>
          <w:lang w:val="fr-FR"/>
        </w:rPr>
        <w:t>@MORTEZ</w:t>
      </w:r>
    </w:p>
    <w:p w14:paraId="083DA587" w14:textId="77777777" w:rsidR="00FF54B4" w:rsidRPr="00692A6A" w:rsidRDefault="00000000" w:rsidP="00692A6A">
      <w:pPr>
        <w:spacing w:line="240" w:lineRule="auto"/>
        <w:rPr>
          <w:lang w:val="fr-FR"/>
        </w:rPr>
      </w:pPr>
      <w:r w:rsidRPr="00692A6A">
        <w:rPr>
          <w:color w:val="00008B"/>
          <w:lang w:val="fr-FR"/>
        </w:rPr>
        <w:t>Ah oui, c'est un grand chanteur. Enfin par la réputation, si ce n'est pas la taille, bien sûr.</w:t>
      </w:r>
    </w:p>
    <w:p w14:paraId="4003E43E" w14:textId="77777777" w:rsidR="00FF54B4" w:rsidRPr="00692A6A" w:rsidRDefault="00000000" w:rsidP="00692A6A">
      <w:pPr>
        <w:spacing w:line="240" w:lineRule="auto"/>
        <w:rPr>
          <w:lang w:val="fr-FR"/>
        </w:rPr>
      </w:pPr>
      <w:r w:rsidRPr="00692A6A">
        <w:rPr>
          <w:lang w:val="fr-FR"/>
        </w:rPr>
        <w:t>@KATIA</w:t>
      </w:r>
    </w:p>
    <w:p w14:paraId="7057E657" w14:textId="77777777" w:rsidR="00FF54B4" w:rsidRPr="00692A6A" w:rsidRDefault="00000000" w:rsidP="00692A6A">
      <w:pPr>
        <w:spacing w:line="240" w:lineRule="auto"/>
        <w:rPr>
          <w:lang w:val="fr-FR"/>
        </w:rPr>
      </w:pPr>
      <w:r w:rsidRPr="00692A6A">
        <w:rPr>
          <w:color w:val="FF4500"/>
          <w:lang w:val="fr-FR"/>
        </w:rPr>
        <w:t>Il paraît que c'est un très mauvais danseur.</w:t>
      </w:r>
    </w:p>
    <w:p w14:paraId="772C8898" w14:textId="77777777" w:rsidR="00FF54B4" w:rsidRPr="00692A6A" w:rsidRDefault="00000000" w:rsidP="00692A6A">
      <w:pPr>
        <w:spacing w:line="240" w:lineRule="auto"/>
        <w:rPr>
          <w:lang w:val="fr-FR"/>
        </w:rPr>
      </w:pPr>
      <w:r w:rsidRPr="00692A6A">
        <w:rPr>
          <w:color w:val="000000"/>
          <w:lang w:val="fr-FR"/>
        </w:rPr>
        <w:t xml:space="preserve">(Katia a la main qui glisse dans le dos de </w:t>
      </w:r>
      <w:proofErr w:type="gramStart"/>
      <w:r w:rsidRPr="00692A6A">
        <w:rPr>
          <w:color w:val="000000"/>
          <w:lang w:val="fr-FR"/>
        </w:rPr>
        <w:t>Mortez )</w:t>
      </w:r>
      <w:proofErr w:type="gramEnd"/>
    </w:p>
    <w:p w14:paraId="02812C21" w14:textId="77777777" w:rsidR="00FF54B4" w:rsidRPr="00692A6A" w:rsidRDefault="00000000" w:rsidP="00692A6A">
      <w:pPr>
        <w:spacing w:line="240" w:lineRule="auto"/>
        <w:rPr>
          <w:lang w:val="fr-FR"/>
        </w:rPr>
      </w:pPr>
      <w:r w:rsidRPr="00692A6A">
        <w:rPr>
          <w:color w:val="000000"/>
          <w:lang w:val="fr-FR"/>
        </w:rPr>
        <w:t>@MORTEZ (se dégageant, hystérique)</w:t>
      </w:r>
    </w:p>
    <w:p w14:paraId="308699AC" w14:textId="77777777" w:rsidR="00FF54B4" w:rsidRPr="00692A6A" w:rsidRDefault="00000000" w:rsidP="00692A6A">
      <w:pPr>
        <w:spacing w:line="240" w:lineRule="auto"/>
        <w:rPr>
          <w:lang w:val="fr-FR"/>
        </w:rPr>
      </w:pPr>
      <w:r w:rsidRPr="00692A6A">
        <w:rPr>
          <w:color w:val="00008B"/>
          <w:lang w:val="fr-FR"/>
        </w:rPr>
        <w:t>Ah, ah, ah excusez-moi, je suis chatouilleux, ne le prenez pas mal, je suis une vraie pile électrique, je suis vraiment chatouilleux, vraiment, même avec les f… je suis chatouilleux, bon.</w:t>
      </w:r>
    </w:p>
    <w:p w14:paraId="36C2315B" w14:textId="77777777" w:rsidR="00FF54B4" w:rsidRPr="00692A6A" w:rsidRDefault="00000000" w:rsidP="00692A6A">
      <w:pPr>
        <w:spacing w:line="240" w:lineRule="auto"/>
        <w:rPr>
          <w:lang w:val="fr-FR"/>
        </w:rPr>
      </w:pPr>
      <w:r w:rsidRPr="00692A6A">
        <w:rPr>
          <w:lang w:val="fr-FR"/>
        </w:rPr>
        <w:t>@KATIA</w:t>
      </w:r>
    </w:p>
    <w:p w14:paraId="52EC40AE" w14:textId="77777777" w:rsidR="00FF54B4" w:rsidRPr="00692A6A" w:rsidRDefault="00000000" w:rsidP="00692A6A">
      <w:pPr>
        <w:spacing w:line="240" w:lineRule="auto"/>
        <w:rPr>
          <w:lang w:val="fr-FR"/>
        </w:rPr>
      </w:pPr>
      <w:r w:rsidRPr="00692A6A">
        <w:rPr>
          <w:color w:val="FF4500"/>
          <w:lang w:val="fr-FR"/>
        </w:rPr>
        <w:t>Oh, je sais, ça doit faire bizarre de nous voir danser tous les deux, seuls dans ce grand bureau très froid. Vous ne pouvez pas savoir le bien que ça me fait.</w:t>
      </w:r>
    </w:p>
    <w:p w14:paraId="4C7A3E22" w14:textId="77777777" w:rsidR="00FF54B4" w:rsidRPr="00692A6A" w:rsidRDefault="00000000" w:rsidP="00692A6A">
      <w:pPr>
        <w:spacing w:line="240" w:lineRule="auto"/>
        <w:rPr>
          <w:lang w:val="fr-FR"/>
        </w:rPr>
      </w:pPr>
      <w:r w:rsidRPr="00692A6A">
        <w:rPr>
          <w:lang w:val="fr-FR"/>
        </w:rPr>
        <w:t>@MORTEZ</w:t>
      </w:r>
    </w:p>
    <w:p w14:paraId="08AE7FE9" w14:textId="77777777" w:rsidR="00FF54B4" w:rsidRPr="00692A6A" w:rsidRDefault="00000000" w:rsidP="00692A6A">
      <w:pPr>
        <w:spacing w:line="240" w:lineRule="auto"/>
        <w:rPr>
          <w:lang w:val="fr-FR"/>
        </w:rPr>
      </w:pPr>
      <w:r w:rsidRPr="00692A6A">
        <w:rPr>
          <w:color w:val="00008B"/>
          <w:lang w:val="fr-FR"/>
        </w:rPr>
        <w:t>Oh, mais certainement. Vous savez que moi-même je me rends compte que finalement il vaut mieux danser dans un endroit trop frais que trop chaud ne serait-ce que pour la transpiration, vous savez…, la sueur, la sueur.</w:t>
      </w:r>
    </w:p>
    <w:p w14:paraId="296DD427" w14:textId="77777777" w:rsidR="00FF54B4" w:rsidRPr="00692A6A" w:rsidRDefault="00000000" w:rsidP="00692A6A">
      <w:pPr>
        <w:spacing w:line="240" w:lineRule="auto"/>
        <w:rPr>
          <w:lang w:val="fr-FR"/>
        </w:rPr>
      </w:pPr>
      <w:r w:rsidRPr="00692A6A">
        <w:rPr>
          <w:lang w:val="fr-FR"/>
        </w:rPr>
        <w:t>@KATIA</w:t>
      </w:r>
    </w:p>
    <w:p w14:paraId="7570B315" w14:textId="77777777" w:rsidR="00FF54B4" w:rsidRPr="00692A6A" w:rsidRDefault="00000000" w:rsidP="00692A6A">
      <w:pPr>
        <w:spacing w:line="240" w:lineRule="auto"/>
        <w:rPr>
          <w:lang w:val="fr-FR"/>
        </w:rPr>
      </w:pPr>
      <w:r w:rsidRPr="00692A6A">
        <w:rPr>
          <w:color w:val="FF4500"/>
          <w:lang w:val="fr-FR"/>
        </w:rPr>
        <w:t>Vous avez parfaitement raison, regardez par exemple, à "La Camargue", eh bien on étouffe.</w:t>
      </w:r>
    </w:p>
    <w:p w14:paraId="7F932170" w14:textId="77777777" w:rsidR="00FF54B4" w:rsidRPr="00692A6A" w:rsidRDefault="00000000" w:rsidP="00692A6A">
      <w:pPr>
        <w:spacing w:line="240" w:lineRule="auto"/>
        <w:rPr>
          <w:lang w:val="fr-FR"/>
        </w:rPr>
      </w:pPr>
      <w:r w:rsidRPr="00692A6A">
        <w:rPr>
          <w:lang w:val="fr-FR"/>
        </w:rPr>
        <w:t>@MORTEZ</w:t>
      </w:r>
    </w:p>
    <w:p w14:paraId="4A76CCC8" w14:textId="77777777" w:rsidR="00FF54B4" w:rsidRPr="00692A6A" w:rsidRDefault="00000000" w:rsidP="00692A6A">
      <w:pPr>
        <w:spacing w:line="240" w:lineRule="auto"/>
        <w:rPr>
          <w:lang w:val="fr-FR"/>
        </w:rPr>
      </w:pPr>
      <w:r w:rsidRPr="00692A6A">
        <w:rPr>
          <w:color w:val="00008B"/>
          <w:lang w:val="fr-FR"/>
        </w:rPr>
        <w:lastRenderedPageBreak/>
        <w:t>Ah, bon…</w:t>
      </w:r>
    </w:p>
    <w:p w14:paraId="4A9B01AD" w14:textId="77777777" w:rsidR="00FF54B4" w:rsidRPr="00692A6A" w:rsidRDefault="00000000" w:rsidP="00692A6A">
      <w:pPr>
        <w:spacing w:line="240" w:lineRule="auto"/>
        <w:rPr>
          <w:lang w:val="fr-FR"/>
        </w:rPr>
      </w:pPr>
      <w:r w:rsidRPr="00692A6A">
        <w:rPr>
          <w:lang w:val="fr-FR"/>
        </w:rPr>
        <w:t>@KATIA</w:t>
      </w:r>
    </w:p>
    <w:p w14:paraId="379C2EB4" w14:textId="77777777" w:rsidR="00FF54B4" w:rsidRPr="00692A6A" w:rsidRDefault="00000000" w:rsidP="00692A6A">
      <w:pPr>
        <w:spacing w:line="240" w:lineRule="auto"/>
        <w:rPr>
          <w:lang w:val="fr-FR"/>
        </w:rPr>
      </w:pPr>
      <w:r w:rsidRPr="00692A6A">
        <w:rPr>
          <w:color w:val="FF4500"/>
          <w:lang w:val="fr-FR"/>
        </w:rPr>
        <w:t>C'est normal, ils poussent les radiateurs, alors on a chaud. On a chaud, on boit. C'est très simple, par exemple, vous y allez avec un ami, l'entrée est à trente francs, alors à deux c'est déjà soixante…</w:t>
      </w:r>
    </w:p>
    <w:p w14:paraId="7DB87598" w14:textId="77777777" w:rsidR="00FF54B4" w:rsidRPr="00692A6A" w:rsidRDefault="00000000" w:rsidP="00692A6A">
      <w:pPr>
        <w:spacing w:line="240" w:lineRule="auto"/>
        <w:rPr>
          <w:lang w:val="fr-FR"/>
        </w:rPr>
      </w:pPr>
      <w:r w:rsidRPr="00692A6A">
        <w:rPr>
          <w:lang w:val="fr-FR"/>
        </w:rPr>
        <w:t>@MORTEZ</w:t>
      </w:r>
    </w:p>
    <w:p w14:paraId="28844FFE" w14:textId="77777777" w:rsidR="00FF54B4" w:rsidRPr="00692A6A" w:rsidRDefault="00000000" w:rsidP="00692A6A">
      <w:pPr>
        <w:spacing w:line="240" w:lineRule="auto"/>
        <w:rPr>
          <w:lang w:val="fr-FR"/>
        </w:rPr>
      </w:pPr>
      <w:r w:rsidRPr="00692A6A">
        <w:rPr>
          <w:color w:val="00008B"/>
          <w:lang w:val="fr-FR"/>
        </w:rPr>
        <w:t xml:space="preserve">Ah, </w:t>
      </w:r>
      <w:proofErr w:type="gramStart"/>
      <w:r w:rsidRPr="00692A6A">
        <w:rPr>
          <w:color w:val="00008B"/>
          <w:lang w:val="fr-FR"/>
        </w:rPr>
        <w:t>c'est pas</w:t>
      </w:r>
      <w:proofErr w:type="gramEnd"/>
      <w:r w:rsidRPr="00692A6A">
        <w:rPr>
          <w:color w:val="00008B"/>
          <w:lang w:val="fr-FR"/>
        </w:rPr>
        <w:t xml:space="preserve"> donné.</w:t>
      </w:r>
    </w:p>
    <w:p w14:paraId="76FD7BD7" w14:textId="77777777" w:rsidR="00FF54B4" w:rsidRPr="00692A6A" w:rsidRDefault="00000000" w:rsidP="00692A6A">
      <w:pPr>
        <w:spacing w:line="240" w:lineRule="auto"/>
        <w:rPr>
          <w:lang w:val="fr-FR"/>
        </w:rPr>
      </w:pPr>
      <w:r w:rsidRPr="00692A6A">
        <w:rPr>
          <w:color w:val="000000"/>
          <w:lang w:val="fr-FR"/>
        </w:rPr>
        <w:t>@KATIA (se rapprochant de Mortez)</w:t>
      </w:r>
    </w:p>
    <w:p w14:paraId="7584ECA0" w14:textId="77777777" w:rsidR="00FF54B4" w:rsidRPr="00692A6A" w:rsidRDefault="00000000" w:rsidP="00692A6A">
      <w:pPr>
        <w:spacing w:line="240" w:lineRule="auto"/>
        <w:rPr>
          <w:lang w:val="fr-FR"/>
        </w:rPr>
      </w:pPr>
      <w:r w:rsidRPr="00692A6A">
        <w:rPr>
          <w:color w:val="FF4500"/>
          <w:lang w:val="fr-FR"/>
        </w:rPr>
        <w:t xml:space="preserve">Vous comprenez, plus les consommations, ça fait déjà plus cher, vous dansez cinq minutes vous avez chaud, vous reconsommez et tout de suite ça va chercher dans les deux </w:t>
      </w:r>
      <w:proofErr w:type="gramStart"/>
      <w:r w:rsidRPr="00692A6A">
        <w:rPr>
          <w:color w:val="FF4500"/>
          <w:lang w:val="fr-FR"/>
        </w:rPr>
        <w:t>cent</w:t>
      </w:r>
      <w:proofErr w:type="gramEnd"/>
      <w:r w:rsidRPr="00692A6A">
        <w:rPr>
          <w:color w:val="FF4500"/>
          <w:lang w:val="fr-FR"/>
        </w:rPr>
        <w:t xml:space="preserve"> francs. Ah, ils sont très forts. Qu'est-ce qui se passe Monsieur Mortez, je vous sens un peu crispé là ?</w:t>
      </w:r>
    </w:p>
    <w:p w14:paraId="0776AA58" w14:textId="77777777" w:rsidR="00FF54B4" w:rsidRPr="00692A6A" w:rsidRDefault="00000000" w:rsidP="00692A6A">
      <w:pPr>
        <w:spacing w:line="240" w:lineRule="auto"/>
        <w:rPr>
          <w:lang w:val="fr-FR"/>
        </w:rPr>
      </w:pPr>
      <w:r w:rsidRPr="00692A6A">
        <w:rPr>
          <w:lang w:val="fr-FR"/>
        </w:rPr>
        <w:t>@MORTEZ</w:t>
      </w:r>
    </w:p>
    <w:p w14:paraId="6E719AF4" w14:textId="77777777" w:rsidR="00FF54B4" w:rsidRPr="00692A6A" w:rsidRDefault="00000000" w:rsidP="00692A6A">
      <w:pPr>
        <w:spacing w:line="240" w:lineRule="auto"/>
        <w:rPr>
          <w:lang w:val="fr-FR"/>
        </w:rPr>
      </w:pPr>
      <w:r w:rsidRPr="00692A6A">
        <w:rPr>
          <w:color w:val="00008B"/>
          <w:lang w:val="fr-FR"/>
        </w:rPr>
        <w:t>Non, non… -</w:t>
      </w:r>
    </w:p>
    <w:p w14:paraId="17526A32" w14:textId="77777777" w:rsidR="00FF54B4" w:rsidRPr="00692A6A" w:rsidRDefault="00000000" w:rsidP="00692A6A">
      <w:pPr>
        <w:spacing w:line="240" w:lineRule="auto"/>
        <w:rPr>
          <w:lang w:val="fr-FR"/>
        </w:rPr>
      </w:pPr>
      <w:r w:rsidRPr="00692A6A">
        <w:rPr>
          <w:lang w:val="fr-FR"/>
        </w:rPr>
        <w:t>@KATIA</w:t>
      </w:r>
    </w:p>
    <w:p w14:paraId="4FC0B4D7" w14:textId="77777777" w:rsidR="00FF54B4" w:rsidRPr="00692A6A" w:rsidRDefault="00000000" w:rsidP="00692A6A">
      <w:pPr>
        <w:spacing w:line="240" w:lineRule="auto"/>
        <w:rPr>
          <w:lang w:val="fr-FR"/>
        </w:rPr>
      </w:pPr>
      <w:r w:rsidRPr="00692A6A">
        <w:rPr>
          <w:color w:val="FF4500"/>
          <w:lang w:val="fr-FR"/>
        </w:rPr>
        <w:t>Je ne vous ai pas marché sur les pieds…</w:t>
      </w:r>
    </w:p>
    <w:p w14:paraId="2EE66A2F" w14:textId="77777777" w:rsidR="00FF54B4" w:rsidRPr="00692A6A" w:rsidRDefault="00000000" w:rsidP="00692A6A">
      <w:pPr>
        <w:spacing w:line="240" w:lineRule="auto"/>
        <w:rPr>
          <w:lang w:val="fr-FR"/>
        </w:rPr>
      </w:pPr>
      <w:r w:rsidRPr="00692A6A">
        <w:rPr>
          <w:color w:val="000000"/>
          <w:lang w:val="fr-FR"/>
        </w:rPr>
        <w:t>@MORTEZ (se dégageant)</w:t>
      </w:r>
    </w:p>
    <w:p w14:paraId="58844AE4" w14:textId="77777777" w:rsidR="00FF54B4" w:rsidRPr="00692A6A" w:rsidRDefault="00000000" w:rsidP="00692A6A">
      <w:pPr>
        <w:spacing w:line="240" w:lineRule="auto"/>
        <w:rPr>
          <w:lang w:val="fr-FR"/>
        </w:rPr>
      </w:pPr>
      <w:r w:rsidRPr="00692A6A">
        <w:rPr>
          <w:color w:val="000000"/>
          <w:lang w:val="fr-FR"/>
        </w:rPr>
        <w:t xml:space="preserve">Lâchez-moi sale pédale ! Mais </w:t>
      </w:r>
      <w:proofErr w:type="gramStart"/>
      <w:r w:rsidRPr="00692A6A">
        <w:rPr>
          <w:color w:val="000000"/>
          <w:lang w:val="fr-FR"/>
        </w:rPr>
        <w:t>c'est pas</w:t>
      </w:r>
      <w:proofErr w:type="gramEnd"/>
      <w:r w:rsidRPr="00692A6A">
        <w:rPr>
          <w:color w:val="000000"/>
          <w:lang w:val="fr-FR"/>
        </w:rPr>
        <w:t xml:space="preserve"> vos pieds qui me gênent, c'est votre vice ! -. - (Il se laisse aller à quelques cris hystériques…) Excusez- moi, excusez-moi, je ne sais pas ce qui m'a pris, je suis sorti de mes gonds, j'ai dû dire des choses que je ne pensais pas et je vous prie de m'en excuser. Je ne sais pas ce qui m'a pris.</w:t>
      </w:r>
    </w:p>
    <w:p w14:paraId="6639E10C" w14:textId="77777777" w:rsidR="00FF54B4" w:rsidRPr="00692A6A" w:rsidRDefault="00000000" w:rsidP="00692A6A">
      <w:pPr>
        <w:spacing w:line="240" w:lineRule="auto"/>
        <w:rPr>
          <w:lang w:val="fr-FR"/>
        </w:rPr>
      </w:pPr>
      <w:r w:rsidRPr="00692A6A">
        <w:rPr>
          <w:lang w:val="fr-FR"/>
        </w:rPr>
        <w:t>@KATIA</w:t>
      </w:r>
    </w:p>
    <w:p w14:paraId="557B697E" w14:textId="77777777" w:rsidR="00FF54B4" w:rsidRPr="00692A6A" w:rsidRDefault="00000000" w:rsidP="00692A6A">
      <w:pPr>
        <w:spacing w:line="240" w:lineRule="auto"/>
        <w:rPr>
          <w:lang w:val="fr-FR"/>
        </w:rPr>
      </w:pPr>
      <w:r w:rsidRPr="00692A6A">
        <w:rPr>
          <w:color w:val="FF4500"/>
          <w:lang w:val="fr-FR"/>
        </w:rPr>
        <w:t>Mais attendez, je n'ai pas très bien compris, finalement vous dites que je suis anormal, je n'ai pas le droit d'être différent ?</w:t>
      </w:r>
    </w:p>
    <w:p w14:paraId="7A8AE255" w14:textId="77777777" w:rsidR="00FF54B4" w:rsidRPr="00692A6A" w:rsidRDefault="00000000" w:rsidP="00692A6A">
      <w:pPr>
        <w:spacing w:line="240" w:lineRule="auto"/>
        <w:rPr>
          <w:lang w:val="fr-FR"/>
        </w:rPr>
      </w:pPr>
      <w:r w:rsidRPr="00692A6A">
        <w:rPr>
          <w:lang w:val="fr-FR"/>
        </w:rPr>
        <w:t>@MORTEZ</w:t>
      </w:r>
    </w:p>
    <w:p w14:paraId="3D19D5BC" w14:textId="77777777" w:rsidR="00FF54B4" w:rsidRPr="00692A6A" w:rsidRDefault="00000000" w:rsidP="00692A6A">
      <w:pPr>
        <w:spacing w:line="240" w:lineRule="auto"/>
        <w:rPr>
          <w:lang w:val="fr-FR"/>
        </w:rPr>
      </w:pPr>
      <w:r w:rsidRPr="00692A6A">
        <w:rPr>
          <w:color w:val="00008B"/>
          <w:lang w:val="fr-FR"/>
        </w:rPr>
        <w:t>Non, non, pas du tout justement, vous avez absolument le droit d'être vicieux, excusez-moi…</w:t>
      </w:r>
    </w:p>
    <w:p w14:paraId="232954B5" w14:textId="77777777" w:rsidR="00FF54B4" w:rsidRPr="00692A6A" w:rsidRDefault="00000000" w:rsidP="00692A6A">
      <w:pPr>
        <w:spacing w:line="240" w:lineRule="auto"/>
        <w:rPr>
          <w:lang w:val="fr-FR"/>
        </w:rPr>
      </w:pPr>
      <w:r w:rsidRPr="00692A6A">
        <w:rPr>
          <w:lang w:val="fr-FR"/>
        </w:rPr>
        <w:t>@KATIA</w:t>
      </w:r>
    </w:p>
    <w:p w14:paraId="03A35B34" w14:textId="77777777" w:rsidR="00FF54B4" w:rsidRPr="00692A6A" w:rsidRDefault="00000000" w:rsidP="00692A6A">
      <w:pPr>
        <w:spacing w:line="240" w:lineRule="auto"/>
        <w:rPr>
          <w:lang w:val="fr-FR"/>
        </w:rPr>
      </w:pPr>
      <w:r w:rsidRPr="00692A6A">
        <w:rPr>
          <w:color w:val="FF4500"/>
          <w:lang w:val="fr-FR"/>
        </w:rPr>
        <w:t>Pardon ? Pardon ? Alors ça commence, bien entendu, alors ma tendance "plus", vous appelez ça un vice. Tu veux mon pied dans les couilles ?</w:t>
      </w:r>
    </w:p>
    <w:p w14:paraId="2CEE9D41" w14:textId="77777777" w:rsidR="00FF54B4" w:rsidRPr="00692A6A" w:rsidRDefault="00000000" w:rsidP="00692A6A">
      <w:pPr>
        <w:spacing w:line="240" w:lineRule="auto"/>
        <w:rPr>
          <w:lang w:val="fr-FR"/>
        </w:rPr>
      </w:pPr>
      <w:r w:rsidRPr="00692A6A">
        <w:rPr>
          <w:lang w:val="fr-FR"/>
        </w:rPr>
        <w:t>@MORTEZ</w:t>
      </w:r>
    </w:p>
    <w:p w14:paraId="59138567" w14:textId="77777777" w:rsidR="00FF54B4" w:rsidRPr="00692A6A" w:rsidRDefault="00000000" w:rsidP="00692A6A">
      <w:pPr>
        <w:spacing w:line="240" w:lineRule="auto"/>
        <w:rPr>
          <w:lang w:val="fr-FR"/>
        </w:rPr>
      </w:pPr>
      <w:r w:rsidRPr="00692A6A">
        <w:rPr>
          <w:color w:val="000000"/>
          <w:lang w:val="fr-FR"/>
        </w:rPr>
        <w:t>Mais calmez-vous, je vous en prie, faites preuve d'humour. Calmez-vous ! (Il le pousse sur le canapé. Entrent Thérèse et Josette en courant. Thérèse est décoiffée et Josette hurle terrorisée</w:t>
      </w:r>
      <w:proofErr w:type="gramStart"/>
      <w:r w:rsidRPr="00692A6A">
        <w:rPr>
          <w:color w:val="000000"/>
          <w:lang w:val="fr-FR"/>
        </w:rPr>
        <w:t>… )</w:t>
      </w:r>
      <w:proofErr w:type="gramEnd"/>
    </w:p>
    <w:p w14:paraId="5CF1A27F" w14:textId="77777777" w:rsidR="00FF54B4" w:rsidRPr="00692A6A" w:rsidRDefault="00000000" w:rsidP="00692A6A">
      <w:pPr>
        <w:spacing w:line="240" w:lineRule="auto"/>
        <w:rPr>
          <w:lang w:val="fr-FR"/>
        </w:rPr>
      </w:pPr>
      <w:r w:rsidRPr="00692A6A">
        <w:rPr>
          <w:lang w:val="fr-FR"/>
        </w:rPr>
        <w:t>@THERESE</w:t>
      </w:r>
    </w:p>
    <w:p w14:paraId="3CF3D96C" w14:textId="77777777" w:rsidR="00FF54B4" w:rsidRPr="00692A6A" w:rsidRDefault="00000000" w:rsidP="00692A6A">
      <w:pPr>
        <w:spacing w:line="240" w:lineRule="auto"/>
        <w:rPr>
          <w:lang w:val="fr-FR"/>
        </w:rPr>
      </w:pPr>
      <w:r w:rsidRPr="00692A6A">
        <w:rPr>
          <w:color w:val="000000"/>
          <w:lang w:val="fr-FR"/>
        </w:rPr>
        <w:t>Pierre, il nous suit. (Elle saigne du nez.)</w:t>
      </w:r>
    </w:p>
    <w:p w14:paraId="71E8E4AA" w14:textId="77777777" w:rsidR="00FF54B4" w:rsidRPr="00692A6A" w:rsidRDefault="00000000" w:rsidP="00692A6A">
      <w:pPr>
        <w:spacing w:line="240" w:lineRule="auto"/>
        <w:rPr>
          <w:lang w:val="fr-FR"/>
        </w:rPr>
      </w:pPr>
      <w:r w:rsidRPr="00692A6A">
        <w:rPr>
          <w:lang w:val="fr-FR"/>
        </w:rPr>
        <w:t>@JOSETTE</w:t>
      </w:r>
    </w:p>
    <w:p w14:paraId="0E994532" w14:textId="77777777" w:rsidR="00FF54B4" w:rsidRPr="00692A6A" w:rsidRDefault="00000000" w:rsidP="00692A6A">
      <w:pPr>
        <w:spacing w:line="240" w:lineRule="auto"/>
        <w:rPr>
          <w:lang w:val="fr-FR"/>
        </w:rPr>
      </w:pPr>
      <w:r w:rsidRPr="00692A6A">
        <w:rPr>
          <w:color w:val="8A2BE2"/>
          <w:lang w:val="fr-FR"/>
        </w:rPr>
        <w:t xml:space="preserve">Il est très énervé, il a bu plein de </w:t>
      </w:r>
      <w:proofErr w:type="spellStart"/>
      <w:r w:rsidRPr="00692A6A">
        <w:rPr>
          <w:color w:val="8A2BE2"/>
          <w:lang w:val="fr-FR"/>
        </w:rPr>
        <w:t>picons</w:t>
      </w:r>
      <w:proofErr w:type="spellEnd"/>
      <w:r w:rsidRPr="00692A6A">
        <w:rPr>
          <w:color w:val="8A2BE2"/>
          <w:lang w:val="fr-FR"/>
        </w:rPr>
        <w:t xml:space="preserve"> -bières…</w:t>
      </w:r>
    </w:p>
    <w:p w14:paraId="29005752" w14:textId="77777777" w:rsidR="00FF54B4" w:rsidRPr="00692A6A" w:rsidRDefault="00000000" w:rsidP="00692A6A">
      <w:pPr>
        <w:spacing w:line="240" w:lineRule="auto"/>
        <w:rPr>
          <w:lang w:val="fr-FR"/>
        </w:rPr>
      </w:pPr>
      <w:r w:rsidRPr="00692A6A">
        <w:rPr>
          <w:lang w:val="fr-FR"/>
        </w:rPr>
        <w:t>@MORTEZ</w:t>
      </w:r>
    </w:p>
    <w:p w14:paraId="0D22BB8F" w14:textId="77777777" w:rsidR="00FF54B4" w:rsidRPr="00692A6A" w:rsidRDefault="00000000" w:rsidP="00692A6A">
      <w:pPr>
        <w:spacing w:line="240" w:lineRule="auto"/>
        <w:rPr>
          <w:lang w:val="fr-FR"/>
        </w:rPr>
      </w:pPr>
      <w:r w:rsidRPr="00692A6A">
        <w:rPr>
          <w:color w:val="00008B"/>
          <w:lang w:val="fr-FR"/>
        </w:rPr>
        <w:t>Mais Thérèse qu'est-ce qui vous est arrivé ?</w:t>
      </w:r>
    </w:p>
    <w:p w14:paraId="08821D77" w14:textId="77777777" w:rsidR="00FF54B4" w:rsidRPr="00692A6A" w:rsidRDefault="00000000" w:rsidP="00692A6A">
      <w:pPr>
        <w:spacing w:line="240" w:lineRule="auto"/>
        <w:rPr>
          <w:lang w:val="fr-FR"/>
        </w:rPr>
      </w:pPr>
      <w:r w:rsidRPr="00692A6A">
        <w:rPr>
          <w:lang w:val="fr-FR"/>
        </w:rPr>
        <w:t>@THERESE</w:t>
      </w:r>
    </w:p>
    <w:p w14:paraId="02B120C5" w14:textId="77777777" w:rsidR="00FF54B4" w:rsidRPr="00692A6A" w:rsidRDefault="00000000" w:rsidP="00692A6A">
      <w:pPr>
        <w:spacing w:line="240" w:lineRule="auto"/>
        <w:rPr>
          <w:lang w:val="fr-FR"/>
        </w:rPr>
      </w:pPr>
      <w:r w:rsidRPr="00692A6A">
        <w:rPr>
          <w:color w:val="90EE90"/>
          <w:lang w:val="fr-FR"/>
        </w:rPr>
        <w:t>Il a voulu frapper Josette, je me suis mise devant, c'est moi qui ai tout pris.</w:t>
      </w:r>
    </w:p>
    <w:p w14:paraId="6042E46E" w14:textId="77777777" w:rsidR="00FF54B4" w:rsidRPr="00692A6A" w:rsidRDefault="00000000" w:rsidP="00692A6A">
      <w:pPr>
        <w:spacing w:line="240" w:lineRule="auto"/>
        <w:rPr>
          <w:lang w:val="fr-FR"/>
        </w:rPr>
      </w:pPr>
      <w:r w:rsidRPr="00692A6A">
        <w:rPr>
          <w:lang w:val="fr-FR"/>
        </w:rPr>
        <w:t>@JOSETTE</w:t>
      </w:r>
    </w:p>
    <w:p w14:paraId="01423904" w14:textId="77777777" w:rsidR="00FF54B4" w:rsidRPr="00692A6A" w:rsidRDefault="00000000" w:rsidP="00692A6A">
      <w:pPr>
        <w:spacing w:line="240" w:lineRule="auto"/>
        <w:rPr>
          <w:lang w:val="fr-FR"/>
        </w:rPr>
      </w:pPr>
      <w:proofErr w:type="gramStart"/>
      <w:r w:rsidRPr="00692A6A">
        <w:rPr>
          <w:color w:val="8A2BE2"/>
          <w:lang w:val="fr-FR"/>
        </w:rPr>
        <w:t>Et</w:t>
      </w:r>
      <w:proofErr w:type="gramEnd"/>
      <w:r w:rsidRPr="00692A6A">
        <w:rPr>
          <w:color w:val="8A2BE2"/>
          <w:lang w:val="fr-FR"/>
        </w:rPr>
        <w:t xml:space="preserve"> oui forcément à cause du petit j'ai préféré que ce soit Thérèse qui prenne tout</w:t>
      </w:r>
    </w:p>
    <w:p w14:paraId="64920BE4" w14:textId="77777777" w:rsidR="00FF54B4" w:rsidRPr="00692A6A" w:rsidRDefault="00000000" w:rsidP="00692A6A">
      <w:pPr>
        <w:spacing w:line="240" w:lineRule="auto"/>
        <w:rPr>
          <w:lang w:val="fr-FR"/>
        </w:rPr>
      </w:pPr>
      <w:r w:rsidRPr="00692A6A">
        <w:rPr>
          <w:color w:val="000000"/>
          <w:lang w:val="fr-FR"/>
        </w:rPr>
        <w:t>(On sonne à la porte. Les deux femmes hurlent. Elles se précipitent dans la pièce d'à côté pour s'y cacher</w:t>
      </w:r>
      <w:proofErr w:type="gramStart"/>
      <w:r w:rsidRPr="00692A6A">
        <w:rPr>
          <w:color w:val="000000"/>
          <w:lang w:val="fr-FR"/>
        </w:rPr>
        <w:t>. )</w:t>
      </w:r>
      <w:proofErr w:type="gramEnd"/>
    </w:p>
    <w:p w14:paraId="51DF27EF" w14:textId="77777777" w:rsidR="00FF54B4" w:rsidRPr="00692A6A" w:rsidRDefault="00000000" w:rsidP="00692A6A">
      <w:pPr>
        <w:spacing w:line="240" w:lineRule="auto"/>
        <w:rPr>
          <w:lang w:val="fr-FR"/>
        </w:rPr>
      </w:pPr>
      <w:r w:rsidRPr="00692A6A">
        <w:rPr>
          <w:color w:val="000000"/>
          <w:lang w:val="fr-FR"/>
        </w:rPr>
        <w:t>@FÉLIX (oh)</w:t>
      </w:r>
    </w:p>
    <w:p w14:paraId="790BD5A9" w14:textId="77777777" w:rsidR="00FF54B4" w:rsidRPr="00692A6A" w:rsidRDefault="00000000" w:rsidP="00692A6A">
      <w:pPr>
        <w:spacing w:line="240" w:lineRule="auto"/>
        <w:rPr>
          <w:lang w:val="fr-FR"/>
        </w:rPr>
      </w:pPr>
      <w:r w:rsidRPr="00692A6A">
        <w:rPr>
          <w:color w:val="FF8C00"/>
          <w:lang w:val="fr-FR"/>
        </w:rPr>
        <w:t>Josette, Josette.</w:t>
      </w:r>
    </w:p>
    <w:p w14:paraId="5610AC6E" w14:textId="77777777" w:rsidR="00FF54B4" w:rsidRPr="00692A6A" w:rsidRDefault="00000000" w:rsidP="00692A6A">
      <w:pPr>
        <w:spacing w:line="240" w:lineRule="auto"/>
        <w:rPr>
          <w:lang w:val="fr-FR"/>
        </w:rPr>
      </w:pPr>
      <w:r w:rsidRPr="00692A6A">
        <w:rPr>
          <w:color w:val="000000"/>
          <w:lang w:val="fr-FR"/>
        </w:rPr>
        <w:t>@MORTEZ (à Katia qui manifeste)</w:t>
      </w:r>
    </w:p>
    <w:p w14:paraId="58B3D180" w14:textId="77777777" w:rsidR="00FF54B4" w:rsidRPr="00692A6A" w:rsidRDefault="00000000" w:rsidP="00692A6A">
      <w:pPr>
        <w:spacing w:line="240" w:lineRule="auto"/>
        <w:rPr>
          <w:lang w:val="fr-FR"/>
        </w:rPr>
      </w:pPr>
      <w:r w:rsidRPr="00692A6A">
        <w:rPr>
          <w:color w:val="00008B"/>
          <w:lang w:val="fr-FR"/>
        </w:rPr>
        <w:t>Tous, calmez-vous</w:t>
      </w:r>
    </w:p>
    <w:p w14:paraId="0578F7AA" w14:textId="77777777" w:rsidR="00FF54B4" w:rsidRPr="00692A6A" w:rsidRDefault="00000000" w:rsidP="00692A6A">
      <w:pPr>
        <w:spacing w:line="240" w:lineRule="auto"/>
        <w:rPr>
          <w:lang w:val="fr-FR"/>
        </w:rPr>
      </w:pPr>
      <w:r w:rsidRPr="00692A6A">
        <w:rPr>
          <w:color w:val="000000"/>
          <w:lang w:val="fr-FR"/>
        </w:rPr>
        <w:lastRenderedPageBreak/>
        <w:t>(Mortez ouvre la porte. Félix entre. Il est habillé en père Noël, un peu débraillé, avec la hotte et tous les accessoires… Il entre en coup de vent puis s'arrête, un peu décontenancé</w:t>
      </w:r>
      <w:proofErr w:type="gramStart"/>
      <w:r w:rsidRPr="00692A6A">
        <w:rPr>
          <w:color w:val="000000"/>
          <w:lang w:val="fr-FR"/>
        </w:rPr>
        <w:t>. )</w:t>
      </w:r>
      <w:proofErr w:type="gramEnd"/>
    </w:p>
    <w:p w14:paraId="0CC1F846" w14:textId="77777777" w:rsidR="00FF54B4" w:rsidRPr="00692A6A" w:rsidRDefault="00000000" w:rsidP="00692A6A">
      <w:pPr>
        <w:spacing w:line="240" w:lineRule="auto"/>
        <w:rPr>
          <w:lang w:val="fr-FR"/>
        </w:rPr>
      </w:pPr>
      <w:r w:rsidRPr="00692A6A">
        <w:rPr>
          <w:lang w:val="fr-FR"/>
        </w:rPr>
        <w:t>@FÉLIX</w:t>
      </w:r>
    </w:p>
    <w:p w14:paraId="085E3BCC" w14:textId="77777777" w:rsidR="00FF54B4" w:rsidRPr="00692A6A" w:rsidRDefault="00000000" w:rsidP="00692A6A">
      <w:pPr>
        <w:spacing w:line="240" w:lineRule="auto"/>
        <w:rPr>
          <w:lang w:val="fr-FR"/>
        </w:rPr>
      </w:pPr>
      <w:proofErr w:type="spellStart"/>
      <w:r w:rsidRPr="00692A6A">
        <w:rPr>
          <w:color w:val="FF8C00"/>
          <w:lang w:val="fr-FR"/>
        </w:rPr>
        <w:t>Re-bonsoir</w:t>
      </w:r>
      <w:proofErr w:type="spellEnd"/>
      <w:r w:rsidRPr="00692A6A">
        <w:rPr>
          <w:color w:val="FF8C00"/>
          <w:lang w:val="fr-FR"/>
        </w:rPr>
        <w:t xml:space="preserve"> monsieur.</w:t>
      </w:r>
    </w:p>
    <w:p w14:paraId="2228B496" w14:textId="77777777" w:rsidR="00FF54B4" w:rsidRPr="00692A6A" w:rsidRDefault="00000000" w:rsidP="00692A6A">
      <w:pPr>
        <w:spacing w:line="240" w:lineRule="auto"/>
        <w:rPr>
          <w:lang w:val="fr-FR"/>
        </w:rPr>
      </w:pPr>
      <w:r w:rsidRPr="00692A6A">
        <w:rPr>
          <w:lang w:val="fr-FR"/>
        </w:rPr>
        <w:t>@MORTEZ</w:t>
      </w:r>
    </w:p>
    <w:p w14:paraId="0EA4B02B" w14:textId="77777777" w:rsidR="00FF54B4" w:rsidRPr="00692A6A" w:rsidRDefault="00000000" w:rsidP="00692A6A">
      <w:pPr>
        <w:spacing w:line="240" w:lineRule="auto"/>
        <w:rPr>
          <w:lang w:val="fr-FR"/>
        </w:rPr>
      </w:pPr>
      <w:r w:rsidRPr="00692A6A">
        <w:rPr>
          <w:color w:val="00008B"/>
          <w:lang w:val="fr-FR"/>
        </w:rPr>
        <w:t xml:space="preserve">Oui, </w:t>
      </w:r>
      <w:proofErr w:type="spellStart"/>
      <w:r w:rsidRPr="00692A6A">
        <w:rPr>
          <w:color w:val="00008B"/>
          <w:lang w:val="fr-FR"/>
        </w:rPr>
        <w:t>re-bonsoir</w:t>
      </w:r>
      <w:proofErr w:type="spellEnd"/>
      <w:r w:rsidRPr="00692A6A">
        <w:rPr>
          <w:color w:val="00008B"/>
          <w:lang w:val="fr-FR"/>
        </w:rPr>
        <w:t xml:space="preserve"> Félix.</w:t>
      </w:r>
    </w:p>
    <w:p w14:paraId="5F0714A5" w14:textId="77777777" w:rsidR="00FF54B4" w:rsidRPr="00692A6A" w:rsidRDefault="00000000" w:rsidP="00692A6A">
      <w:pPr>
        <w:spacing w:line="240" w:lineRule="auto"/>
        <w:rPr>
          <w:lang w:val="fr-FR"/>
        </w:rPr>
      </w:pPr>
      <w:r w:rsidRPr="00692A6A">
        <w:rPr>
          <w:color w:val="000000"/>
          <w:lang w:val="fr-FR"/>
        </w:rPr>
        <w:t>@FÉLIX (à Katia qu'il ne distingue pas bien) Bonsoir madame.</w:t>
      </w:r>
    </w:p>
    <w:p w14:paraId="2DAFF288" w14:textId="77777777" w:rsidR="00FF54B4" w:rsidRPr="00692A6A" w:rsidRDefault="00000000" w:rsidP="00692A6A">
      <w:pPr>
        <w:spacing w:line="240" w:lineRule="auto"/>
        <w:rPr>
          <w:lang w:val="fr-FR"/>
        </w:rPr>
      </w:pPr>
      <w:r w:rsidRPr="00692A6A">
        <w:rPr>
          <w:color w:val="000000"/>
          <w:lang w:val="fr-FR"/>
        </w:rPr>
        <w:t>@KATIA (voix grave) Bonsoir.</w:t>
      </w:r>
    </w:p>
    <w:p w14:paraId="51F81728" w14:textId="77777777" w:rsidR="00FF54B4" w:rsidRPr="00692A6A" w:rsidRDefault="00000000" w:rsidP="00692A6A">
      <w:pPr>
        <w:spacing w:line="240" w:lineRule="auto"/>
        <w:rPr>
          <w:lang w:val="fr-FR"/>
        </w:rPr>
      </w:pPr>
      <w:r w:rsidRPr="00692A6A">
        <w:rPr>
          <w:lang w:val="fr-FR"/>
        </w:rPr>
        <w:t>@FÉLIX</w:t>
      </w:r>
    </w:p>
    <w:p w14:paraId="359D4BDF" w14:textId="77777777" w:rsidR="00FF54B4" w:rsidRPr="00692A6A" w:rsidRDefault="00000000" w:rsidP="00692A6A">
      <w:pPr>
        <w:spacing w:line="240" w:lineRule="auto"/>
        <w:rPr>
          <w:lang w:val="fr-FR"/>
        </w:rPr>
      </w:pPr>
      <w:r w:rsidRPr="00692A6A">
        <w:rPr>
          <w:color w:val="FF8C00"/>
          <w:lang w:val="fr-FR"/>
        </w:rPr>
        <w:t xml:space="preserve">Euh, bonsoir monsieur -dame. Chouchou est </w:t>
      </w:r>
      <w:proofErr w:type="gramStart"/>
      <w:r w:rsidRPr="00692A6A">
        <w:rPr>
          <w:color w:val="FF8C00"/>
          <w:lang w:val="fr-FR"/>
        </w:rPr>
        <w:t>là?</w:t>
      </w:r>
      <w:proofErr w:type="gramEnd"/>
    </w:p>
    <w:p w14:paraId="6E748AE4" w14:textId="77777777" w:rsidR="00FF54B4" w:rsidRPr="00692A6A" w:rsidRDefault="00000000" w:rsidP="00692A6A">
      <w:pPr>
        <w:spacing w:line="240" w:lineRule="auto"/>
        <w:rPr>
          <w:lang w:val="fr-FR"/>
        </w:rPr>
      </w:pPr>
      <w:r w:rsidRPr="00692A6A">
        <w:rPr>
          <w:lang w:val="fr-FR"/>
        </w:rPr>
        <w:t>@MORTEZ</w:t>
      </w:r>
    </w:p>
    <w:p w14:paraId="080147B7" w14:textId="77777777" w:rsidR="00FF54B4" w:rsidRPr="00692A6A" w:rsidRDefault="00000000" w:rsidP="00692A6A">
      <w:pPr>
        <w:spacing w:line="240" w:lineRule="auto"/>
        <w:rPr>
          <w:lang w:val="fr-FR"/>
        </w:rPr>
      </w:pPr>
      <w:r w:rsidRPr="00692A6A">
        <w:rPr>
          <w:color w:val="00008B"/>
          <w:lang w:val="fr-FR"/>
        </w:rPr>
        <w:t>Non.</w:t>
      </w:r>
    </w:p>
    <w:p w14:paraId="3428E6C3" w14:textId="77777777" w:rsidR="00FF54B4" w:rsidRPr="00692A6A" w:rsidRDefault="00000000" w:rsidP="00692A6A">
      <w:pPr>
        <w:spacing w:line="240" w:lineRule="auto"/>
        <w:rPr>
          <w:lang w:val="fr-FR"/>
        </w:rPr>
      </w:pPr>
      <w:r w:rsidRPr="00692A6A">
        <w:rPr>
          <w:color w:val="000000"/>
          <w:lang w:val="fr-FR"/>
        </w:rPr>
        <w:t>FÉLIX (se dirigeant vers la porte de la pièce) - Chouchou est là. Je l'ai vue rentrer.</w:t>
      </w:r>
    </w:p>
    <w:p w14:paraId="202991EC" w14:textId="77777777" w:rsidR="00FF54B4" w:rsidRPr="00692A6A" w:rsidRDefault="00000000" w:rsidP="00692A6A">
      <w:pPr>
        <w:spacing w:line="240" w:lineRule="auto"/>
        <w:rPr>
          <w:lang w:val="fr-FR"/>
        </w:rPr>
      </w:pPr>
      <w:r w:rsidRPr="00692A6A">
        <w:rPr>
          <w:lang w:val="fr-FR"/>
        </w:rPr>
        <w:t>@MORTEZ</w:t>
      </w:r>
    </w:p>
    <w:p w14:paraId="75CFBE5B" w14:textId="77777777" w:rsidR="00FF54B4" w:rsidRPr="00692A6A" w:rsidRDefault="00000000" w:rsidP="00692A6A">
      <w:pPr>
        <w:spacing w:line="240" w:lineRule="auto"/>
        <w:rPr>
          <w:lang w:val="fr-FR"/>
        </w:rPr>
      </w:pPr>
      <w:r w:rsidRPr="00692A6A">
        <w:rPr>
          <w:color w:val="000000"/>
          <w:lang w:val="fr-FR"/>
        </w:rPr>
        <w:t>Félix, vous êtes un garçon certainement bourré de qualités… - mais Josette elle ne veut plus vous voir. (Montrant la porte.) C'est un placard. Sincèrement vous la dégoûte z, la Josette</w:t>
      </w:r>
    </w:p>
    <w:p w14:paraId="3DC6AF08" w14:textId="77777777" w:rsidR="00FF54B4" w:rsidRPr="00692A6A" w:rsidRDefault="00000000" w:rsidP="00692A6A">
      <w:pPr>
        <w:spacing w:line="240" w:lineRule="auto"/>
        <w:rPr>
          <w:lang w:val="fr-FR"/>
        </w:rPr>
      </w:pPr>
      <w:r w:rsidRPr="00692A6A">
        <w:rPr>
          <w:lang w:val="fr-FR"/>
        </w:rPr>
        <w:t>@FÉLIX</w:t>
      </w:r>
    </w:p>
    <w:p w14:paraId="0A35970F" w14:textId="77777777" w:rsidR="00FF54B4" w:rsidRPr="00692A6A" w:rsidRDefault="00000000" w:rsidP="00692A6A">
      <w:pPr>
        <w:spacing w:line="240" w:lineRule="auto"/>
        <w:rPr>
          <w:lang w:val="fr-FR"/>
        </w:rPr>
      </w:pPr>
      <w:proofErr w:type="gramStart"/>
      <w:r w:rsidRPr="00692A6A">
        <w:rPr>
          <w:color w:val="FF8C00"/>
          <w:lang w:val="fr-FR"/>
        </w:rPr>
        <w:t>C'est pas</w:t>
      </w:r>
      <w:proofErr w:type="gramEnd"/>
      <w:r w:rsidRPr="00692A6A">
        <w:rPr>
          <w:color w:val="FF8C00"/>
          <w:lang w:val="fr-FR"/>
        </w:rPr>
        <w:t xml:space="preserve"> possible qu'elle ait dit ça, c'est pas possible, c'est cette femme qui a dû la monter contre moi.</w:t>
      </w:r>
    </w:p>
    <w:p w14:paraId="44F0C30F" w14:textId="77777777" w:rsidR="00FF54B4" w:rsidRPr="00692A6A" w:rsidRDefault="00000000" w:rsidP="00692A6A">
      <w:pPr>
        <w:spacing w:line="240" w:lineRule="auto"/>
        <w:rPr>
          <w:lang w:val="fr-FR"/>
        </w:rPr>
      </w:pPr>
      <w:r w:rsidRPr="00692A6A">
        <w:rPr>
          <w:lang w:val="fr-FR"/>
        </w:rPr>
        <w:t>@MORTEZ</w:t>
      </w:r>
    </w:p>
    <w:p w14:paraId="63780185" w14:textId="77777777" w:rsidR="00FF54B4" w:rsidRPr="00692A6A" w:rsidRDefault="00000000" w:rsidP="00692A6A">
      <w:pPr>
        <w:spacing w:line="240" w:lineRule="auto"/>
        <w:rPr>
          <w:lang w:val="fr-FR"/>
        </w:rPr>
      </w:pPr>
      <w:r w:rsidRPr="00692A6A">
        <w:rPr>
          <w:color w:val="00008B"/>
          <w:lang w:val="fr-FR"/>
        </w:rPr>
        <w:t>Non, non elle me l'a dit à moi.</w:t>
      </w:r>
    </w:p>
    <w:p w14:paraId="0DDF3AD0" w14:textId="77777777" w:rsidR="00FF54B4" w:rsidRPr="00692A6A" w:rsidRDefault="00000000" w:rsidP="00692A6A">
      <w:pPr>
        <w:spacing w:line="240" w:lineRule="auto"/>
        <w:rPr>
          <w:lang w:val="fr-FR"/>
        </w:rPr>
      </w:pPr>
      <w:r w:rsidRPr="00692A6A">
        <w:rPr>
          <w:lang w:val="fr-FR"/>
        </w:rPr>
        <w:t>@FÉLIX</w:t>
      </w:r>
    </w:p>
    <w:p w14:paraId="47DFFBD4" w14:textId="77777777" w:rsidR="00FF54B4" w:rsidRPr="00692A6A" w:rsidRDefault="00000000" w:rsidP="00692A6A">
      <w:pPr>
        <w:spacing w:line="240" w:lineRule="auto"/>
        <w:rPr>
          <w:lang w:val="fr-FR"/>
        </w:rPr>
      </w:pPr>
      <w:proofErr w:type="gramStart"/>
      <w:r w:rsidRPr="00692A6A">
        <w:rPr>
          <w:color w:val="FF8C00"/>
          <w:lang w:val="fr-FR"/>
        </w:rPr>
        <w:t>C'est pas</w:t>
      </w:r>
      <w:proofErr w:type="gramEnd"/>
      <w:r w:rsidRPr="00692A6A">
        <w:rPr>
          <w:color w:val="FF8C00"/>
          <w:lang w:val="fr-FR"/>
        </w:rPr>
        <w:t xml:space="preserve"> possible, je ne vous crois pas, c'est une espèce de pudeur qui consiste à dire qu'elle m'adore parce qu'il n'y a pas deux heures, on était dans les bras l'un dans l'autre, à roucouler comme deux pigeons…</w:t>
      </w:r>
    </w:p>
    <w:p w14:paraId="76CCCBAE" w14:textId="77777777" w:rsidR="00FF54B4" w:rsidRPr="00692A6A" w:rsidRDefault="00000000" w:rsidP="00692A6A">
      <w:pPr>
        <w:spacing w:line="240" w:lineRule="auto"/>
        <w:rPr>
          <w:lang w:val="fr-FR"/>
        </w:rPr>
      </w:pPr>
      <w:r w:rsidRPr="00692A6A">
        <w:rPr>
          <w:lang w:val="fr-FR"/>
        </w:rPr>
        <w:t>@MORTEZ</w:t>
      </w:r>
    </w:p>
    <w:p w14:paraId="29AEBFFC" w14:textId="77777777" w:rsidR="00FF54B4" w:rsidRPr="00692A6A" w:rsidRDefault="00000000" w:rsidP="00692A6A">
      <w:pPr>
        <w:spacing w:line="240" w:lineRule="auto"/>
        <w:rPr>
          <w:lang w:val="fr-FR"/>
        </w:rPr>
      </w:pPr>
      <w:r w:rsidRPr="00692A6A">
        <w:rPr>
          <w:color w:val="00008B"/>
          <w:lang w:val="fr-FR"/>
        </w:rPr>
        <w:t>Elle nous a quand même dit que vous la frappiez, la Josette</w:t>
      </w:r>
    </w:p>
    <w:p w14:paraId="3007DE12" w14:textId="77777777" w:rsidR="00FF54B4" w:rsidRPr="00692A6A" w:rsidRDefault="00000000" w:rsidP="00692A6A">
      <w:pPr>
        <w:spacing w:line="240" w:lineRule="auto"/>
        <w:rPr>
          <w:lang w:val="fr-FR"/>
        </w:rPr>
      </w:pPr>
      <w:r w:rsidRPr="00692A6A">
        <w:rPr>
          <w:lang w:val="fr-FR"/>
        </w:rPr>
        <w:t>@FÉLIX</w:t>
      </w:r>
    </w:p>
    <w:p w14:paraId="38DF22DE" w14:textId="77777777" w:rsidR="00FF54B4" w:rsidRPr="00692A6A" w:rsidRDefault="00000000" w:rsidP="00692A6A">
      <w:pPr>
        <w:spacing w:line="240" w:lineRule="auto"/>
        <w:rPr>
          <w:lang w:val="fr-FR"/>
        </w:rPr>
      </w:pPr>
      <w:r w:rsidRPr="00692A6A">
        <w:rPr>
          <w:color w:val="FF8C00"/>
          <w:lang w:val="fr-FR"/>
        </w:rPr>
        <w:t>Elle a dit ça ?</w:t>
      </w:r>
    </w:p>
    <w:p w14:paraId="63497FAE" w14:textId="77777777" w:rsidR="00FF54B4" w:rsidRPr="00692A6A" w:rsidRDefault="00000000" w:rsidP="00692A6A">
      <w:pPr>
        <w:spacing w:line="240" w:lineRule="auto"/>
        <w:rPr>
          <w:lang w:val="fr-FR"/>
        </w:rPr>
      </w:pPr>
      <w:r w:rsidRPr="00692A6A">
        <w:rPr>
          <w:lang w:val="fr-FR"/>
        </w:rPr>
        <w:t>@MORTEZ</w:t>
      </w:r>
    </w:p>
    <w:p w14:paraId="15B418AB" w14:textId="77777777" w:rsidR="00FF54B4" w:rsidRPr="00692A6A" w:rsidRDefault="00000000" w:rsidP="00692A6A">
      <w:pPr>
        <w:spacing w:line="240" w:lineRule="auto"/>
        <w:rPr>
          <w:lang w:val="fr-FR"/>
        </w:rPr>
      </w:pPr>
      <w:r w:rsidRPr="00692A6A">
        <w:rPr>
          <w:color w:val="00008B"/>
          <w:lang w:val="fr-FR"/>
        </w:rPr>
        <w:t>Oui, Félix.</w:t>
      </w:r>
    </w:p>
    <w:p w14:paraId="39232586" w14:textId="77777777" w:rsidR="00FF54B4" w:rsidRPr="00692A6A" w:rsidRDefault="00000000" w:rsidP="00692A6A">
      <w:pPr>
        <w:spacing w:line="240" w:lineRule="auto"/>
        <w:rPr>
          <w:lang w:val="fr-FR"/>
        </w:rPr>
      </w:pPr>
      <w:r w:rsidRPr="00692A6A">
        <w:rPr>
          <w:lang w:val="fr-FR"/>
        </w:rPr>
        <w:t>@FÉLIX</w:t>
      </w:r>
    </w:p>
    <w:p w14:paraId="14635183" w14:textId="77777777" w:rsidR="00FF54B4" w:rsidRPr="00692A6A" w:rsidRDefault="00000000" w:rsidP="00692A6A">
      <w:pPr>
        <w:spacing w:line="240" w:lineRule="auto"/>
        <w:rPr>
          <w:lang w:val="fr-FR"/>
        </w:rPr>
      </w:pPr>
      <w:r w:rsidRPr="00692A6A">
        <w:rPr>
          <w:color w:val="FF8C00"/>
          <w:lang w:val="fr-FR"/>
        </w:rPr>
        <w:t xml:space="preserve">Ah, la salope, vous allez voir ce qu'elle va prendre. Bah, </w:t>
      </w:r>
      <w:proofErr w:type="gramStart"/>
      <w:r w:rsidRPr="00692A6A">
        <w:rPr>
          <w:color w:val="FF8C00"/>
          <w:lang w:val="fr-FR"/>
        </w:rPr>
        <w:t>c'est</w:t>
      </w:r>
      <w:proofErr w:type="gramEnd"/>
      <w:r w:rsidRPr="00692A6A">
        <w:rPr>
          <w:color w:val="FF8C00"/>
          <w:lang w:val="fr-FR"/>
        </w:rPr>
        <w:t xml:space="preserve"> des querelles d'amoureux, ça. Vous êtes marié, vous ne vous êtes jamais disputé avec votre femme ?</w:t>
      </w:r>
    </w:p>
    <w:p w14:paraId="413ABB2C" w14:textId="77777777" w:rsidR="00FF54B4" w:rsidRPr="00692A6A" w:rsidRDefault="00000000" w:rsidP="00692A6A">
      <w:pPr>
        <w:spacing w:line="240" w:lineRule="auto"/>
        <w:rPr>
          <w:lang w:val="fr-FR"/>
        </w:rPr>
      </w:pPr>
      <w:r w:rsidRPr="00692A6A">
        <w:rPr>
          <w:lang w:val="fr-FR"/>
        </w:rPr>
        <w:t>@MORTEZ</w:t>
      </w:r>
    </w:p>
    <w:p w14:paraId="052B63C0" w14:textId="77777777" w:rsidR="00FF54B4" w:rsidRPr="00692A6A" w:rsidRDefault="00000000" w:rsidP="00692A6A">
      <w:pPr>
        <w:spacing w:line="240" w:lineRule="auto"/>
        <w:rPr>
          <w:lang w:val="fr-FR"/>
        </w:rPr>
      </w:pPr>
      <w:r w:rsidRPr="00692A6A">
        <w:rPr>
          <w:color w:val="00008B"/>
          <w:lang w:val="fr-FR"/>
        </w:rPr>
        <w:t>Oui, mais jamais à coups de tournevis.</w:t>
      </w:r>
    </w:p>
    <w:p w14:paraId="6C9E6B47" w14:textId="77777777" w:rsidR="00FF54B4" w:rsidRPr="00692A6A" w:rsidRDefault="00000000" w:rsidP="00692A6A">
      <w:pPr>
        <w:spacing w:line="240" w:lineRule="auto"/>
        <w:rPr>
          <w:lang w:val="fr-FR"/>
        </w:rPr>
      </w:pPr>
      <w:r w:rsidRPr="00692A6A">
        <w:rPr>
          <w:lang w:val="fr-FR"/>
        </w:rPr>
        <w:t>@FÉLIX</w:t>
      </w:r>
    </w:p>
    <w:p w14:paraId="14867B48" w14:textId="77777777" w:rsidR="00FF54B4" w:rsidRPr="00692A6A" w:rsidRDefault="00000000" w:rsidP="00692A6A">
      <w:pPr>
        <w:spacing w:line="240" w:lineRule="auto"/>
        <w:rPr>
          <w:lang w:val="fr-FR"/>
        </w:rPr>
      </w:pPr>
      <w:r w:rsidRPr="00692A6A">
        <w:rPr>
          <w:color w:val="FF8C00"/>
          <w:lang w:val="fr-FR"/>
        </w:rPr>
        <w:t>Question de tempérament… on prend ce qu'on a sous la main.</w:t>
      </w:r>
    </w:p>
    <w:p w14:paraId="06342FA2" w14:textId="77777777" w:rsidR="00FF54B4" w:rsidRPr="00692A6A" w:rsidRDefault="00000000" w:rsidP="00692A6A">
      <w:pPr>
        <w:spacing w:line="240" w:lineRule="auto"/>
        <w:rPr>
          <w:lang w:val="fr-FR"/>
        </w:rPr>
      </w:pPr>
      <w:r w:rsidRPr="00692A6A">
        <w:rPr>
          <w:lang w:val="fr-FR"/>
        </w:rPr>
        <w:t>@MORTEZ</w:t>
      </w:r>
    </w:p>
    <w:p w14:paraId="1B140F5A" w14:textId="77777777" w:rsidR="00FF54B4" w:rsidRPr="00692A6A" w:rsidRDefault="00000000" w:rsidP="00692A6A">
      <w:pPr>
        <w:spacing w:line="240" w:lineRule="auto"/>
        <w:rPr>
          <w:lang w:val="fr-FR"/>
        </w:rPr>
      </w:pPr>
      <w:r w:rsidRPr="00692A6A">
        <w:rPr>
          <w:color w:val="00008B"/>
          <w:lang w:val="fr-FR"/>
        </w:rPr>
        <w:t>Excusez-moi… Je ne suis pas bricoleur…</w:t>
      </w:r>
    </w:p>
    <w:p w14:paraId="6B9DBDB1" w14:textId="77777777" w:rsidR="00FF54B4" w:rsidRPr="00692A6A" w:rsidRDefault="00000000" w:rsidP="00692A6A">
      <w:pPr>
        <w:spacing w:line="240" w:lineRule="auto"/>
        <w:rPr>
          <w:lang w:val="fr-FR"/>
        </w:rPr>
      </w:pPr>
      <w:r w:rsidRPr="00692A6A">
        <w:rPr>
          <w:lang w:val="fr-FR"/>
        </w:rPr>
        <w:t>@FÉLIX</w:t>
      </w:r>
    </w:p>
    <w:p w14:paraId="1D8332E1" w14:textId="77777777" w:rsidR="00FF54B4" w:rsidRPr="00692A6A" w:rsidRDefault="00000000" w:rsidP="00692A6A">
      <w:pPr>
        <w:spacing w:line="240" w:lineRule="auto"/>
        <w:rPr>
          <w:lang w:val="fr-FR"/>
        </w:rPr>
      </w:pPr>
      <w:r w:rsidRPr="00692A6A">
        <w:rPr>
          <w:color w:val="FF8C00"/>
          <w:lang w:val="fr-FR"/>
        </w:rPr>
        <w:t xml:space="preserve">C'est une question de tempérament, mais là vraiment, je suis au bout du rouleau, je vous assure, et pourtant, j'ai </w:t>
      </w:r>
      <w:proofErr w:type="gramStart"/>
      <w:r w:rsidRPr="00692A6A">
        <w:rPr>
          <w:color w:val="FF8C00"/>
          <w:lang w:val="fr-FR"/>
        </w:rPr>
        <w:t>fait</w:t>
      </w:r>
      <w:proofErr w:type="gramEnd"/>
      <w:r w:rsidRPr="00692A6A">
        <w:rPr>
          <w:color w:val="FF8C00"/>
          <w:lang w:val="fr-FR"/>
        </w:rPr>
        <w:t xml:space="preserve"> des efforts, vous voyez, j'ai essayé de trouver un boulot stable, pour faire vivre le petit, si ça se trouve, il n'est même pas de moi ce gosse, je vous en supplie, monsieur, laissez-moi la voir une minute, oh, écoutez, soyez sympa, c'est pour lui souhaiter joyeux Noël. S'il vous plaît…</w:t>
      </w:r>
    </w:p>
    <w:p w14:paraId="4D4393B7" w14:textId="77777777" w:rsidR="00FF54B4" w:rsidRPr="00692A6A" w:rsidRDefault="00000000" w:rsidP="00692A6A">
      <w:pPr>
        <w:spacing w:line="240" w:lineRule="auto"/>
        <w:rPr>
          <w:lang w:val="fr-FR"/>
        </w:rPr>
      </w:pPr>
      <w:r w:rsidRPr="00692A6A">
        <w:rPr>
          <w:lang w:val="fr-FR"/>
        </w:rPr>
        <w:t>@MORTEZ</w:t>
      </w:r>
    </w:p>
    <w:p w14:paraId="3486B33D" w14:textId="77777777" w:rsidR="00FF54B4" w:rsidRPr="00692A6A" w:rsidRDefault="00000000" w:rsidP="00692A6A">
      <w:pPr>
        <w:spacing w:line="240" w:lineRule="auto"/>
        <w:rPr>
          <w:lang w:val="fr-FR"/>
        </w:rPr>
      </w:pPr>
      <w:r w:rsidRPr="00692A6A">
        <w:rPr>
          <w:color w:val="00008B"/>
          <w:lang w:val="fr-FR"/>
        </w:rPr>
        <w:t>Écoutez, Félix, vous êtes un garçon charmant, certainement bourré, mais alors bourré…</w:t>
      </w:r>
    </w:p>
    <w:p w14:paraId="2E970A3F" w14:textId="77777777" w:rsidR="00FF54B4" w:rsidRPr="00692A6A" w:rsidRDefault="00000000" w:rsidP="00692A6A">
      <w:pPr>
        <w:spacing w:line="240" w:lineRule="auto"/>
        <w:rPr>
          <w:lang w:val="fr-FR"/>
        </w:rPr>
      </w:pPr>
      <w:r w:rsidRPr="00692A6A">
        <w:rPr>
          <w:color w:val="00008B"/>
          <w:lang w:val="fr-FR"/>
        </w:rPr>
        <w:t>@FELIX</w:t>
      </w:r>
    </w:p>
    <w:p w14:paraId="7370D99E" w14:textId="77777777" w:rsidR="00FF54B4" w:rsidRPr="00692A6A" w:rsidRDefault="00000000" w:rsidP="00692A6A">
      <w:pPr>
        <w:spacing w:line="240" w:lineRule="auto"/>
        <w:rPr>
          <w:lang w:val="fr-FR"/>
        </w:rPr>
      </w:pPr>
      <w:r w:rsidRPr="00692A6A">
        <w:rPr>
          <w:color w:val="00008B"/>
          <w:lang w:val="fr-FR"/>
        </w:rPr>
        <w:t>Mais pas du tout…</w:t>
      </w:r>
    </w:p>
    <w:p w14:paraId="4B596E38" w14:textId="77777777" w:rsidR="00FF54B4" w:rsidRPr="00692A6A" w:rsidRDefault="00000000" w:rsidP="00692A6A">
      <w:pPr>
        <w:spacing w:line="240" w:lineRule="auto"/>
        <w:rPr>
          <w:lang w:val="fr-FR"/>
        </w:rPr>
      </w:pPr>
      <w:r w:rsidRPr="00692A6A">
        <w:rPr>
          <w:lang w:val="fr-FR"/>
        </w:rPr>
        <w:lastRenderedPageBreak/>
        <w:t>@MORTEZ</w:t>
      </w:r>
    </w:p>
    <w:p w14:paraId="40E642DE" w14:textId="77777777" w:rsidR="00FF54B4" w:rsidRPr="00692A6A" w:rsidRDefault="00000000" w:rsidP="00692A6A">
      <w:pPr>
        <w:spacing w:line="240" w:lineRule="auto"/>
        <w:rPr>
          <w:lang w:val="fr-FR"/>
        </w:rPr>
      </w:pPr>
      <w:proofErr w:type="gramStart"/>
      <w:r w:rsidRPr="00692A6A">
        <w:rPr>
          <w:color w:val="00008B"/>
          <w:lang w:val="fr-FR"/>
        </w:rPr>
        <w:t>bourré</w:t>
      </w:r>
      <w:proofErr w:type="gramEnd"/>
      <w:r w:rsidRPr="00692A6A">
        <w:rPr>
          <w:color w:val="00008B"/>
          <w:lang w:val="fr-FR"/>
        </w:rPr>
        <w:t xml:space="preserve"> de qualités. Comme je </w:t>
      </w:r>
      <w:proofErr w:type="gramStart"/>
      <w:r w:rsidRPr="00692A6A">
        <w:rPr>
          <w:color w:val="00008B"/>
          <w:lang w:val="fr-FR"/>
        </w:rPr>
        <w:t>vous  l'ai</w:t>
      </w:r>
      <w:proofErr w:type="gramEnd"/>
      <w:r w:rsidRPr="00692A6A">
        <w:rPr>
          <w:color w:val="00008B"/>
          <w:lang w:val="fr-FR"/>
        </w:rPr>
        <w:t xml:space="preserve"> dit tout à l'heure, Josette n'est pas là, elle est partie à </w:t>
      </w:r>
      <w:proofErr w:type="spellStart"/>
      <w:r w:rsidRPr="00692A6A">
        <w:rPr>
          <w:color w:val="00008B"/>
          <w:lang w:val="fr-FR"/>
        </w:rPr>
        <w:t>Noisyle-Sec</w:t>
      </w:r>
      <w:proofErr w:type="spellEnd"/>
      <w:r w:rsidRPr="00692A6A">
        <w:rPr>
          <w:color w:val="00008B"/>
          <w:lang w:val="fr-FR"/>
        </w:rPr>
        <w:t xml:space="preserve"> avec sa cousine, elles sont parties toutes les deux, et moi je suis en pleine discussion avec cette personne qui est dépressive.</w:t>
      </w:r>
    </w:p>
    <w:p w14:paraId="5CA02766" w14:textId="77777777" w:rsidR="00FF54B4" w:rsidRPr="00692A6A" w:rsidRDefault="00000000" w:rsidP="00692A6A">
      <w:pPr>
        <w:spacing w:line="240" w:lineRule="auto"/>
        <w:rPr>
          <w:lang w:val="fr-FR"/>
        </w:rPr>
      </w:pPr>
      <w:r w:rsidRPr="00692A6A">
        <w:rPr>
          <w:color w:val="00008B"/>
          <w:lang w:val="fr-FR"/>
        </w:rPr>
        <w:t>@FELIX</w:t>
      </w:r>
    </w:p>
    <w:p w14:paraId="07144B5A" w14:textId="77777777" w:rsidR="00FF54B4" w:rsidRPr="00692A6A" w:rsidRDefault="00000000" w:rsidP="00692A6A">
      <w:pPr>
        <w:spacing w:line="240" w:lineRule="auto"/>
        <w:rPr>
          <w:lang w:val="fr-FR"/>
        </w:rPr>
      </w:pPr>
      <w:r w:rsidRPr="00692A6A">
        <w:rPr>
          <w:color w:val="00008B"/>
          <w:lang w:val="fr-FR"/>
        </w:rPr>
        <w:t>Avec le détraqué là ?</w:t>
      </w:r>
    </w:p>
    <w:p w14:paraId="309B6043" w14:textId="77777777" w:rsidR="00FF54B4" w:rsidRPr="00692A6A" w:rsidRDefault="00000000" w:rsidP="00692A6A">
      <w:pPr>
        <w:spacing w:line="240" w:lineRule="auto"/>
        <w:rPr>
          <w:lang w:val="fr-FR"/>
        </w:rPr>
      </w:pPr>
      <w:r w:rsidRPr="00692A6A">
        <w:rPr>
          <w:lang w:val="fr-FR"/>
        </w:rPr>
        <w:t>@MORTEZ</w:t>
      </w:r>
    </w:p>
    <w:p w14:paraId="53C8B664" w14:textId="77777777" w:rsidR="00FF54B4" w:rsidRPr="00692A6A" w:rsidRDefault="00000000" w:rsidP="00692A6A">
      <w:pPr>
        <w:spacing w:line="240" w:lineRule="auto"/>
        <w:rPr>
          <w:lang w:val="fr-FR"/>
        </w:rPr>
      </w:pPr>
      <w:r w:rsidRPr="00692A6A">
        <w:rPr>
          <w:color w:val="00008B"/>
          <w:lang w:val="fr-FR"/>
        </w:rPr>
        <w:t>Alors justement, j'aimerais que vous nous laissiez seuls tous les deux.</w:t>
      </w:r>
    </w:p>
    <w:p w14:paraId="560A022D" w14:textId="77777777" w:rsidR="00FF54B4" w:rsidRPr="00692A6A" w:rsidRDefault="00000000" w:rsidP="00692A6A">
      <w:pPr>
        <w:spacing w:line="240" w:lineRule="auto"/>
        <w:rPr>
          <w:lang w:val="fr-FR"/>
        </w:rPr>
      </w:pPr>
      <w:r w:rsidRPr="00692A6A">
        <w:rPr>
          <w:lang w:val="fr-FR"/>
        </w:rPr>
        <w:t>@FÉLIX</w:t>
      </w:r>
    </w:p>
    <w:p w14:paraId="59026F1C" w14:textId="77777777" w:rsidR="00FF54B4" w:rsidRPr="00692A6A" w:rsidRDefault="00000000" w:rsidP="00692A6A">
      <w:pPr>
        <w:spacing w:line="240" w:lineRule="auto"/>
        <w:rPr>
          <w:lang w:val="fr-FR"/>
        </w:rPr>
      </w:pPr>
      <w:r w:rsidRPr="00692A6A">
        <w:rPr>
          <w:color w:val="FF8C00"/>
          <w:lang w:val="fr-FR"/>
        </w:rPr>
        <w:t>Oh, bien d'accord, j'ai compris, j'ai compris, je passe une jupe et puis je reviens.</w:t>
      </w:r>
    </w:p>
    <w:p w14:paraId="4D6D5B30" w14:textId="77777777" w:rsidR="00FF54B4" w:rsidRPr="00692A6A" w:rsidRDefault="00000000" w:rsidP="00692A6A">
      <w:pPr>
        <w:spacing w:line="240" w:lineRule="auto"/>
        <w:rPr>
          <w:lang w:val="fr-FR"/>
        </w:rPr>
      </w:pPr>
      <w:r w:rsidRPr="00692A6A">
        <w:rPr>
          <w:lang w:val="fr-FR"/>
        </w:rPr>
        <w:t>@MORTEZ</w:t>
      </w:r>
    </w:p>
    <w:p w14:paraId="77502E5B" w14:textId="77777777" w:rsidR="00FF54B4" w:rsidRPr="00692A6A" w:rsidRDefault="00000000" w:rsidP="00692A6A">
      <w:pPr>
        <w:spacing w:line="240" w:lineRule="auto"/>
        <w:rPr>
          <w:lang w:val="fr-FR"/>
        </w:rPr>
      </w:pPr>
      <w:r w:rsidRPr="00692A6A">
        <w:rPr>
          <w:color w:val="00008B"/>
          <w:lang w:val="fr-FR"/>
        </w:rPr>
        <w:t xml:space="preserve">Justement, Félix, vous ne revenez pas. Ce n'est pas l'Armée du Salut ici, c'est pour les désespérés, </w:t>
      </w:r>
      <w:proofErr w:type="gramStart"/>
      <w:r w:rsidRPr="00692A6A">
        <w:rPr>
          <w:color w:val="00008B"/>
          <w:lang w:val="fr-FR"/>
        </w:rPr>
        <w:t>c'est pas</w:t>
      </w:r>
      <w:proofErr w:type="gramEnd"/>
      <w:r w:rsidRPr="00692A6A">
        <w:rPr>
          <w:color w:val="00008B"/>
          <w:lang w:val="fr-FR"/>
        </w:rPr>
        <w:t xml:space="preserve"> pour les clochards.</w:t>
      </w:r>
    </w:p>
    <w:p w14:paraId="5A0F44CE" w14:textId="77777777" w:rsidR="00FF54B4" w:rsidRPr="00692A6A" w:rsidRDefault="00000000" w:rsidP="00692A6A">
      <w:pPr>
        <w:spacing w:line="240" w:lineRule="auto"/>
        <w:rPr>
          <w:lang w:val="fr-FR"/>
        </w:rPr>
      </w:pPr>
      <w:r w:rsidRPr="00692A6A">
        <w:rPr>
          <w:lang w:val="fr-FR"/>
        </w:rPr>
        <w:t>@FÉLIX</w:t>
      </w:r>
    </w:p>
    <w:p w14:paraId="16CF7478" w14:textId="77777777" w:rsidR="00FF54B4" w:rsidRPr="00692A6A" w:rsidRDefault="00000000" w:rsidP="00692A6A">
      <w:pPr>
        <w:spacing w:line="240" w:lineRule="auto"/>
        <w:rPr>
          <w:lang w:val="fr-FR"/>
        </w:rPr>
      </w:pPr>
      <w:r w:rsidRPr="00692A6A">
        <w:rPr>
          <w:color w:val="FF8C00"/>
          <w:lang w:val="fr-FR"/>
        </w:rPr>
        <w:t>Qu'est-ce qu'il faut que je fasse pour que vous croyez que je suis désespéré, nom de Dieu de merde. Il faut que je vous téléphone ?</w:t>
      </w:r>
    </w:p>
    <w:p w14:paraId="2FB3ED12" w14:textId="77777777" w:rsidR="00FF54B4" w:rsidRPr="00692A6A" w:rsidRDefault="00000000" w:rsidP="00692A6A">
      <w:pPr>
        <w:spacing w:line="240" w:lineRule="auto"/>
        <w:rPr>
          <w:lang w:val="fr-FR"/>
        </w:rPr>
      </w:pPr>
      <w:r w:rsidRPr="00692A6A">
        <w:rPr>
          <w:lang w:val="fr-FR"/>
        </w:rPr>
        <w:t>@MORTEZ</w:t>
      </w:r>
    </w:p>
    <w:p w14:paraId="249A9E56" w14:textId="77777777" w:rsidR="00FF54B4" w:rsidRPr="00692A6A" w:rsidRDefault="00000000" w:rsidP="00692A6A">
      <w:pPr>
        <w:spacing w:line="240" w:lineRule="auto"/>
        <w:rPr>
          <w:lang w:val="fr-FR"/>
        </w:rPr>
      </w:pPr>
      <w:r w:rsidRPr="00692A6A">
        <w:rPr>
          <w:color w:val="00008B"/>
          <w:lang w:val="fr-FR"/>
        </w:rPr>
        <w:t>Oui, d'une cabine de l'extérieur.</w:t>
      </w:r>
    </w:p>
    <w:p w14:paraId="5AB91811" w14:textId="77777777" w:rsidR="00FF54B4" w:rsidRPr="00692A6A" w:rsidRDefault="00000000" w:rsidP="00692A6A">
      <w:pPr>
        <w:spacing w:line="240" w:lineRule="auto"/>
        <w:rPr>
          <w:lang w:val="fr-FR"/>
        </w:rPr>
      </w:pPr>
      <w:r w:rsidRPr="00692A6A">
        <w:rPr>
          <w:lang w:val="fr-FR"/>
        </w:rPr>
        <w:t>@FÉLIX</w:t>
      </w:r>
    </w:p>
    <w:p w14:paraId="09DD2151" w14:textId="77777777" w:rsidR="00FF54B4" w:rsidRPr="00692A6A" w:rsidRDefault="00000000" w:rsidP="00692A6A">
      <w:pPr>
        <w:spacing w:line="240" w:lineRule="auto"/>
        <w:rPr>
          <w:lang w:val="fr-FR"/>
        </w:rPr>
      </w:pPr>
      <w:r w:rsidRPr="00692A6A">
        <w:rPr>
          <w:color w:val="FF8C00"/>
          <w:lang w:val="fr-FR"/>
        </w:rPr>
        <w:t>Oui, il faut que je me tue aussi ?</w:t>
      </w:r>
    </w:p>
    <w:p w14:paraId="0353CB70" w14:textId="77777777" w:rsidR="00FF54B4" w:rsidRPr="00692A6A" w:rsidRDefault="00000000" w:rsidP="00692A6A">
      <w:pPr>
        <w:spacing w:line="240" w:lineRule="auto"/>
        <w:rPr>
          <w:lang w:val="fr-FR"/>
        </w:rPr>
      </w:pPr>
      <w:r w:rsidRPr="00692A6A">
        <w:rPr>
          <w:lang w:val="fr-FR"/>
        </w:rPr>
        <w:t>@MORTEZ</w:t>
      </w:r>
    </w:p>
    <w:p w14:paraId="40B04534" w14:textId="77777777" w:rsidR="00FF54B4" w:rsidRPr="00692A6A" w:rsidRDefault="00000000" w:rsidP="00692A6A">
      <w:pPr>
        <w:spacing w:line="240" w:lineRule="auto"/>
        <w:rPr>
          <w:lang w:val="fr-FR"/>
        </w:rPr>
      </w:pPr>
      <w:r w:rsidRPr="00692A6A">
        <w:rPr>
          <w:color w:val="00008B"/>
          <w:lang w:val="fr-FR"/>
        </w:rPr>
        <w:t>Oui, vous pouvez faire ça aussi.</w:t>
      </w:r>
    </w:p>
    <w:p w14:paraId="455BBA9A" w14:textId="77777777" w:rsidR="00FF54B4" w:rsidRPr="00692A6A" w:rsidRDefault="00000000" w:rsidP="00692A6A">
      <w:pPr>
        <w:spacing w:line="240" w:lineRule="auto"/>
        <w:rPr>
          <w:lang w:val="fr-FR"/>
        </w:rPr>
      </w:pPr>
      <w:r w:rsidRPr="00692A6A">
        <w:rPr>
          <w:lang w:val="fr-FR"/>
        </w:rPr>
        <w:t>@FÉLIX</w:t>
      </w:r>
    </w:p>
    <w:p w14:paraId="6B128733" w14:textId="77777777" w:rsidR="00FF54B4" w:rsidRPr="00692A6A" w:rsidRDefault="00000000" w:rsidP="00692A6A">
      <w:pPr>
        <w:spacing w:line="240" w:lineRule="auto"/>
        <w:rPr>
          <w:lang w:val="fr-FR"/>
        </w:rPr>
      </w:pPr>
      <w:r w:rsidRPr="00692A6A">
        <w:rPr>
          <w:color w:val="FF8C00"/>
          <w:lang w:val="fr-FR"/>
        </w:rPr>
        <w:t xml:space="preserve">Quoi ? Vous voulez que je me </w:t>
      </w:r>
      <w:proofErr w:type="gramStart"/>
      <w:r w:rsidRPr="00692A6A">
        <w:rPr>
          <w:color w:val="FF8C00"/>
          <w:lang w:val="fr-FR"/>
        </w:rPr>
        <w:t>tue?</w:t>
      </w:r>
      <w:proofErr w:type="gramEnd"/>
    </w:p>
    <w:p w14:paraId="40D9A6E3" w14:textId="77777777" w:rsidR="00FF54B4" w:rsidRPr="00692A6A" w:rsidRDefault="00000000" w:rsidP="00692A6A">
      <w:pPr>
        <w:spacing w:line="240" w:lineRule="auto"/>
        <w:rPr>
          <w:lang w:val="fr-FR"/>
        </w:rPr>
      </w:pPr>
      <w:r w:rsidRPr="00692A6A">
        <w:rPr>
          <w:lang w:val="fr-FR"/>
        </w:rPr>
        <w:t>@MORTEZ</w:t>
      </w:r>
    </w:p>
    <w:p w14:paraId="78E439F0" w14:textId="77777777" w:rsidR="00FF54B4" w:rsidRPr="00692A6A" w:rsidRDefault="00000000" w:rsidP="00692A6A">
      <w:pPr>
        <w:spacing w:line="240" w:lineRule="auto"/>
        <w:rPr>
          <w:lang w:val="fr-FR"/>
        </w:rPr>
      </w:pPr>
      <w:r w:rsidRPr="00692A6A">
        <w:rPr>
          <w:color w:val="00008B"/>
          <w:lang w:val="fr-FR"/>
        </w:rPr>
        <w:t>Alle z-y, allez-y, je vous regarde.</w:t>
      </w:r>
    </w:p>
    <w:p w14:paraId="668FA678" w14:textId="77777777" w:rsidR="00FF54B4" w:rsidRPr="00692A6A" w:rsidRDefault="00000000" w:rsidP="00692A6A">
      <w:pPr>
        <w:spacing w:line="240" w:lineRule="auto"/>
        <w:rPr>
          <w:lang w:val="fr-FR"/>
        </w:rPr>
      </w:pPr>
      <w:r w:rsidRPr="00692A6A">
        <w:rPr>
          <w:lang w:val="fr-FR"/>
        </w:rPr>
        <w:t>@FÉLIX</w:t>
      </w:r>
    </w:p>
    <w:p w14:paraId="2FF23438" w14:textId="77777777" w:rsidR="00FF54B4" w:rsidRPr="00692A6A" w:rsidRDefault="00000000" w:rsidP="00692A6A">
      <w:pPr>
        <w:spacing w:line="240" w:lineRule="auto"/>
        <w:rPr>
          <w:lang w:val="fr-FR"/>
        </w:rPr>
      </w:pPr>
      <w:r w:rsidRPr="00692A6A">
        <w:rPr>
          <w:color w:val="FF8C00"/>
          <w:lang w:val="fr-FR"/>
        </w:rPr>
        <w:t>Mais je vais le faire hein, je vais le faire</w:t>
      </w:r>
    </w:p>
    <w:p w14:paraId="79CA0E06" w14:textId="77777777" w:rsidR="00FF54B4" w:rsidRPr="00692A6A" w:rsidRDefault="00000000" w:rsidP="00692A6A">
      <w:pPr>
        <w:spacing w:line="240" w:lineRule="auto"/>
        <w:rPr>
          <w:lang w:val="fr-FR"/>
        </w:rPr>
      </w:pPr>
      <w:r w:rsidRPr="00692A6A">
        <w:rPr>
          <w:color w:val="000000"/>
          <w:lang w:val="fr-FR"/>
        </w:rPr>
        <w:t>(Félix prend une pincette dans la cheminée et tente de s'étrangler avec. Inutilement</w:t>
      </w:r>
      <w:proofErr w:type="gramStart"/>
      <w:r w:rsidRPr="00692A6A">
        <w:rPr>
          <w:color w:val="000000"/>
          <w:lang w:val="fr-FR"/>
        </w:rPr>
        <w:t>. )</w:t>
      </w:r>
      <w:proofErr w:type="gramEnd"/>
    </w:p>
    <w:p w14:paraId="5788F989" w14:textId="77777777" w:rsidR="00FF54B4" w:rsidRPr="00692A6A" w:rsidRDefault="00000000" w:rsidP="00692A6A">
      <w:pPr>
        <w:spacing w:line="240" w:lineRule="auto"/>
        <w:rPr>
          <w:lang w:val="fr-FR"/>
        </w:rPr>
      </w:pPr>
      <w:r w:rsidRPr="00692A6A">
        <w:rPr>
          <w:lang w:val="fr-FR"/>
        </w:rPr>
        <w:t>@MORTEZ</w:t>
      </w:r>
    </w:p>
    <w:p w14:paraId="3CD9D243" w14:textId="77777777" w:rsidR="00FF54B4" w:rsidRPr="00692A6A" w:rsidRDefault="00000000" w:rsidP="00692A6A">
      <w:pPr>
        <w:spacing w:line="240" w:lineRule="auto"/>
        <w:rPr>
          <w:lang w:val="fr-FR"/>
        </w:rPr>
      </w:pPr>
      <w:r w:rsidRPr="00692A6A">
        <w:rPr>
          <w:color w:val="000000"/>
          <w:lang w:val="fr-FR"/>
        </w:rPr>
        <w:t>Alors, écoutez, prenez une ceinture ce sera plus sûr. (A Katia :) Ne faites pas attention à lui, c'est un simulateur.</w:t>
      </w:r>
    </w:p>
    <w:p w14:paraId="0B6437D9" w14:textId="77777777" w:rsidR="00FF54B4" w:rsidRPr="00692A6A" w:rsidRDefault="00000000" w:rsidP="00692A6A">
      <w:pPr>
        <w:spacing w:line="240" w:lineRule="auto"/>
        <w:rPr>
          <w:lang w:val="fr-FR"/>
        </w:rPr>
      </w:pPr>
      <w:r w:rsidRPr="00692A6A">
        <w:rPr>
          <w:color w:val="000000"/>
          <w:lang w:val="fr-FR"/>
        </w:rPr>
        <w:t>(Katia fait mine de s'en aller</w:t>
      </w:r>
      <w:proofErr w:type="gramStart"/>
      <w:r w:rsidRPr="00692A6A">
        <w:rPr>
          <w:color w:val="000000"/>
          <w:lang w:val="fr-FR"/>
        </w:rPr>
        <w:t>. )</w:t>
      </w:r>
      <w:proofErr w:type="gramEnd"/>
    </w:p>
    <w:p w14:paraId="1EBF3BB4" w14:textId="77777777" w:rsidR="00FF54B4" w:rsidRPr="00692A6A" w:rsidRDefault="00000000" w:rsidP="00692A6A">
      <w:pPr>
        <w:spacing w:line="240" w:lineRule="auto"/>
        <w:rPr>
          <w:lang w:val="fr-FR"/>
        </w:rPr>
      </w:pPr>
      <w:r w:rsidRPr="00692A6A">
        <w:rPr>
          <w:lang w:val="fr-FR"/>
        </w:rPr>
        <w:t>@KATIA</w:t>
      </w:r>
    </w:p>
    <w:p w14:paraId="296220E3" w14:textId="77777777" w:rsidR="00FF54B4" w:rsidRPr="00692A6A" w:rsidRDefault="00000000" w:rsidP="00692A6A">
      <w:pPr>
        <w:spacing w:line="240" w:lineRule="auto"/>
        <w:rPr>
          <w:lang w:val="fr-FR"/>
        </w:rPr>
      </w:pPr>
      <w:r w:rsidRPr="00692A6A">
        <w:rPr>
          <w:color w:val="FF4500"/>
          <w:lang w:val="fr-FR"/>
        </w:rPr>
        <w:t>Joyeux Noël, Monsieur Mortez</w:t>
      </w:r>
    </w:p>
    <w:p w14:paraId="34947CA8" w14:textId="77777777" w:rsidR="00FF54B4" w:rsidRPr="00692A6A" w:rsidRDefault="00000000" w:rsidP="00692A6A">
      <w:pPr>
        <w:spacing w:line="240" w:lineRule="auto"/>
        <w:rPr>
          <w:lang w:val="fr-FR"/>
        </w:rPr>
      </w:pPr>
      <w:r w:rsidRPr="00692A6A">
        <w:rPr>
          <w:lang w:val="fr-FR"/>
        </w:rPr>
        <w:t>@MORTEZ</w:t>
      </w:r>
    </w:p>
    <w:p w14:paraId="3F7F0ADA" w14:textId="77777777" w:rsidR="00FF54B4" w:rsidRPr="00692A6A" w:rsidRDefault="00000000" w:rsidP="00692A6A">
      <w:pPr>
        <w:spacing w:line="240" w:lineRule="auto"/>
        <w:rPr>
          <w:lang w:val="fr-FR"/>
        </w:rPr>
      </w:pPr>
      <w:r w:rsidRPr="00692A6A">
        <w:rPr>
          <w:color w:val="00008B"/>
          <w:lang w:val="fr-FR"/>
        </w:rPr>
        <w:t>Non, non s'il vous plaît, nous avions entamé une conversation passionnante, je vous en prie, restez…</w:t>
      </w:r>
    </w:p>
    <w:p w14:paraId="07D03486" w14:textId="77777777" w:rsidR="00FF54B4" w:rsidRPr="00692A6A" w:rsidRDefault="00000000" w:rsidP="00692A6A">
      <w:pPr>
        <w:spacing w:line="240" w:lineRule="auto"/>
        <w:rPr>
          <w:lang w:val="fr-FR"/>
        </w:rPr>
      </w:pPr>
      <w:r w:rsidRPr="00692A6A">
        <w:rPr>
          <w:color w:val="000000"/>
          <w:lang w:val="fr-FR"/>
        </w:rPr>
        <w:t>@FÉLIX (monté sur une chaise pour se pendre au lustre)</w:t>
      </w:r>
    </w:p>
    <w:p w14:paraId="597BBEA9" w14:textId="77777777" w:rsidR="00FF54B4" w:rsidRPr="00692A6A" w:rsidRDefault="00000000" w:rsidP="00692A6A">
      <w:pPr>
        <w:spacing w:line="240" w:lineRule="auto"/>
        <w:rPr>
          <w:lang w:val="fr-FR"/>
        </w:rPr>
      </w:pPr>
      <w:r w:rsidRPr="00692A6A">
        <w:rPr>
          <w:color w:val="FF8C00"/>
          <w:lang w:val="fr-FR"/>
        </w:rPr>
        <w:t>Je veux voir Josette ou je me pends, faites attention, j'ai le matériel.</w:t>
      </w:r>
    </w:p>
    <w:p w14:paraId="7B4E4C42" w14:textId="77777777" w:rsidR="00FF54B4" w:rsidRPr="00692A6A" w:rsidRDefault="00000000" w:rsidP="00692A6A">
      <w:pPr>
        <w:spacing w:line="240" w:lineRule="auto"/>
        <w:rPr>
          <w:lang w:val="fr-FR"/>
        </w:rPr>
      </w:pPr>
      <w:r w:rsidRPr="00692A6A">
        <w:rPr>
          <w:lang w:val="fr-FR"/>
        </w:rPr>
        <w:t>@MORTEZ</w:t>
      </w:r>
    </w:p>
    <w:p w14:paraId="05D06B47" w14:textId="77777777" w:rsidR="00FF54B4" w:rsidRPr="00692A6A" w:rsidRDefault="00000000" w:rsidP="00692A6A">
      <w:pPr>
        <w:spacing w:line="240" w:lineRule="auto"/>
        <w:rPr>
          <w:lang w:val="fr-FR"/>
        </w:rPr>
      </w:pPr>
      <w:r w:rsidRPr="00692A6A">
        <w:rPr>
          <w:color w:val="00008B"/>
          <w:lang w:val="fr-FR"/>
        </w:rPr>
        <w:t>Ne faites pas attention à lui. C'est un simulateur.</w:t>
      </w:r>
    </w:p>
    <w:p w14:paraId="27B03A77" w14:textId="77777777" w:rsidR="00FF54B4" w:rsidRPr="00692A6A" w:rsidRDefault="00000000" w:rsidP="00692A6A">
      <w:pPr>
        <w:spacing w:line="240" w:lineRule="auto"/>
        <w:rPr>
          <w:lang w:val="fr-FR"/>
        </w:rPr>
      </w:pPr>
      <w:r w:rsidRPr="00692A6A">
        <w:rPr>
          <w:lang w:val="fr-FR"/>
        </w:rPr>
        <w:t>@FÉLIX</w:t>
      </w:r>
    </w:p>
    <w:p w14:paraId="2EBFBF7F" w14:textId="77777777" w:rsidR="00FF54B4" w:rsidRPr="00692A6A" w:rsidRDefault="00000000" w:rsidP="00692A6A">
      <w:pPr>
        <w:spacing w:line="240" w:lineRule="auto"/>
        <w:rPr>
          <w:lang w:val="fr-FR"/>
        </w:rPr>
      </w:pPr>
      <w:r w:rsidRPr="00692A6A">
        <w:rPr>
          <w:color w:val="FF8C00"/>
          <w:lang w:val="fr-FR"/>
        </w:rPr>
        <w:t xml:space="preserve">Vous allez voir ce que c'est </w:t>
      </w:r>
      <w:proofErr w:type="spellStart"/>
      <w:r w:rsidRPr="00692A6A">
        <w:rPr>
          <w:color w:val="FF8C00"/>
          <w:lang w:val="fr-FR"/>
        </w:rPr>
        <w:t>qu</w:t>
      </w:r>
      <w:proofErr w:type="spellEnd"/>
      <w:r w:rsidRPr="00692A6A">
        <w:rPr>
          <w:color w:val="FF8C00"/>
          <w:lang w:val="fr-FR"/>
        </w:rPr>
        <w:t xml:space="preserve"> un vrai simulateur. Vous allez voir ce que c'est</w:t>
      </w:r>
    </w:p>
    <w:p w14:paraId="0D2243EE" w14:textId="77777777" w:rsidR="00FF54B4" w:rsidRPr="00692A6A" w:rsidRDefault="00000000" w:rsidP="00692A6A">
      <w:pPr>
        <w:spacing w:line="240" w:lineRule="auto"/>
        <w:rPr>
          <w:lang w:val="fr-FR"/>
        </w:rPr>
      </w:pPr>
      <w:r w:rsidRPr="00692A6A">
        <w:rPr>
          <w:lang w:val="fr-FR"/>
        </w:rPr>
        <w:t>@MORTEZ</w:t>
      </w:r>
    </w:p>
    <w:p w14:paraId="7694BE4D" w14:textId="77777777" w:rsidR="00FF54B4" w:rsidRPr="00692A6A" w:rsidRDefault="00000000" w:rsidP="00692A6A">
      <w:pPr>
        <w:spacing w:line="240" w:lineRule="auto"/>
        <w:rPr>
          <w:lang w:val="fr-FR"/>
        </w:rPr>
      </w:pPr>
      <w:r w:rsidRPr="00692A6A">
        <w:rPr>
          <w:color w:val="00008B"/>
          <w:lang w:val="fr-FR"/>
        </w:rPr>
        <w:t>C'est cela oui.</w:t>
      </w:r>
    </w:p>
    <w:p w14:paraId="43557CB2" w14:textId="77777777" w:rsidR="00FF54B4" w:rsidRPr="00692A6A" w:rsidRDefault="00000000" w:rsidP="00692A6A">
      <w:pPr>
        <w:spacing w:line="240" w:lineRule="auto"/>
        <w:rPr>
          <w:lang w:val="fr-FR"/>
        </w:rPr>
      </w:pPr>
      <w:r w:rsidRPr="00692A6A">
        <w:rPr>
          <w:lang w:val="fr-FR"/>
        </w:rPr>
        <w:t>@FÉLIX</w:t>
      </w:r>
    </w:p>
    <w:p w14:paraId="419D81B8" w14:textId="77777777" w:rsidR="00FF54B4" w:rsidRPr="00692A6A" w:rsidRDefault="00000000" w:rsidP="00692A6A">
      <w:pPr>
        <w:spacing w:line="240" w:lineRule="auto"/>
        <w:rPr>
          <w:lang w:val="fr-FR"/>
        </w:rPr>
      </w:pPr>
      <w:r w:rsidRPr="00692A6A">
        <w:rPr>
          <w:color w:val="FF8C00"/>
          <w:lang w:val="fr-FR"/>
        </w:rPr>
        <w:t>On vient chercher ici un peu de réconfort, eh bien c'est raté.</w:t>
      </w:r>
    </w:p>
    <w:p w14:paraId="52864D81" w14:textId="77777777" w:rsidR="00FF54B4" w:rsidRPr="00692A6A" w:rsidRDefault="00000000" w:rsidP="00692A6A">
      <w:pPr>
        <w:spacing w:line="240" w:lineRule="auto"/>
        <w:rPr>
          <w:lang w:val="fr-FR"/>
        </w:rPr>
      </w:pPr>
      <w:r w:rsidRPr="00692A6A">
        <w:rPr>
          <w:lang w:val="fr-FR"/>
        </w:rPr>
        <w:t>@MORTEZ</w:t>
      </w:r>
    </w:p>
    <w:p w14:paraId="055829A8" w14:textId="77777777" w:rsidR="00FF54B4" w:rsidRPr="00692A6A" w:rsidRDefault="00000000" w:rsidP="00692A6A">
      <w:pPr>
        <w:spacing w:line="240" w:lineRule="auto"/>
        <w:rPr>
          <w:lang w:val="fr-FR"/>
        </w:rPr>
      </w:pPr>
      <w:r w:rsidRPr="00692A6A">
        <w:rPr>
          <w:color w:val="000000"/>
          <w:lang w:val="fr-FR"/>
        </w:rPr>
        <w:t>Attendez. Une seconde. Lucien Jeunesse. (Le téléphone sonne. Il décroche.) Allô, oui ?</w:t>
      </w:r>
    </w:p>
    <w:p w14:paraId="2242B2B4" w14:textId="77777777" w:rsidR="00FF54B4" w:rsidRPr="00692A6A" w:rsidRDefault="00000000" w:rsidP="00692A6A">
      <w:pPr>
        <w:spacing w:line="240" w:lineRule="auto"/>
        <w:rPr>
          <w:lang w:val="fr-FR"/>
        </w:rPr>
      </w:pPr>
      <w:r w:rsidRPr="00692A6A">
        <w:rPr>
          <w:lang w:val="fr-FR"/>
        </w:rPr>
        <w:lastRenderedPageBreak/>
        <w:t>@L'HOMME</w:t>
      </w:r>
    </w:p>
    <w:p w14:paraId="73CE5E5B" w14:textId="77777777" w:rsidR="00FF54B4" w:rsidRPr="00692A6A" w:rsidRDefault="00000000" w:rsidP="00692A6A">
      <w:pPr>
        <w:spacing w:line="240" w:lineRule="auto"/>
        <w:rPr>
          <w:lang w:val="fr-FR"/>
        </w:rPr>
      </w:pPr>
      <w:r w:rsidRPr="00692A6A">
        <w:rPr>
          <w:color w:val="808080"/>
          <w:lang w:val="fr-FR"/>
        </w:rPr>
        <w:t>Thérèse ?</w:t>
      </w:r>
    </w:p>
    <w:p w14:paraId="4F06C763" w14:textId="77777777" w:rsidR="00FF54B4" w:rsidRPr="00692A6A" w:rsidRDefault="00000000" w:rsidP="00692A6A">
      <w:pPr>
        <w:spacing w:line="240" w:lineRule="auto"/>
        <w:rPr>
          <w:lang w:val="fr-FR"/>
        </w:rPr>
      </w:pPr>
      <w:r w:rsidRPr="00692A6A">
        <w:rPr>
          <w:lang w:val="fr-FR"/>
        </w:rPr>
        <w:t>@MORTEZ</w:t>
      </w:r>
    </w:p>
    <w:p w14:paraId="521C0465" w14:textId="77777777" w:rsidR="00FF54B4" w:rsidRPr="00692A6A" w:rsidRDefault="00000000" w:rsidP="00692A6A">
      <w:pPr>
        <w:spacing w:line="240" w:lineRule="auto"/>
        <w:rPr>
          <w:lang w:val="fr-FR"/>
        </w:rPr>
      </w:pPr>
      <w:r w:rsidRPr="00692A6A">
        <w:rPr>
          <w:color w:val="00008B"/>
          <w:lang w:val="fr-FR"/>
        </w:rPr>
        <w:t>Oui.</w:t>
      </w:r>
    </w:p>
    <w:p w14:paraId="17E171F5" w14:textId="77777777" w:rsidR="00FF54B4" w:rsidRPr="00692A6A" w:rsidRDefault="00000000" w:rsidP="00692A6A">
      <w:pPr>
        <w:spacing w:line="240" w:lineRule="auto"/>
        <w:rPr>
          <w:lang w:val="fr-FR"/>
        </w:rPr>
      </w:pPr>
      <w:r w:rsidRPr="00692A6A">
        <w:rPr>
          <w:lang w:val="fr-FR"/>
        </w:rPr>
        <w:t>@L'HOMME</w:t>
      </w:r>
    </w:p>
    <w:p w14:paraId="3EDD809F" w14:textId="77777777" w:rsidR="00FF54B4" w:rsidRPr="00692A6A" w:rsidRDefault="00000000" w:rsidP="00692A6A">
      <w:pPr>
        <w:spacing w:line="240" w:lineRule="auto"/>
        <w:rPr>
          <w:lang w:val="fr-FR"/>
        </w:rPr>
      </w:pPr>
      <w:r w:rsidRPr="00692A6A">
        <w:rPr>
          <w:color w:val="808080"/>
          <w:lang w:val="fr-FR"/>
        </w:rPr>
        <w:t>Je te pine, je te suce…</w:t>
      </w:r>
    </w:p>
    <w:p w14:paraId="529C2B94" w14:textId="77777777" w:rsidR="00FF54B4" w:rsidRPr="00692A6A" w:rsidRDefault="00000000" w:rsidP="00692A6A">
      <w:pPr>
        <w:spacing w:line="240" w:lineRule="auto"/>
        <w:rPr>
          <w:lang w:val="fr-FR"/>
        </w:rPr>
      </w:pPr>
      <w:r w:rsidRPr="00692A6A">
        <w:rPr>
          <w:lang w:val="fr-FR"/>
        </w:rPr>
        <w:t>@MORTEZ</w:t>
      </w:r>
    </w:p>
    <w:p w14:paraId="4C40A21C" w14:textId="77777777" w:rsidR="00FF54B4" w:rsidRPr="00692A6A" w:rsidRDefault="00000000" w:rsidP="00692A6A">
      <w:pPr>
        <w:spacing w:line="240" w:lineRule="auto"/>
        <w:rPr>
          <w:lang w:val="fr-FR"/>
        </w:rPr>
      </w:pPr>
      <w:r w:rsidRPr="00692A6A">
        <w:rPr>
          <w:color w:val="000000"/>
          <w:lang w:val="fr-FR"/>
        </w:rPr>
        <w:t>Ça suffit, ça suffit… (Il raccroche. Félix s'est accroché au lustre avec une corde et menace de faire tomber le tabouret</w:t>
      </w:r>
      <w:proofErr w:type="gramStart"/>
      <w:r w:rsidRPr="00692A6A">
        <w:rPr>
          <w:color w:val="000000"/>
          <w:lang w:val="fr-FR"/>
        </w:rPr>
        <w:t>. )</w:t>
      </w:r>
      <w:proofErr w:type="gramEnd"/>
    </w:p>
    <w:p w14:paraId="6697E1BD" w14:textId="77777777" w:rsidR="00FF54B4" w:rsidRPr="00692A6A" w:rsidRDefault="00000000" w:rsidP="00692A6A">
      <w:pPr>
        <w:spacing w:line="240" w:lineRule="auto"/>
        <w:rPr>
          <w:lang w:val="fr-FR"/>
        </w:rPr>
      </w:pPr>
      <w:r w:rsidRPr="00692A6A">
        <w:rPr>
          <w:lang w:val="fr-FR"/>
        </w:rPr>
        <w:t>@FÉLIX</w:t>
      </w:r>
    </w:p>
    <w:p w14:paraId="6BBBFA22" w14:textId="77777777" w:rsidR="00FF54B4" w:rsidRPr="00692A6A" w:rsidRDefault="00000000" w:rsidP="00692A6A">
      <w:pPr>
        <w:spacing w:line="240" w:lineRule="auto"/>
        <w:rPr>
          <w:lang w:val="fr-FR"/>
        </w:rPr>
      </w:pPr>
      <w:r w:rsidRPr="00692A6A">
        <w:rPr>
          <w:color w:val="FF8C00"/>
          <w:lang w:val="fr-FR"/>
        </w:rPr>
        <w:t>Je compte jusqu'à cent et je saute…</w:t>
      </w:r>
    </w:p>
    <w:p w14:paraId="2577C877" w14:textId="77777777" w:rsidR="00FF54B4" w:rsidRPr="00692A6A" w:rsidRDefault="00000000" w:rsidP="00692A6A">
      <w:pPr>
        <w:spacing w:line="240" w:lineRule="auto"/>
        <w:rPr>
          <w:lang w:val="fr-FR"/>
        </w:rPr>
      </w:pPr>
      <w:r w:rsidRPr="00692A6A">
        <w:rPr>
          <w:lang w:val="fr-FR"/>
        </w:rPr>
        <w:t>@MORTEZ</w:t>
      </w:r>
    </w:p>
    <w:p w14:paraId="7F523619" w14:textId="77777777" w:rsidR="00FF54B4" w:rsidRPr="00692A6A" w:rsidRDefault="00000000" w:rsidP="00692A6A">
      <w:pPr>
        <w:spacing w:line="240" w:lineRule="auto"/>
        <w:rPr>
          <w:lang w:val="fr-FR"/>
        </w:rPr>
      </w:pPr>
      <w:r w:rsidRPr="00692A6A">
        <w:rPr>
          <w:color w:val="00008B"/>
          <w:lang w:val="fr-FR"/>
        </w:rPr>
        <w:t>C'est cela oui.</w:t>
      </w:r>
    </w:p>
    <w:p w14:paraId="0FF2581E" w14:textId="77777777" w:rsidR="00FF54B4" w:rsidRPr="00692A6A" w:rsidRDefault="00000000" w:rsidP="00692A6A">
      <w:pPr>
        <w:spacing w:line="240" w:lineRule="auto"/>
        <w:rPr>
          <w:lang w:val="fr-FR"/>
        </w:rPr>
      </w:pPr>
      <w:r w:rsidRPr="00692A6A">
        <w:rPr>
          <w:lang w:val="fr-FR"/>
        </w:rPr>
        <w:t>@KATIA</w:t>
      </w:r>
    </w:p>
    <w:p w14:paraId="5F2B3443" w14:textId="77777777" w:rsidR="00FF54B4" w:rsidRPr="00692A6A" w:rsidRDefault="00000000" w:rsidP="00692A6A">
      <w:pPr>
        <w:spacing w:line="240" w:lineRule="auto"/>
        <w:rPr>
          <w:lang w:val="fr-FR"/>
        </w:rPr>
      </w:pPr>
      <w:proofErr w:type="gramStart"/>
      <w:r w:rsidRPr="00692A6A">
        <w:rPr>
          <w:color w:val="FF4500"/>
          <w:lang w:val="fr-FR"/>
        </w:rPr>
        <w:t>Je peux pas</w:t>
      </w:r>
      <w:proofErr w:type="gramEnd"/>
      <w:r w:rsidRPr="00692A6A">
        <w:rPr>
          <w:color w:val="FF4500"/>
          <w:lang w:val="fr-FR"/>
        </w:rPr>
        <w:t xml:space="preserve"> parler dans le bruit, salut</w:t>
      </w:r>
    </w:p>
    <w:p w14:paraId="1780E57B" w14:textId="77777777" w:rsidR="00FF54B4" w:rsidRPr="00692A6A" w:rsidRDefault="00000000" w:rsidP="00692A6A">
      <w:pPr>
        <w:spacing w:line="240" w:lineRule="auto"/>
        <w:rPr>
          <w:lang w:val="fr-FR"/>
        </w:rPr>
      </w:pPr>
      <w:r w:rsidRPr="00692A6A">
        <w:rPr>
          <w:lang w:val="fr-FR"/>
        </w:rPr>
        <w:t>@FÉLIX</w:t>
      </w:r>
    </w:p>
    <w:p w14:paraId="46F04BD1" w14:textId="77777777" w:rsidR="00FF54B4" w:rsidRPr="00692A6A" w:rsidRDefault="00000000" w:rsidP="00692A6A">
      <w:pPr>
        <w:spacing w:line="240" w:lineRule="auto"/>
        <w:rPr>
          <w:lang w:val="fr-FR"/>
        </w:rPr>
      </w:pPr>
      <w:r w:rsidRPr="00692A6A">
        <w:rPr>
          <w:color w:val="FF8C00"/>
          <w:lang w:val="fr-FR"/>
        </w:rPr>
        <w:t xml:space="preserve">C'est ça barre-toi, tu vois bien que tu n'intéresses personne, Si tu étais vraiment désespéré </w:t>
      </w:r>
      <w:proofErr w:type="gramStart"/>
      <w:r w:rsidRPr="00692A6A">
        <w:rPr>
          <w:color w:val="FF8C00"/>
          <w:lang w:val="fr-FR"/>
        </w:rPr>
        <w:t>tu ferais pas</w:t>
      </w:r>
      <w:proofErr w:type="gramEnd"/>
      <w:r w:rsidRPr="00692A6A">
        <w:rPr>
          <w:color w:val="FF8C00"/>
          <w:lang w:val="fr-FR"/>
        </w:rPr>
        <w:t xml:space="preserve"> chier le monde avec ta perruque.</w:t>
      </w:r>
    </w:p>
    <w:p w14:paraId="0B996A3E" w14:textId="77777777" w:rsidR="00FF54B4" w:rsidRPr="00692A6A" w:rsidRDefault="00000000" w:rsidP="00692A6A">
      <w:pPr>
        <w:spacing w:line="240" w:lineRule="auto"/>
        <w:rPr>
          <w:lang w:val="fr-FR"/>
        </w:rPr>
      </w:pPr>
      <w:r w:rsidRPr="00692A6A">
        <w:rPr>
          <w:lang w:val="fr-FR"/>
        </w:rPr>
        <w:t>@KATIA</w:t>
      </w:r>
    </w:p>
    <w:p w14:paraId="178D93C8" w14:textId="77777777" w:rsidR="00FF54B4" w:rsidRPr="00692A6A" w:rsidRDefault="00000000" w:rsidP="00692A6A">
      <w:pPr>
        <w:spacing w:line="240" w:lineRule="auto"/>
        <w:rPr>
          <w:lang w:val="fr-FR"/>
        </w:rPr>
      </w:pPr>
      <w:r w:rsidRPr="00692A6A">
        <w:rPr>
          <w:color w:val="FF4500"/>
          <w:lang w:val="fr-FR"/>
        </w:rPr>
        <w:t>Je ne suis pas désespéré peut-être ?</w:t>
      </w:r>
    </w:p>
    <w:p w14:paraId="2D6B2F88" w14:textId="77777777" w:rsidR="00FF54B4" w:rsidRPr="00692A6A" w:rsidRDefault="00000000" w:rsidP="00692A6A">
      <w:pPr>
        <w:spacing w:line="240" w:lineRule="auto"/>
        <w:rPr>
          <w:lang w:val="fr-FR"/>
        </w:rPr>
      </w:pPr>
      <w:r w:rsidRPr="00692A6A">
        <w:rPr>
          <w:lang w:val="fr-FR"/>
        </w:rPr>
        <w:t>@FÉLIX</w:t>
      </w:r>
    </w:p>
    <w:p w14:paraId="040B4003" w14:textId="77777777" w:rsidR="00FF54B4" w:rsidRPr="00692A6A" w:rsidRDefault="00000000" w:rsidP="00692A6A">
      <w:pPr>
        <w:spacing w:line="240" w:lineRule="auto"/>
        <w:rPr>
          <w:lang w:val="fr-FR"/>
        </w:rPr>
      </w:pPr>
      <w:r w:rsidRPr="00692A6A">
        <w:rPr>
          <w:color w:val="FF8C00"/>
          <w:lang w:val="fr-FR"/>
        </w:rPr>
        <w:t>Ta gueule</w:t>
      </w:r>
    </w:p>
    <w:p w14:paraId="3EA37122" w14:textId="77777777" w:rsidR="00FF54B4" w:rsidRPr="00692A6A" w:rsidRDefault="00000000" w:rsidP="00692A6A">
      <w:pPr>
        <w:spacing w:line="240" w:lineRule="auto"/>
        <w:rPr>
          <w:lang w:val="fr-FR"/>
        </w:rPr>
      </w:pPr>
      <w:r w:rsidRPr="00692A6A">
        <w:rPr>
          <w:color w:val="000000"/>
          <w:lang w:val="fr-FR"/>
        </w:rPr>
        <w:t xml:space="preserve">(Katia tape sur le tabouret. Félix tombe, la corde se détend, Félix hurle. Josette et THERESE </w:t>
      </w:r>
      <w:proofErr w:type="gramStart"/>
      <w:r w:rsidRPr="00692A6A">
        <w:rPr>
          <w:color w:val="000000"/>
          <w:lang w:val="fr-FR"/>
        </w:rPr>
        <w:t>: ,</w:t>
      </w:r>
      <w:proofErr w:type="gramEnd"/>
      <w:r w:rsidRPr="00692A6A">
        <w:rPr>
          <w:color w:val="000000"/>
          <w:lang w:val="fr-FR"/>
        </w:rPr>
        <w:t xml:space="preserve"> affolées par les cris, sortent de la pièce. Tout le monde parle en même temps. Katia se réfugie sur le canapé près de </w:t>
      </w:r>
      <w:proofErr w:type="gramStart"/>
      <w:r w:rsidRPr="00692A6A">
        <w:rPr>
          <w:color w:val="000000"/>
          <w:lang w:val="fr-FR"/>
        </w:rPr>
        <w:t>THERESE :.</w:t>
      </w:r>
      <w:proofErr w:type="gramEnd"/>
      <w:r w:rsidRPr="00692A6A">
        <w:rPr>
          <w:color w:val="000000"/>
          <w:lang w:val="fr-FR"/>
        </w:rPr>
        <w:t xml:space="preserve"> )</w:t>
      </w:r>
    </w:p>
    <w:p w14:paraId="1F37E81D" w14:textId="77777777" w:rsidR="00FF54B4" w:rsidRPr="00692A6A" w:rsidRDefault="00000000" w:rsidP="00692A6A">
      <w:pPr>
        <w:spacing w:line="240" w:lineRule="auto"/>
        <w:rPr>
          <w:lang w:val="fr-FR"/>
        </w:rPr>
      </w:pPr>
      <w:r w:rsidRPr="00692A6A">
        <w:rPr>
          <w:color w:val="000000"/>
          <w:lang w:val="fr-FR"/>
        </w:rPr>
        <w:t>@MORTEZ (à Thérèse)</w:t>
      </w:r>
    </w:p>
    <w:p w14:paraId="3ED0744E" w14:textId="77777777" w:rsidR="00FF54B4" w:rsidRPr="00692A6A" w:rsidRDefault="00000000" w:rsidP="00692A6A">
      <w:pPr>
        <w:spacing w:line="240" w:lineRule="auto"/>
        <w:rPr>
          <w:lang w:val="fr-FR"/>
        </w:rPr>
      </w:pPr>
      <w:r w:rsidRPr="00692A6A">
        <w:rPr>
          <w:color w:val="000000"/>
          <w:lang w:val="fr-FR"/>
        </w:rPr>
        <w:t xml:space="preserve">Ne vous inquiétez pas, c'est un simulateur. (Il présente Katia à </w:t>
      </w:r>
      <w:proofErr w:type="gramStart"/>
      <w:r w:rsidRPr="00692A6A">
        <w:rPr>
          <w:color w:val="000000"/>
          <w:lang w:val="fr-FR"/>
        </w:rPr>
        <w:t>Thérèse )</w:t>
      </w:r>
      <w:proofErr w:type="gramEnd"/>
      <w:r w:rsidRPr="00692A6A">
        <w:rPr>
          <w:color w:val="000000"/>
          <w:lang w:val="fr-FR"/>
        </w:rPr>
        <w:t xml:space="preserve"> C'est la personne qui a téléphoné.</w:t>
      </w:r>
    </w:p>
    <w:p w14:paraId="5E0AB105" w14:textId="77777777" w:rsidR="00FF54B4" w:rsidRPr="00692A6A" w:rsidRDefault="00000000" w:rsidP="00692A6A">
      <w:pPr>
        <w:spacing w:line="240" w:lineRule="auto"/>
        <w:rPr>
          <w:lang w:val="fr-FR"/>
        </w:rPr>
      </w:pPr>
      <w:r w:rsidRPr="00692A6A">
        <w:rPr>
          <w:lang w:val="fr-FR"/>
        </w:rPr>
        <w:t>@KATIA</w:t>
      </w:r>
    </w:p>
    <w:p w14:paraId="5B36011B" w14:textId="77777777" w:rsidR="00FF54B4" w:rsidRPr="00692A6A" w:rsidRDefault="00000000" w:rsidP="00692A6A">
      <w:pPr>
        <w:spacing w:line="240" w:lineRule="auto"/>
        <w:rPr>
          <w:lang w:val="fr-FR"/>
        </w:rPr>
      </w:pPr>
      <w:r w:rsidRPr="00692A6A">
        <w:rPr>
          <w:color w:val="FF4500"/>
          <w:lang w:val="fr-FR"/>
        </w:rPr>
        <w:t>Thérèse, tu ne me reconnais pas ?</w:t>
      </w:r>
    </w:p>
    <w:p w14:paraId="41D53F0D" w14:textId="77777777" w:rsidR="00FF54B4" w:rsidRPr="00692A6A" w:rsidRDefault="00000000" w:rsidP="00692A6A">
      <w:pPr>
        <w:spacing w:line="240" w:lineRule="auto"/>
        <w:rPr>
          <w:lang w:val="fr-FR"/>
        </w:rPr>
      </w:pPr>
      <w:r w:rsidRPr="00692A6A">
        <w:rPr>
          <w:color w:val="000000"/>
          <w:lang w:val="fr-FR"/>
        </w:rPr>
        <w:t xml:space="preserve">(Pendant ce temps, Josette a décroché Félix. Celui-ci tente </w:t>
      </w:r>
      <w:proofErr w:type="spellStart"/>
      <w:r w:rsidRPr="00692A6A">
        <w:rPr>
          <w:color w:val="000000"/>
          <w:lang w:val="fr-FR"/>
        </w:rPr>
        <w:t>main tenant</w:t>
      </w:r>
      <w:proofErr w:type="spellEnd"/>
      <w:r w:rsidRPr="00692A6A">
        <w:rPr>
          <w:color w:val="000000"/>
          <w:lang w:val="fr-FR"/>
        </w:rPr>
        <w:t xml:space="preserve"> de l'étrangler. Mortez intervient et essaie de mettre Félix à la porte</w:t>
      </w:r>
      <w:proofErr w:type="gramStart"/>
      <w:r w:rsidRPr="00692A6A">
        <w:rPr>
          <w:color w:val="000000"/>
          <w:lang w:val="fr-FR"/>
        </w:rPr>
        <w:t>. )</w:t>
      </w:r>
      <w:proofErr w:type="gramEnd"/>
    </w:p>
    <w:p w14:paraId="2CE0B230" w14:textId="77777777" w:rsidR="00FF54B4" w:rsidRPr="00692A6A" w:rsidRDefault="00000000" w:rsidP="00692A6A">
      <w:pPr>
        <w:spacing w:line="240" w:lineRule="auto"/>
        <w:rPr>
          <w:lang w:val="fr-FR"/>
        </w:rPr>
      </w:pPr>
      <w:r w:rsidRPr="00692A6A">
        <w:rPr>
          <w:lang w:val="fr-FR"/>
        </w:rPr>
        <w:t>@MORTEZ</w:t>
      </w:r>
    </w:p>
    <w:p w14:paraId="43209475" w14:textId="77777777" w:rsidR="00FF54B4" w:rsidRPr="00692A6A" w:rsidRDefault="00000000" w:rsidP="00692A6A">
      <w:pPr>
        <w:spacing w:line="240" w:lineRule="auto"/>
        <w:rPr>
          <w:lang w:val="fr-FR"/>
        </w:rPr>
      </w:pPr>
      <w:r w:rsidRPr="00692A6A">
        <w:rPr>
          <w:color w:val="00008B"/>
          <w:lang w:val="fr-FR"/>
        </w:rPr>
        <w:t>Lâchez cette femme, Félix… Et hop dehors.</w:t>
      </w:r>
    </w:p>
    <w:p w14:paraId="53EC2F1C" w14:textId="77777777" w:rsidR="00FF54B4" w:rsidRPr="00692A6A" w:rsidRDefault="00000000" w:rsidP="00692A6A">
      <w:pPr>
        <w:spacing w:line="240" w:lineRule="auto"/>
        <w:rPr>
          <w:lang w:val="fr-FR"/>
        </w:rPr>
      </w:pPr>
      <w:r w:rsidRPr="00692A6A">
        <w:rPr>
          <w:lang w:val="fr-FR"/>
        </w:rPr>
        <w:t>@FÉLIX</w:t>
      </w:r>
    </w:p>
    <w:p w14:paraId="26D82083" w14:textId="77777777" w:rsidR="00FF54B4" w:rsidRPr="00692A6A" w:rsidRDefault="00000000" w:rsidP="00692A6A">
      <w:pPr>
        <w:spacing w:line="240" w:lineRule="auto"/>
        <w:rPr>
          <w:lang w:val="fr-FR"/>
        </w:rPr>
      </w:pPr>
      <w:r w:rsidRPr="00692A6A">
        <w:rPr>
          <w:color w:val="FF8C00"/>
          <w:lang w:val="fr-FR"/>
        </w:rPr>
        <w:t>Mais je l'aime, je l'aime à mourir, je l'aime à mourir</w:t>
      </w:r>
    </w:p>
    <w:p w14:paraId="4C64052D" w14:textId="77777777" w:rsidR="00FF54B4" w:rsidRPr="00692A6A" w:rsidRDefault="00000000" w:rsidP="00692A6A">
      <w:pPr>
        <w:spacing w:line="240" w:lineRule="auto"/>
        <w:rPr>
          <w:lang w:val="fr-FR"/>
        </w:rPr>
      </w:pPr>
      <w:r w:rsidRPr="00692A6A">
        <w:rPr>
          <w:color w:val="000000"/>
          <w:lang w:val="fr-FR"/>
        </w:rPr>
        <w:t xml:space="preserve">(Mortez parvient à le jeter dehors. </w:t>
      </w:r>
      <w:proofErr w:type="spellStart"/>
      <w:r w:rsidRPr="00692A6A">
        <w:rPr>
          <w:color w:val="000000"/>
          <w:lang w:val="fr-FR"/>
        </w:rPr>
        <w:t>Ils '</w:t>
      </w:r>
      <w:proofErr w:type="spellEnd"/>
      <w:r w:rsidRPr="00692A6A">
        <w:rPr>
          <w:color w:val="000000"/>
          <w:lang w:val="fr-FR"/>
        </w:rPr>
        <w:t>empare de la hotte que Félix a oubliée et il la jette par la porte</w:t>
      </w:r>
      <w:proofErr w:type="gramStart"/>
      <w:r w:rsidRPr="00692A6A">
        <w:rPr>
          <w:color w:val="000000"/>
          <w:lang w:val="fr-FR"/>
        </w:rPr>
        <w:t>. )</w:t>
      </w:r>
      <w:proofErr w:type="gramEnd"/>
    </w:p>
    <w:p w14:paraId="3427630B" w14:textId="77777777" w:rsidR="00FF54B4" w:rsidRPr="00692A6A" w:rsidRDefault="00000000" w:rsidP="00692A6A">
      <w:pPr>
        <w:spacing w:line="240" w:lineRule="auto"/>
        <w:rPr>
          <w:lang w:val="fr-FR"/>
        </w:rPr>
      </w:pPr>
      <w:r w:rsidRPr="00692A6A">
        <w:rPr>
          <w:lang w:val="fr-FR"/>
        </w:rPr>
        <w:t>@MORTEZ</w:t>
      </w:r>
    </w:p>
    <w:p w14:paraId="660F72B6" w14:textId="77777777" w:rsidR="00FF54B4" w:rsidRPr="00692A6A" w:rsidRDefault="00000000" w:rsidP="00692A6A">
      <w:pPr>
        <w:spacing w:line="240" w:lineRule="auto"/>
        <w:rPr>
          <w:lang w:val="fr-FR"/>
        </w:rPr>
      </w:pPr>
      <w:r w:rsidRPr="00692A6A">
        <w:rPr>
          <w:color w:val="000000"/>
          <w:lang w:val="fr-FR"/>
        </w:rPr>
        <w:t>Et la hotte avec ! (Il claque la porte.)</w:t>
      </w:r>
    </w:p>
    <w:p w14:paraId="79B0A886" w14:textId="77777777" w:rsidR="00FF54B4" w:rsidRPr="00692A6A" w:rsidRDefault="00000000" w:rsidP="00692A6A">
      <w:pPr>
        <w:spacing w:line="240" w:lineRule="auto"/>
        <w:rPr>
          <w:lang w:val="fr-FR"/>
        </w:rPr>
      </w:pPr>
      <w:r w:rsidRPr="00692A6A">
        <w:rPr>
          <w:lang w:val="fr-FR"/>
        </w:rPr>
        <w:t>@THERESE</w:t>
      </w:r>
    </w:p>
    <w:p w14:paraId="093E18EA" w14:textId="77777777" w:rsidR="00FF54B4" w:rsidRPr="00692A6A" w:rsidRDefault="00000000" w:rsidP="00692A6A">
      <w:pPr>
        <w:spacing w:line="240" w:lineRule="auto"/>
        <w:rPr>
          <w:lang w:val="fr-FR"/>
        </w:rPr>
      </w:pPr>
      <w:r w:rsidRPr="00692A6A">
        <w:rPr>
          <w:color w:val="90EE90"/>
          <w:lang w:val="fr-FR"/>
        </w:rPr>
        <w:t>Mais non Pierre ! Monsieur Preskovitch</w:t>
      </w:r>
    </w:p>
    <w:p w14:paraId="2E4E82C7" w14:textId="77777777" w:rsidR="00FF54B4" w:rsidRPr="00692A6A" w:rsidRDefault="00000000" w:rsidP="00692A6A">
      <w:pPr>
        <w:spacing w:line="240" w:lineRule="auto"/>
        <w:rPr>
          <w:lang w:val="fr-FR"/>
        </w:rPr>
      </w:pPr>
      <w:r w:rsidRPr="00692A6A">
        <w:rPr>
          <w:color w:val="000000"/>
          <w:lang w:val="fr-FR"/>
        </w:rPr>
        <w:t>(Elle ouvre la porte, Preskovitch a pris la hotte dans la figure… Il rentre, un accordéon a la main</w:t>
      </w:r>
      <w:proofErr w:type="gramStart"/>
      <w:r w:rsidRPr="00692A6A">
        <w:rPr>
          <w:color w:val="000000"/>
          <w:lang w:val="fr-FR"/>
        </w:rPr>
        <w:t>. )</w:t>
      </w:r>
      <w:proofErr w:type="gramEnd"/>
    </w:p>
    <w:p w14:paraId="14FBE7DC" w14:textId="77777777" w:rsidR="00FF54B4" w:rsidRPr="00692A6A" w:rsidRDefault="00000000" w:rsidP="00692A6A">
      <w:pPr>
        <w:spacing w:line="240" w:lineRule="auto"/>
        <w:rPr>
          <w:lang w:val="fr-FR"/>
        </w:rPr>
      </w:pPr>
      <w:r w:rsidRPr="00692A6A">
        <w:rPr>
          <w:color w:val="000000"/>
          <w:lang w:val="fr-FR"/>
        </w:rPr>
        <w:t>@PRESKOVITCH (ahuri)</w:t>
      </w:r>
    </w:p>
    <w:p w14:paraId="1EFA950D" w14:textId="77777777" w:rsidR="00FF54B4" w:rsidRPr="00692A6A" w:rsidRDefault="00000000" w:rsidP="00692A6A">
      <w:pPr>
        <w:spacing w:line="240" w:lineRule="auto"/>
        <w:rPr>
          <w:lang w:val="fr-FR"/>
        </w:rPr>
      </w:pPr>
      <w:r w:rsidRPr="00692A6A">
        <w:rPr>
          <w:color w:val="8B4513"/>
          <w:lang w:val="fr-FR"/>
        </w:rPr>
        <w:t>Je me suis cogné dans votre panier.</w:t>
      </w:r>
    </w:p>
    <w:p w14:paraId="0E34DB0F" w14:textId="77777777" w:rsidR="00FF54B4" w:rsidRPr="00692A6A" w:rsidRDefault="00000000" w:rsidP="00692A6A">
      <w:pPr>
        <w:spacing w:line="240" w:lineRule="auto"/>
        <w:rPr>
          <w:lang w:val="fr-FR"/>
        </w:rPr>
      </w:pPr>
      <w:r w:rsidRPr="00692A6A">
        <w:rPr>
          <w:color w:val="000000"/>
          <w:lang w:val="fr-FR"/>
        </w:rPr>
        <w:t>(</w:t>
      </w:r>
      <w:proofErr w:type="gramStart"/>
      <w:r w:rsidRPr="00692A6A">
        <w:rPr>
          <w:color w:val="000000"/>
          <w:lang w:val="fr-FR"/>
        </w:rPr>
        <w:t>ouverte</w:t>
      </w:r>
      <w:proofErr w:type="gramEnd"/>
      <w:r w:rsidRPr="00692A6A">
        <w:rPr>
          <w:color w:val="000000"/>
          <w:lang w:val="fr-FR"/>
        </w:rPr>
        <w:t>, Félix réapparaît. Mortez le repousse, et claque la porte. Hurlements et coups de sonnette. Mortez rouvre la porte</w:t>
      </w:r>
      <w:proofErr w:type="gramStart"/>
      <w:r w:rsidRPr="00692A6A">
        <w:rPr>
          <w:color w:val="000000"/>
          <w:lang w:val="fr-FR"/>
        </w:rPr>
        <w:t>. )</w:t>
      </w:r>
      <w:proofErr w:type="gramEnd"/>
    </w:p>
    <w:p w14:paraId="1CC47EEE" w14:textId="77777777" w:rsidR="00FF54B4" w:rsidRPr="00692A6A" w:rsidRDefault="00000000" w:rsidP="00692A6A">
      <w:pPr>
        <w:spacing w:line="240" w:lineRule="auto"/>
        <w:rPr>
          <w:lang w:val="fr-FR"/>
        </w:rPr>
      </w:pPr>
      <w:r w:rsidRPr="00692A6A">
        <w:rPr>
          <w:lang w:val="fr-FR"/>
        </w:rPr>
        <w:t>@MORTEZ</w:t>
      </w:r>
    </w:p>
    <w:p w14:paraId="394637F1" w14:textId="77777777" w:rsidR="00FF54B4" w:rsidRPr="00692A6A" w:rsidRDefault="00000000" w:rsidP="00692A6A">
      <w:pPr>
        <w:spacing w:line="240" w:lineRule="auto"/>
        <w:rPr>
          <w:lang w:val="fr-FR"/>
        </w:rPr>
      </w:pPr>
      <w:r w:rsidRPr="00692A6A">
        <w:rPr>
          <w:color w:val="00008B"/>
          <w:lang w:val="fr-FR"/>
        </w:rPr>
        <w:t>Et dégagez votre doigt</w:t>
      </w:r>
    </w:p>
    <w:p w14:paraId="55DCFD54" w14:textId="77777777" w:rsidR="00FF54B4" w:rsidRPr="00692A6A" w:rsidRDefault="00000000" w:rsidP="00692A6A">
      <w:pPr>
        <w:spacing w:line="240" w:lineRule="auto"/>
        <w:rPr>
          <w:lang w:val="fr-FR"/>
        </w:rPr>
      </w:pPr>
      <w:r w:rsidRPr="00692A6A">
        <w:rPr>
          <w:color w:val="000000"/>
          <w:lang w:val="fr-FR"/>
        </w:rPr>
        <w:lastRenderedPageBreak/>
        <w:t>@FÉLIX (off)</w:t>
      </w:r>
    </w:p>
    <w:p w14:paraId="19EF651F" w14:textId="77777777" w:rsidR="00FF54B4" w:rsidRPr="00692A6A" w:rsidRDefault="00000000" w:rsidP="00692A6A">
      <w:pPr>
        <w:spacing w:line="240" w:lineRule="auto"/>
        <w:rPr>
          <w:lang w:val="fr-FR"/>
        </w:rPr>
      </w:pPr>
      <w:r w:rsidRPr="00692A6A">
        <w:rPr>
          <w:color w:val="FF8C00"/>
          <w:lang w:val="fr-FR"/>
        </w:rPr>
        <w:t>Merci</w:t>
      </w:r>
    </w:p>
    <w:p w14:paraId="1007156E" w14:textId="77777777" w:rsidR="00FF54B4" w:rsidRPr="00692A6A" w:rsidRDefault="00000000" w:rsidP="00692A6A">
      <w:pPr>
        <w:spacing w:line="240" w:lineRule="auto"/>
        <w:rPr>
          <w:lang w:val="fr-FR"/>
        </w:rPr>
      </w:pPr>
      <w:r w:rsidRPr="00692A6A">
        <w:rPr>
          <w:color w:val="000000"/>
          <w:lang w:val="fr-FR"/>
        </w:rPr>
        <w:t>@PRESKOVITCH (donnant la hotte à Mortez et s'adressant à Thérèse) Je descendais pour vous chanter une chanson de Noël de mon pays.</w:t>
      </w:r>
    </w:p>
    <w:p w14:paraId="7ACDD527" w14:textId="77777777" w:rsidR="00FF54B4" w:rsidRPr="00692A6A" w:rsidRDefault="00000000" w:rsidP="00692A6A">
      <w:pPr>
        <w:spacing w:line="240" w:lineRule="auto"/>
        <w:rPr>
          <w:lang w:val="fr-FR"/>
        </w:rPr>
      </w:pPr>
      <w:r w:rsidRPr="00692A6A">
        <w:rPr>
          <w:lang w:val="fr-FR"/>
        </w:rPr>
        <w:t>@THERESE</w:t>
      </w:r>
    </w:p>
    <w:p w14:paraId="45774236" w14:textId="77777777" w:rsidR="00FF54B4" w:rsidRPr="00692A6A" w:rsidRDefault="00000000" w:rsidP="00692A6A">
      <w:pPr>
        <w:spacing w:line="240" w:lineRule="auto"/>
        <w:rPr>
          <w:lang w:val="fr-FR"/>
        </w:rPr>
      </w:pPr>
      <w:r w:rsidRPr="00692A6A">
        <w:rPr>
          <w:color w:val="90EE90"/>
          <w:lang w:val="fr-FR"/>
        </w:rPr>
        <w:t>Oui, mais vous savez avec les fêtes de fin d'année on est un peu débordés.</w:t>
      </w:r>
    </w:p>
    <w:p w14:paraId="0B33F400" w14:textId="77777777" w:rsidR="00FF54B4" w:rsidRPr="00692A6A" w:rsidRDefault="00000000" w:rsidP="00692A6A">
      <w:pPr>
        <w:spacing w:line="240" w:lineRule="auto"/>
        <w:rPr>
          <w:lang w:val="fr-FR"/>
        </w:rPr>
      </w:pPr>
      <w:r w:rsidRPr="00692A6A">
        <w:rPr>
          <w:lang w:val="fr-FR"/>
        </w:rPr>
        <w:t>@PRESKOVITCH</w:t>
      </w:r>
    </w:p>
    <w:p w14:paraId="63246A6E" w14:textId="77777777" w:rsidR="00FF54B4" w:rsidRPr="00692A6A" w:rsidRDefault="00000000" w:rsidP="00692A6A">
      <w:pPr>
        <w:spacing w:line="240" w:lineRule="auto"/>
        <w:rPr>
          <w:lang w:val="fr-FR"/>
        </w:rPr>
      </w:pPr>
      <w:r w:rsidRPr="00692A6A">
        <w:rPr>
          <w:color w:val="8B4513"/>
          <w:lang w:val="fr-FR"/>
        </w:rPr>
        <w:t>Oui, mais c'est très bon, c'est mon frère qui l'a écrite, c'est un semi professionnel ; il anime les bals et les soirées dans les usines… -</w:t>
      </w:r>
    </w:p>
    <w:p w14:paraId="0713F447" w14:textId="77777777" w:rsidR="00FF54B4" w:rsidRPr="00692A6A" w:rsidRDefault="00000000" w:rsidP="00692A6A">
      <w:pPr>
        <w:spacing w:line="240" w:lineRule="auto"/>
        <w:rPr>
          <w:lang w:val="fr-FR"/>
        </w:rPr>
      </w:pPr>
      <w:r w:rsidRPr="00692A6A">
        <w:rPr>
          <w:lang w:val="fr-FR"/>
        </w:rPr>
        <w:t>@MORTEZ</w:t>
      </w:r>
    </w:p>
    <w:p w14:paraId="238EF401" w14:textId="77777777" w:rsidR="00FF54B4" w:rsidRPr="00692A6A" w:rsidRDefault="00000000" w:rsidP="00692A6A">
      <w:pPr>
        <w:spacing w:line="240" w:lineRule="auto"/>
        <w:rPr>
          <w:lang w:val="fr-FR"/>
        </w:rPr>
      </w:pPr>
      <w:r w:rsidRPr="00692A6A">
        <w:rPr>
          <w:color w:val="00008B"/>
          <w:lang w:val="fr-FR"/>
        </w:rPr>
        <w:t xml:space="preserve">Écoutez, Monsieur Preskovitch, vous nous la chanterez une autre fois parce que là, on est très occupés, donc, n'est-ce pas, bien </w:t>
      </w:r>
      <w:proofErr w:type="spellStart"/>
      <w:r w:rsidRPr="00692A6A">
        <w:rPr>
          <w:color w:val="00008B"/>
          <w:lang w:val="fr-FR"/>
        </w:rPr>
        <w:t>sur</w:t>
      </w:r>
      <w:proofErr w:type="spellEnd"/>
      <w:r w:rsidRPr="00692A6A">
        <w:rPr>
          <w:color w:val="00008B"/>
          <w:lang w:val="fr-FR"/>
        </w:rPr>
        <w:t>.</w:t>
      </w:r>
    </w:p>
    <w:p w14:paraId="3E338449" w14:textId="77777777" w:rsidR="00FF54B4" w:rsidRPr="00692A6A" w:rsidRDefault="00000000" w:rsidP="00692A6A">
      <w:pPr>
        <w:spacing w:line="240" w:lineRule="auto"/>
        <w:rPr>
          <w:lang w:val="fr-FR"/>
        </w:rPr>
      </w:pPr>
      <w:r w:rsidRPr="00692A6A">
        <w:rPr>
          <w:lang w:val="fr-FR"/>
        </w:rPr>
        <w:t>@PRESKOVITCH</w:t>
      </w:r>
    </w:p>
    <w:p w14:paraId="5966A7A7" w14:textId="77777777" w:rsidR="00FF54B4" w:rsidRPr="00692A6A" w:rsidRDefault="00000000" w:rsidP="00692A6A">
      <w:pPr>
        <w:spacing w:line="240" w:lineRule="auto"/>
        <w:rPr>
          <w:lang w:val="fr-FR"/>
        </w:rPr>
      </w:pPr>
      <w:r w:rsidRPr="00692A6A">
        <w:rPr>
          <w:color w:val="8B4513"/>
          <w:lang w:val="fr-FR"/>
        </w:rPr>
        <w:t>Bien sûr, mais je voudrais vous demander une permission… - Voilà, je ne l'ai jamais chantée que tout seul chez moi devant la glace, alors, j'aimerais la chanter une fois avec du monde.</w:t>
      </w:r>
    </w:p>
    <w:p w14:paraId="523AA847" w14:textId="77777777" w:rsidR="00FF54B4" w:rsidRPr="00692A6A" w:rsidRDefault="00000000" w:rsidP="00692A6A">
      <w:pPr>
        <w:spacing w:line="240" w:lineRule="auto"/>
        <w:rPr>
          <w:lang w:val="fr-FR"/>
        </w:rPr>
      </w:pPr>
      <w:r w:rsidRPr="00692A6A">
        <w:rPr>
          <w:lang w:val="fr-FR"/>
        </w:rPr>
        <w:t>@MORTEZ</w:t>
      </w:r>
    </w:p>
    <w:p w14:paraId="2F569A3D" w14:textId="77777777" w:rsidR="00FF54B4" w:rsidRPr="00692A6A" w:rsidRDefault="00000000" w:rsidP="00692A6A">
      <w:pPr>
        <w:spacing w:line="240" w:lineRule="auto"/>
        <w:rPr>
          <w:lang w:val="fr-FR"/>
        </w:rPr>
      </w:pPr>
      <w:r w:rsidRPr="00692A6A">
        <w:rPr>
          <w:color w:val="00008B"/>
          <w:lang w:val="fr-FR"/>
        </w:rPr>
        <w:t>Oui, mais on n'a pas de glace.</w:t>
      </w:r>
    </w:p>
    <w:p w14:paraId="2867E5F6" w14:textId="77777777" w:rsidR="00FF54B4" w:rsidRPr="00692A6A" w:rsidRDefault="00000000" w:rsidP="00692A6A">
      <w:pPr>
        <w:spacing w:line="240" w:lineRule="auto"/>
        <w:rPr>
          <w:lang w:val="fr-FR"/>
        </w:rPr>
      </w:pPr>
      <w:r w:rsidRPr="00692A6A">
        <w:rPr>
          <w:lang w:val="fr-FR"/>
        </w:rPr>
        <w:t>@PRESKOVITCH</w:t>
      </w:r>
    </w:p>
    <w:p w14:paraId="34EDD301" w14:textId="77777777" w:rsidR="00FF54B4" w:rsidRPr="00692A6A" w:rsidRDefault="00000000" w:rsidP="00692A6A">
      <w:pPr>
        <w:spacing w:line="240" w:lineRule="auto"/>
        <w:rPr>
          <w:lang w:val="fr-FR"/>
        </w:rPr>
      </w:pPr>
      <w:r w:rsidRPr="00692A6A">
        <w:rPr>
          <w:color w:val="8B4513"/>
          <w:lang w:val="fr-FR"/>
        </w:rPr>
        <w:t>Un seul couplet et après je me sauverai.</w:t>
      </w:r>
    </w:p>
    <w:p w14:paraId="22C48F87" w14:textId="77777777" w:rsidR="00FF54B4" w:rsidRPr="00692A6A" w:rsidRDefault="00000000" w:rsidP="00692A6A">
      <w:pPr>
        <w:spacing w:line="240" w:lineRule="auto"/>
        <w:rPr>
          <w:lang w:val="fr-FR"/>
        </w:rPr>
      </w:pPr>
      <w:r w:rsidRPr="00692A6A">
        <w:rPr>
          <w:lang w:val="fr-FR"/>
        </w:rPr>
        <w:t>@THERESE</w:t>
      </w:r>
    </w:p>
    <w:p w14:paraId="69C2F06D" w14:textId="77777777" w:rsidR="00FF54B4" w:rsidRPr="00692A6A" w:rsidRDefault="00000000" w:rsidP="00692A6A">
      <w:pPr>
        <w:spacing w:line="240" w:lineRule="auto"/>
        <w:rPr>
          <w:lang w:val="fr-FR"/>
        </w:rPr>
      </w:pPr>
      <w:r w:rsidRPr="00692A6A">
        <w:rPr>
          <w:color w:val="90EE90"/>
          <w:lang w:val="fr-FR"/>
        </w:rPr>
        <w:t>Allez, Pierre, un seul couplet et après ils se sauveront…</w:t>
      </w:r>
    </w:p>
    <w:p w14:paraId="768E8340" w14:textId="77777777" w:rsidR="00FF54B4" w:rsidRPr="00692A6A" w:rsidRDefault="00000000" w:rsidP="00692A6A">
      <w:pPr>
        <w:spacing w:line="240" w:lineRule="auto"/>
        <w:rPr>
          <w:lang w:val="fr-FR"/>
        </w:rPr>
      </w:pPr>
      <w:r w:rsidRPr="00692A6A">
        <w:rPr>
          <w:lang w:val="fr-FR"/>
        </w:rPr>
        <w:t>@JOSETTE</w:t>
      </w:r>
    </w:p>
    <w:p w14:paraId="544E1F8A" w14:textId="77777777" w:rsidR="00FF54B4" w:rsidRPr="00692A6A" w:rsidRDefault="00000000" w:rsidP="00692A6A">
      <w:pPr>
        <w:spacing w:line="240" w:lineRule="auto"/>
        <w:rPr>
          <w:lang w:val="fr-FR"/>
        </w:rPr>
      </w:pPr>
      <w:r w:rsidRPr="00692A6A">
        <w:rPr>
          <w:color w:val="8A2BE2"/>
          <w:lang w:val="fr-FR"/>
        </w:rPr>
        <w:t>Oh, oui j'adore la musique.</w:t>
      </w:r>
    </w:p>
    <w:p w14:paraId="541CE38C" w14:textId="77777777" w:rsidR="00FF54B4" w:rsidRPr="00692A6A" w:rsidRDefault="00000000" w:rsidP="00692A6A">
      <w:pPr>
        <w:spacing w:line="240" w:lineRule="auto"/>
        <w:rPr>
          <w:lang w:val="fr-FR"/>
        </w:rPr>
      </w:pPr>
      <w:r w:rsidRPr="00692A6A">
        <w:rPr>
          <w:lang w:val="fr-FR"/>
        </w:rPr>
        <w:t>@PRESKOVITCH</w:t>
      </w:r>
    </w:p>
    <w:p w14:paraId="735259B5" w14:textId="77777777" w:rsidR="00FF54B4" w:rsidRPr="00692A6A" w:rsidRDefault="00000000" w:rsidP="00692A6A">
      <w:pPr>
        <w:spacing w:line="240" w:lineRule="auto"/>
        <w:rPr>
          <w:lang w:val="fr-FR"/>
        </w:rPr>
      </w:pPr>
      <w:r w:rsidRPr="00692A6A">
        <w:rPr>
          <w:color w:val="000000"/>
          <w:lang w:val="fr-FR"/>
        </w:rPr>
        <w:t xml:space="preserve">Vous êtes bien gentille, ça me fait beaucoup de plaisir… Vous allez </w:t>
      </w:r>
      <w:proofErr w:type="gramStart"/>
      <w:r w:rsidRPr="00692A6A">
        <w:rPr>
          <w:color w:val="000000"/>
          <w:lang w:val="fr-FR"/>
        </w:rPr>
        <w:t>voir</w:t>
      </w:r>
      <w:proofErr w:type="gramEnd"/>
      <w:r w:rsidRPr="00692A6A">
        <w:rPr>
          <w:color w:val="000000"/>
          <w:lang w:val="fr-FR"/>
        </w:rPr>
        <w:t xml:space="preserve"> c'est très caustique. (Il chante en s'accompagnant à l'accordéon, sur l'air de "Petit Papa Noël", dans une langue incompréhensible.) </w:t>
      </w:r>
      <w:proofErr w:type="spellStart"/>
      <w:r w:rsidRPr="00692A6A">
        <w:rPr>
          <w:color w:val="000000"/>
          <w:lang w:val="fr-FR"/>
        </w:rPr>
        <w:t>Djagi</w:t>
      </w:r>
      <w:proofErr w:type="spellEnd"/>
      <w:r w:rsidRPr="00692A6A">
        <w:rPr>
          <w:color w:val="000000"/>
          <w:lang w:val="fr-FR"/>
        </w:rPr>
        <w:t xml:space="preserve"> papa </w:t>
      </w:r>
      <w:proofErr w:type="spellStart"/>
      <w:r w:rsidRPr="00692A6A">
        <w:rPr>
          <w:color w:val="000000"/>
          <w:lang w:val="fr-FR"/>
        </w:rPr>
        <w:t>bovitch</w:t>
      </w:r>
      <w:proofErr w:type="spellEnd"/>
      <w:r w:rsidRPr="00692A6A">
        <w:rPr>
          <w:color w:val="000000"/>
          <w:lang w:val="fr-FR"/>
        </w:rPr>
        <w:t xml:space="preserve"> </w:t>
      </w:r>
      <w:proofErr w:type="spellStart"/>
      <w:r w:rsidRPr="00692A6A">
        <w:rPr>
          <w:color w:val="000000"/>
          <w:lang w:val="fr-FR"/>
        </w:rPr>
        <w:t>quadi</w:t>
      </w:r>
      <w:proofErr w:type="spellEnd"/>
      <w:r w:rsidRPr="00692A6A">
        <w:rPr>
          <w:color w:val="000000"/>
          <w:lang w:val="fr-FR"/>
        </w:rPr>
        <w:t xml:space="preserve"> </w:t>
      </w:r>
      <w:proofErr w:type="spellStart"/>
      <w:r w:rsidRPr="00692A6A">
        <w:rPr>
          <w:color w:val="000000"/>
          <w:lang w:val="fr-FR"/>
        </w:rPr>
        <w:t>tchech</w:t>
      </w:r>
      <w:proofErr w:type="spellEnd"/>
      <w:r w:rsidRPr="00692A6A">
        <w:rPr>
          <w:color w:val="000000"/>
          <w:lang w:val="fr-FR"/>
        </w:rPr>
        <w:t xml:space="preserve"> </w:t>
      </w:r>
      <w:proofErr w:type="spellStart"/>
      <w:r w:rsidRPr="00692A6A">
        <w:rPr>
          <w:color w:val="000000"/>
          <w:lang w:val="fr-FR"/>
        </w:rPr>
        <w:t>tsi</w:t>
      </w:r>
      <w:proofErr w:type="spellEnd"/>
      <w:r w:rsidRPr="00692A6A">
        <w:rPr>
          <w:color w:val="000000"/>
          <w:lang w:val="fr-FR"/>
        </w:rPr>
        <w:t xml:space="preserve"> la </w:t>
      </w:r>
      <w:proofErr w:type="spellStart"/>
      <w:r w:rsidRPr="00692A6A">
        <w:rPr>
          <w:color w:val="000000"/>
          <w:lang w:val="fr-FR"/>
        </w:rPr>
        <w:t>tsi</w:t>
      </w:r>
      <w:proofErr w:type="spellEnd"/>
      <w:r w:rsidRPr="00692A6A">
        <w:rPr>
          <w:color w:val="000000"/>
          <w:lang w:val="fr-FR"/>
        </w:rPr>
        <w:t xml:space="preserve"> ti </w:t>
      </w:r>
      <w:proofErr w:type="spellStart"/>
      <w:r w:rsidRPr="00692A6A">
        <w:rPr>
          <w:color w:val="000000"/>
          <w:lang w:val="fr-FR"/>
        </w:rPr>
        <w:t>od</w:t>
      </w:r>
      <w:proofErr w:type="spellEnd"/>
      <w:r w:rsidRPr="00692A6A">
        <w:rPr>
          <w:color w:val="000000"/>
          <w:lang w:val="fr-FR"/>
        </w:rPr>
        <w:t xml:space="preserve"> Ukraine, </w:t>
      </w:r>
      <w:proofErr w:type="spellStart"/>
      <w:r w:rsidRPr="00692A6A">
        <w:rPr>
          <w:color w:val="000000"/>
          <w:lang w:val="fr-FR"/>
        </w:rPr>
        <w:t>atchum</w:t>
      </w:r>
      <w:proofErr w:type="spellEnd"/>
      <w:r w:rsidRPr="00692A6A">
        <w:rPr>
          <w:color w:val="000000"/>
          <w:lang w:val="fr-FR"/>
        </w:rPr>
        <w:t xml:space="preserve"> </w:t>
      </w:r>
      <w:proofErr w:type="spellStart"/>
      <w:r w:rsidRPr="00692A6A">
        <w:rPr>
          <w:color w:val="000000"/>
          <w:lang w:val="fr-FR"/>
        </w:rPr>
        <w:t>itchum</w:t>
      </w:r>
      <w:proofErr w:type="spellEnd"/>
      <w:r w:rsidRPr="00692A6A">
        <w:rPr>
          <w:color w:val="000000"/>
          <w:lang w:val="fr-FR"/>
        </w:rPr>
        <w:t xml:space="preserve"> </w:t>
      </w:r>
      <w:proofErr w:type="spellStart"/>
      <w:r w:rsidRPr="00692A6A">
        <w:rPr>
          <w:color w:val="000000"/>
          <w:lang w:val="fr-FR"/>
        </w:rPr>
        <w:t>tibichum</w:t>
      </w:r>
      <w:proofErr w:type="spellEnd"/>
      <w:r w:rsidRPr="00692A6A">
        <w:rPr>
          <w:color w:val="000000"/>
          <w:lang w:val="fr-FR"/>
        </w:rPr>
        <w:t xml:space="preserve">. </w:t>
      </w:r>
      <w:proofErr w:type="spellStart"/>
      <w:r w:rsidRPr="00692A6A">
        <w:rPr>
          <w:color w:val="000000"/>
          <w:lang w:val="fr-FR"/>
        </w:rPr>
        <w:t>Namour</w:t>
      </w:r>
      <w:proofErr w:type="spellEnd"/>
      <w:r w:rsidRPr="00692A6A">
        <w:rPr>
          <w:color w:val="000000"/>
          <w:lang w:val="fr-FR"/>
        </w:rPr>
        <w:t xml:space="preserve"> </w:t>
      </w:r>
      <w:proofErr w:type="spellStart"/>
      <w:r w:rsidRPr="00692A6A">
        <w:rPr>
          <w:color w:val="000000"/>
          <w:lang w:val="fr-FR"/>
        </w:rPr>
        <w:t>namorovitch</w:t>
      </w:r>
      <w:proofErr w:type="spellEnd"/>
      <w:r w:rsidRPr="00692A6A">
        <w:rPr>
          <w:color w:val="000000"/>
          <w:lang w:val="fr-FR"/>
        </w:rPr>
        <w:t xml:space="preserve"> pou </w:t>
      </w:r>
      <w:proofErr w:type="spellStart"/>
      <w:r w:rsidRPr="00692A6A">
        <w:rPr>
          <w:color w:val="000000"/>
          <w:lang w:val="fr-FR"/>
        </w:rPr>
        <w:t>pou</w:t>
      </w:r>
      <w:proofErr w:type="spellEnd"/>
      <w:r w:rsidRPr="00692A6A">
        <w:rPr>
          <w:color w:val="000000"/>
          <w:lang w:val="fr-FR"/>
        </w:rPr>
        <w:t xml:space="preserve"> tchi.</w:t>
      </w:r>
    </w:p>
    <w:p w14:paraId="39486B84" w14:textId="77777777" w:rsidR="00FF54B4" w:rsidRPr="00692A6A" w:rsidRDefault="00000000" w:rsidP="00692A6A">
      <w:pPr>
        <w:spacing w:line="240" w:lineRule="auto"/>
        <w:rPr>
          <w:lang w:val="fr-FR"/>
        </w:rPr>
      </w:pPr>
      <w:r w:rsidRPr="00692A6A">
        <w:rPr>
          <w:lang w:val="fr-FR"/>
        </w:rPr>
        <w:t>@KATIA</w:t>
      </w:r>
    </w:p>
    <w:p w14:paraId="2A517D0C" w14:textId="77777777" w:rsidR="00FF54B4" w:rsidRPr="00692A6A" w:rsidRDefault="00000000" w:rsidP="00692A6A">
      <w:pPr>
        <w:spacing w:line="240" w:lineRule="auto"/>
        <w:rPr>
          <w:lang w:val="fr-FR"/>
        </w:rPr>
      </w:pPr>
      <w:r w:rsidRPr="00692A6A">
        <w:rPr>
          <w:color w:val="FF4500"/>
          <w:lang w:val="fr-FR"/>
        </w:rPr>
        <w:t>Y'a du rythme.</w:t>
      </w:r>
    </w:p>
    <w:p w14:paraId="133703E3" w14:textId="77777777" w:rsidR="00FF54B4" w:rsidRPr="00692A6A" w:rsidRDefault="00000000" w:rsidP="00692A6A">
      <w:pPr>
        <w:spacing w:line="240" w:lineRule="auto"/>
        <w:rPr>
          <w:lang w:val="fr-FR"/>
        </w:rPr>
      </w:pPr>
      <w:r w:rsidRPr="00692A6A">
        <w:rPr>
          <w:lang w:val="fr-FR"/>
        </w:rPr>
        <w:t>@PRESKOVITCH</w:t>
      </w:r>
    </w:p>
    <w:p w14:paraId="409CDCBA" w14:textId="77777777" w:rsidR="00FF54B4" w:rsidRPr="00692A6A" w:rsidRDefault="00000000" w:rsidP="00692A6A">
      <w:pPr>
        <w:spacing w:line="240" w:lineRule="auto"/>
        <w:rPr>
          <w:lang w:val="fr-FR"/>
        </w:rPr>
      </w:pPr>
      <w:r w:rsidRPr="00692A6A">
        <w:rPr>
          <w:color w:val="8B4513"/>
          <w:lang w:val="fr-FR"/>
        </w:rPr>
        <w:t xml:space="preserve">C'est dommage </w:t>
      </w:r>
      <w:proofErr w:type="gramStart"/>
      <w:r w:rsidRPr="00692A6A">
        <w:rPr>
          <w:color w:val="8B4513"/>
          <w:lang w:val="fr-FR"/>
        </w:rPr>
        <w:t>vous pouvez pas</w:t>
      </w:r>
      <w:proofErr w:type="gramEnd"/>
      <w:r w:rsidRPr="00692A6A">
        <w:rPr>
          <w:color w:val="8B4513"/>
          <w:lang w:val="fr-FR"/>
        </w:rPr>
        <w:t xml:space="preserve"> comprendre les finesses parce que vous ne comprenez pas la langue… -</w:t>
      </w:r>
    </w:p>
    <w:p w14:paraId="5CCCAD6D" w14:textId="77777777" w:rsidR="00FF54B4" w:rsidRPr="00692A6A" w:rsidRDefault="00000000" w:rsidP="00692A6A">
      <w:pPr>
        <w:spacing w:line="240" w:lineRule="auto"/>
        <w:rPr>
          <w:lang w:val="fr-FR"/>
        </w:rPr>
      </w:pPr>
      <w:r w:rsidRPr="00692A6A">
        <w:rPr>
          <w:lang w:val="fr-FR"/>
        </w:rPr>
        <w:t>@JOSETTE</w:t>
      </w:r>
    </w:p>
    <w:p w14:paraId="332610FB" w14:textId="77777777" w:rsidR="00FF54B4" w:rsidRPr="00692A6A" w:rsidRDefault="00000000" w:rsidP="00692A6A">
      <w:pPr>
        <w:spacing w:line="240" w:lineRule="auto"/>
        <w:rPr>
          <w:lang w:val="fr-FR"/>
        </w:rPr>
      </w:pPr>
      <w:r w:rsidRPr="00692A6A">
        <w:rPr>
          <w:color w:val="8A2BE2"/>
          <w:lang w:val="fr-FR"/>
        </w:rPr>
        <w:t xml:space="preserve">Ah ! bon </w:t>
      </w:r>
      <w:proofErr w:type="gramStart"/>
      <w:r w:rsidRPr="00692A6A">
        <w:rPr>
          <w:color w:val="8A2BE2"/>
          <w:lang w:val="fr-FR"/>
        </w:rPr>
        <w:t>c'était pas</w:t>
      </w:r>
      <w:proofErr w:type="gramEnd"/>
      <w:r w:rsidRPr="00692A6A">
        <w:rPr>
          <w:color w:val="8A2BE2"/>
          <w:lang w:val="fr-FR"/>
        </w:rPr>
        <w:t xml:space="preserve"> français ?</w:t>
      </w:r>
    </w:p>
    <w:p w14:paraId="5666339D" w14:textId="77777777" w:rsidR="00FF54B4" w:rsidRPr="00692A6A" w:rsidRDefault="00000000" w:rsidP="00692A6A">
      <w:pPr>
        <w:spacing w:line="240" w:lineRule="auto"/>
        <w:rPr>
          <w:lang w:val="fr-FR"/>
        </w:rPr>
      </w:pPr>
      <w:r w:rsidRPr="00692A6A">
        <w:rPr>
          <w:lang w:val="fr-FR"/>
        </w:rPr>
        <w:t>@PRESKOVITCH</w:t>
      </w:r>
    </w:p>
    <w:p w14:paraId="29D70459" w14:textId="77777777" w:rsidR="00FF54B4" w:rsidRPr="00692A6A" w:rsidRDefault="00000000" w:rsidP="00692A6A">
      <w:pPr>
        <w:spacing w:line="240" w:lineRule="auto"/>
        <w:rPr>
          <w:lang w:val="fr-FR"/>
        </w:rPr>
      </w:pPr>
      <w:r w:rsidRPr="00692A6A">
        <w:rPr>
          <w:color w:val="000000"/>
          <w:lang w:val="fr-FR"/>
        </w:rPr>
        <w:t xml:space="preserve">Je vais vous transmettre en français… ça fait "Petit papa Noël, quand tu reviendras d'Ukraine avec tes allume-gaz par milliers, n'oublie pas mes petits souliers si j'ai pu m'en procurer au Goum. C'est très caustique, parce que </w:t>
      </w:r>
      <w:proofErr w:type="gramStart"/>
      <w:r w:rsidRPr="00692A6A">
        <w:rPr>
          <w:color w:val="000000"/>
          <w:lang w:val="fr-FR"/>
        </w:rPr>
        <w:t>la cuir</w:t>
      </w:r>
      <w:proofErr w:type="gramEnd"/>
      <w:r w:rsidRPr="00692A6A">
        <w:rPr>
          <w:color w:val="000000"/>
          <w:lang w:val="fr-FR"/>
        </w:rPr>
        <w:t xml:space="preserve"> est très recherchée chez nous. (Il recommence à jouer.) Alors après ça fait…</w:t>
      </w:r>
    </w:p>
    <w:p w14:paraId="38CE9CE7" w14:textId="77777777" w:rsidR="00FF54B4" w:rsidRPr="00692A6A" w:rsidRDefault="00000000" w:rsidP="00692A6A">
      <w:pPr>
        <w:spacing w:line="240" w:lineRule="auto"/>
        <w:rPr>
          <w:lang w:val="fr-FR"/>
        </w:rPr>
      </w:pPr>
      <w:r w:rsidRPr="00692A6A">
        <w:rPr>
          <w:color w:val="000000"/>
          <w:lang w:val="fr-FR"/>
        </w:rPr>
        <w:t>@MORTEZ (hurle)</w:t>
      </w:r>
    </w:p>
    <w:p w14:paraId="69662A33" w14:textId="77777777" w:rsidR="00FF54B4" w:rsidRPr="00692A6A" w:rsidRDefault="00000000" w:rsidP="00692A6A">
      <w:pPr>
        <w:spacing w:line="240" w:lineRule="auto"/>
        <w:rPr>
          <w:lang w:val="fr-FR"/>
        </w:rPr>
      </w:pPr>
      <w:r w:rsidRPr="00692A6A">
        <w:rPr>
          <w:color w:val="00008B"/>
          <w:lang w:val="fr-FR"/>
        </w:rPr>
        <w:t>Ah non, Monsieur Preskovitch ! Vous avez dit un seul couplet, alors promis c'est promis, repris c'est juré</w:t>
      </w:r>
    </w:p>
    <w:p w14:paraId="0F6DD008" w14:textId="77777777" w:rsidR="00FF54B4" w:rsidRPr="00692A6A" w:rsidRDefault="00000000" w:rsidP="00692A6A">
      <w:pPr>
        <w:spacing w:line="240" w:lineRule="auto"/>
        <w:rPr>
          <w:lang w:val="fr-FR"/>
        </w:rPr>
      </w:pPr>
      <w:r w:rsidRPr="00692A6A">
        <w:rPr>
          <w:lang w:val="fr-FR"/>
        </w:rPr>
        <w:t>@PRESKOVITCH</w:t>
      </w:r>
    </w:p>
    <w:p w14:paraId="02D26CCC" w14:textId="77777777" w:rsidR="00FF54B4" w:rsidRPr="00692A6A" w:rsidRDefault="00000000" w:rsidP="00692A6A">
      <w:pPr>
        <w:spacing w:line="240" w:lineRule="auto"/>
        <w:rPr>
          <w:lang w:val="fr-FR"/>
        </w:rPr>
      </w:pPr>
      <w:r w:rsidRPr="00692A6A">
        <w:rPr>
          <w:color w:val="8B4513"/>
          <w:lang w:val="fr-FR"/>
        </w:rPr>
        <w:t xml:space="preserve">Excusez-moi, c'est la voix de mon frère, la musique, tout ça, je m'emporte, je m'emporte, ça me chauffe le </w:t>
      </w:r>
      <w:proofErr w:type="spellStart"/>
      <w:r w:rsidRPr="00692A6A">
        <w:rPr>
          <w:color w:val="8B4513"/>
          <w:lang w:val="fr-FR"/>
        </w:rPr>
        <w:t>coeur</w:t>
      </w:r>
      <w:proofErr w:type="spellEnd"/>
      <w:r w:rsidRPr="00692A6A">
        <w:rPr>
          <w:color w:val="8B4513"/>
          <w:lang w:val="fr-FR"/>
        </w:rPr>
        <w:t>…</w:t>
      </w:r>
    </w:p>
    <w:p w14:paraId="5DA46FD3" w14:textId="77777777" w:rsidR="00FF54B4" w:rsidRPr="00692A6A" w:rsidRDefault="00000000" w:rsidP="00692A6A">
      <w:pPr>
        <w:spacing w:line="240" w:lineRule="auto"/>
        <w:rPr>
          <w:lang w:val="fr-FR"/>
        </w:rPr>
      </w:pPr>
      <w:r w:rsidRPr="00692A6A">
        <w:rPr>
          <w:lang w:val="fr-FR"/>
        </w:rPr>
        <w:t>@MORTEZ</w:t>
      </w:r>
    </w:p>
    <w:p w14:paraId="0862E7D2" w14:textId="77777777" w:rsidR="00FF54B4" w:rsidRPr="00692A6A" w:rsidRDefault="00000000" w:rsidP="00692A6A">
      <w:pPr>
        <w:spacing w:line="240" w:lineRule="auto"/>
        <w:rPr>
          <w:lang w:val="fr-FR"/>
        </w:rPr>
      </w:pPr>
      <w:r w:rsidRPr="00692A6A">
        <w:rPr>
          <w:color w:val="00008B"/>
          <w:lang w:val="fr-FR"/>
        </w:rPr>
        <w:t xml:space="preserve">Et nous </w:t>
      </w:r>
      <w:proofErr w:type="gramStart"/>
      <w:r w:rsidRPr="00692A6A">
        <w:rPr>
          <w:color w:val="00008B"/>
          <w:lang w:val="fr-FR"/>
        </w:rPr>
        <w:t>c'est</w:t>
      </w:r>
      <w:proofErr w:type="gramEnd"/>
      <w:r w:rsidRPr="00692A6A">
        <w:rPr>
          <w:color w:val="00008B"/>
          <w:lang w:val="fr-FR"/>
        </w:rPr>
        <w:t xml:space="preserve"> les oreilles.</w:t>
      </w:r>
    </w:p>
    <w:p w14:paraId="55641890" w14:textId="77777777" w:rsidR="00FF54B4" w:rsidRPr="00692A6A" w:rsidRDefault="00000000" w:rsidP="00692A6A">
      <w:pPr>
        <w:spacing w:line="240" w:lineRule="auto"/>
        <w:rPr>
          <w:lang w:val="fr-FR"/>
        </w:rPr>
      </w:pPr>
      <w:r w:rsidRPr="00692A6A">
        <w:rPr>
          <w:lang w:val="fr-FR"/>
        </w:rPr>
        <w:t>@PRESKOVITCH</w:t>
      </w:r>
    </w:p>
    <w:p w14:paraId="7C0F2BC5" w14:textId="77777777" w:rsidR="00FF54B4" w:rsidRPr="00692A6A" w:rsidRDefault="00000000" w:rsidP="00692A6A">
      <w:pPr>
        <w:spacing w:line="240" w:lineRule="auto"/>
        <w:rPr>
          <w:lang w:val="fr-FR"/>
        </w:rPr>
      </w:pPr>
      <w:r w:rsidRPr="00692A6A">
        <w:rPr>
          <w:color w:val="8B4513"/>
          <w:lang w:val="fr-FR"/>
        </w:rPr>
        <w:t>Je ne vais pas vous transmettre le deuxième couplet ?</w:t>
      </w:r>
    </w:p>
    <w:p w14:paraId="6D0F0E23" w14:textId="77777777" w:rsidR="00FF54B4" w:rsidRPr="00692A6A" w:rsidRDefault="00000000" w:rsidP="00692A6A">
      <w:pPr>
        <w:spacing w:line="240" w:lineRule="auto"/>
        <w:rPr>
          <w:lang w:val="fr-FR"/>
        </w:rPr>
      </w:pPr>
      <w:r w:rsidRPr="00692A6A">
        <w:rPr>
          <w:lang w:val="fr-FR"/>
        </w:rPr>
        <w:lastRenderedPageBreak/>
        <w:t>@MORTEZ</w:t>
      </w:r>
    </w:p>
    <w:p w14:paraId="759E525E" w14:textId="77777777" w:rsidR="00FF54B4" w:rsidRPr="00692A6A" w:rsidRDefault="00000000" w:rsidP="00692A6A">
      <w:pPr>
        <w:spacing w:line="240" w:lineRule="auto"/>
        <w:rPr>
          <w:lang w:val="fr-FR"/>
        </w:rPr>
      </w:pPr>
      <w:r w:rsidRPr="00692A6A">
        <w:rPr>
          <w:color w:val="00008B"/>
          <w:lang w:val="fr-FR"/>
        </w:rPr>
        <w:t>Non.</w:t>
      </w:r>
    </w:p>
    <w:p w14:paraId="55CAD184" w14:textId="77777777" w:rsidR="00FF54B4" w:rsidRPr="00692A6A" w:rsidRDefault="00000000" w:rsidP="00692A6A">
      <w:pPr>
        <w:spacing w:line="240" w:lineRule="auto"/>
        <w:rPr>
          <w:lang w:val="fr-FR"/>
        </w:rPr>
      </w:pPr>
      <w:r w:rsidRPr="00692A6A">
        <w:rPr>
          <w:lang w:val="fr-FR"/>
        </w:rPr>
        <w:t>@PRESKOVITCH</w:t>
      </w:r>
    </w:p>
    <w:p w14:paraId="60D4880C" w14:textId="77777777" w:rsidR="00FF54B4" w:rsidRPr="00692A6A" w:rsidRDefault="00000000" w:rsidP="00692A6A">
      <w:pPr>
        <w:spacing w:line="240" w:lineRule="auto"/>
        <w:rPr>
          <w:lang w:val="fr-FR"/>
        </w:rPr>
      </w:pPr>
      <w:r w:rsidRPr="00692A6A">
        <w:rPr>
          <w:color w:val="8B4513"/>
          <w:lang w:val="fr-FR"/>
        </w:rPr>
        <w:t>Non, non parce qu'il y a des dames qui sont là, et il explique dedans pourquoi il a fait trois mois d'antibiotiques, c'est très caustique ! Vous savez mon frère est un humoristique très connu dans notre pays, il fait un gros succès avec cette chanson, ça lui a rapporté deux ans d'hôpital psychiatrique.</w:t>
      </w:r>
    </w:p>
    <w:p w14:paraId="54741F0E" w14:textId="77777777" w:rsidR="00FF54B4" w:rsidRPr="00692A6A" w:rsidRDefault="00000000" w:rsidP="00692A6A">
      <w:pPr>
        <w:spacing w:line="240" w:lineRule="auto"/>
        <w:rPr>
          <w:lang w:val="fr-FR"/>
        </w:rPr>
      </w:pPr>
      <w:r w:rsidRPr="00692A6A">
        <w:rPr>
          <w:lang w:val="fr-FR"/>
        </w:rPr>
        <w:t>@KATIA</w:t>
      </w:r>
    </w:p>
    <w:p w14:paraId="05D84F1B" w14:textId="77777777" w:rsidR="00FF54B4" w:rsidRPr="00692A6A" w:rsidRDefault="00000000" w:rsidP="00692A6A">
      <w:pPr>
        <w:spacing w:line="240" w:lineRule="auto"/>
        <w:rPr>
          <w:lang w:val="fr-FR"/>
        </w:rPr>
      </w:pPr>
      <w:r w:rsidRPr="00692A6A">
        <w:rPr>
          <w:color w:val="FF4500"/>
          <w:lang w:val="fr-FR"/>
        </w:rPr>
        <w:t>J'ai l'impression qu'il a un peu le même genre d'humour que moi, votre frère, hein ?</w:t>
      </w:r>
    </w:p>
    <w:p w14:paraId="565F6B51" w14:textId="77777777" w:rsidR="00FF54B4" w:rsidRPr="00692A6A" w:rsidRDefault="00000000" w:rsidP="00692A6A">
      <w:pPr>
        <w:spacing w:line="240" w:lineRule="auto"/>
        <w:rPr>
          <w:lang w:val="fr-FR"/>
        </w:rPr>
      </w:pPr>
      <w:r w:rsidRPr="00692A6A">
        <w:rPr>
          <w:lang w:val="fr-FR"/>
        </w:rPr>
        <w:t>@PRESKOVITCH</w:t>
      </w:r>
    </w:p>
    <w:p w14:paraId="25A4D838" w14:textId="77777777" w:rsidR="00FF54B4" w:rsidRPr="00692A6A" w:rsidRDefault="00000000" w:rsidP="00692A6A">
      <w:pPr>
        <w:spacing w:line="240" w:lineRule="auto"/>
        <w:rPr>
          <w:lang w:val="fr-FR"/>
        </w:rPr>
      </w:pPr>
      <w:r w:rsidRPr="00692A6A">
        <w:rPr>
          <w:color w:val="8B4513"/>
          <w:lang w:val="fr-FR"/>
        </w:rPr>
        <w:t>Oui, vous avez l'air très caustique aussi.</w:t>
      </w:r>
    </w:p>
    <w:p w14:paraId="4007B55C" w14:textId="77777777" w:rsidR="00FF54B4" w:rsidRPr="00692A6A" w:rsidRDefault="00000000" w:rsidP="00692A6A">
      <w:pPr>
        <w:spacing w:line="240" w:lineRule="auto"/>
        <w:rPr>
          <w:lang w:val="fr-FR"/>
        </w:rPr>
      </w:pPr>
      <w:r w:rsidRPr="00692A6A">
        <w:rPr>
          <w:lang w:val="fr-FR"/>
        </w:rPr>
        <w:t>@MORTEZ</w:t>
      </w:r>
    </w:p>
    <w:p w14:paraId="02C55C2C" w14:textId="77777777" w:rsidR="00FF54B4" w:rsidRPr="00692A6A" w:rsidRDefault="00000000" w:rsidP="00692A6A">
      <w:pPr>
        <w:spacing w:line="240" w:lineRule="auto"/>
        <w:rPr>
          <w:lang w:val="fr-FR"/>
        </w:rPr>
      </w:pPr>
      <w:r w:rsidRPr="00692A6A">
        <w:rPr>
          <w:color w:val="00008B"/>
          <w:lang w:val="fr-FR"/>
        </w:rPr>
        <w:t>Bon, eh bien écoutez, Monsieur Preskovitch, vous nous avez fait mourir de rire avec votre frère, mais là franchement, il faudrait qu'on s'y mette, donc n'est-ce pas, bien sûr.</w:t>
      </w:r>
    </w:p>
    <w:p w14:paraId="686DBDFA" w14:textId="77777777" w:rsidR="00FF54B4" w:rsidRPr="00692A6A" w:rsidRDefault="00000000" w:rsidP="00692A6A">
      <w:pPr>
        <w:spacing w:line="240" w:lineRule="auto"/>
        <w:rPr>
          <w:lang w:val="fr-FR"/>
        </w:rPr>
      </w:pPr>
      <w:r w:rsidRPr="00692A6A">
        <w:rPr>
          <w:lang w:val="fr-FR"/>
        </w:rPr>
        <w:t>@PRESKOVITCH</w:t>
      </w:r>
    </w:p>
    <w:p w14:paraId="551E104A" w14:textId="77777777" w:rsidR="00FF54B4" w:rsidRPr="00692A6A" w:rsidRDefault="00000000" w:rsidP="00692A6A">
      <w:pPr>
        <w:spacing w:line="240" w:lineRule="auto"/>
        <w:rPr>
          <w:lang w:val="fr-FR"/>
        </w:rPr>
      </w:pPr>
      <w:r w:rsidRPr="00692A6A">
        <w:rPr>
          <w:color w:val="8B4513"/>
          <w:lang w:val="fr-FR"/>
        </w:rPr>
        <w:t>Je serais bien resté un petit peu.</w:t>
      </w:r>
    </w:p>
    <w:p w14:paraId="7D63CA02" w14:textId="77777777" w:rsidR="00FF54B4" w:rsidRPr="00692A6A" w:rsidRDefault="00000000" w:rsidP="00692A6A">
      <w:pPr>
        <w:spacing w:line="240" w:lineRule="auto"/>
        <w:rPr>
          <w:lang w:val="fr-FR"/>
        </w:rPr>
      </w:pPr>
      <w:r w:rsidRPr="00692A6A">
        <w:rPr>
          <w:lang w:val="fr-FR"/>
        </w:rPr>
        <w:t>@THERESE</w:t>
      </w:r>
    </w:p>
    <w:p w14:paraId="7849BAD7" w14:textId="77777777" w:rsidR="00FF54B4" w:rsidRPr="00692A6A" w:rsidRDefault="00000000" w:rsidP="00692A6A">
      <w:pPr>
        <w:spacing w:line="240" w:lineRule="auto"/>
        <w:rPr>
          <w:lang w:val="fr-FR"/>
        </w:rPr>
      </w:pPr>
      <w:r w:rsidRPr="00692A6A">
        <w:rPr>
          <w:color w:val="90EE90"/>
          <w:lang w:val="fr-FR"/>
        </w:rPr>
        <w:t>Vous savez le temps nous est imparti et malheureusement, euh…</w:t>
      </w:r>
    </w:p>
    <w:p w14:paraId="3F91BDB8" w14:textId="77777777" w:rsidR="00FF54B4" w:rsidRPr="00692A6A" w:rsidRDefault="00000000" w:rsidP="00692A6A">
      <w:pPr>
        <w:spacing w:line="240" w:lineRule="auto"/>
        <w:rPr>
          <w:lang w:val="fr-FR"/>
        </w:rPr>
      </w:pPr>
      <w:r w:rsidRPr="00692A6A">
        <w:rPr>
          <w:lang w:val="fr-FR"/>
        </w:rPr>
        <w:t>@PRESKOVITCH</w:t>
      </w:r>
    </w:p>
    <w:p w14:paraId="5528202C" w14:textId="77777777" w:rsidR="00FF54B4" w:rsidRPr="00692A6A" w:rsidRDefault="00000000" w:rsidP="00692A6A">
      <w:pPr>
        <w:spacing w:line="240" w:lineRule="auto"/>
        <w:rPr>
          <w:lang w:val="fr-FR"/>
        </w:rPr>
      </w:pPr>
      <w:r w:rsidRPr="00692A6A">
        <w:rPr>
          <w:color w:val="8B4513"/>
          <w:lang w:val="fr-FR"/>
        </w:rPr>
        <w:t>Eh oui, vous voulez que je m'en aille…</w:t>
      </w:r>
    </w:p>
    <w:p w14:paraId="7F671A23" w14:textId="77777777" w:rsidR="00FF54B4" w:rsidRPr="00692A6A" w:rsidRDefault="00000000" w:rsidP="00692A6A">
      <w:pPr>
        <w:spacing w:line="240" w:lineRule="auto"/>
        <w:rPr>
          <w:lang w:val="fr-FR"/>
        </w:rPr>
      </w:pPr>
      <w:r w:rsidRPr="00692A6A">
        <w:rPr>
          <w:lang w:val="fr-FR"/>
        </w:rPr>
        <w:t>@THERESE</w:t>
      </w:r>
    </w:p>
    <w:p w14:paraId="3162AEF8" w14:textId="77777777" w:rsidR="00FF54B4" w:rsidRPr="00692A6A" w:rsidRDefault="00000000" w:rsidP="00692A6A">
      <w:pPr>
        <w:spacing w:line="240" w:lineRule="auto"/>
        <w:rPr>
          <w:lang w:val="fr-FR"/>
        </w:rPr>
      </w:pPr>
      <w:r w:rsidRPr="00692A6A">
        <w:rPr>
          <w:color w:val="90EE90"/>
          <w:lang w:val="fr-FR"/>
        </w:rPr>
        <w:t>Non, oh, sans vous en aller. -</w:t>
      </w:r>
    </w:p>
    <w:p w14:paraId="31DF3C7B" w14:textId="77777777" w:rsidR="00FF54B4" w:rsidRPr="00692A6A" w:rsidRDefault="00000000" w:rsidP="00692A6A">
      <w:pPr>
        <w:spacing w:line="240" w:lineRule="auto"/>
        <w:rPr>
          <w:lang w:val="fr-FR"/>
        </w:rPr>
      </w:pPr>
      <w:r w:rsidRPr="00692A6A">
        <w:rPr>
          <w:lang w:val="fr-FR"/>
        </w:rPr>
        <w:t>@MORTEZ</w:t>
      </w:r>
    </w:p>
    <w:p w14:paraId="5C201319" w14:textId="77777777" w:rsidR="00FF54B4" w:rsidRPr="00692A6A" w:rsidRDefault="00000000" w:rsidP="00692A6A">
      <w:pPr>
        <w:spacing w:line="240" w:lineRule="auto"/>
        <w:rPr>
          <w:lang w:val="fr-FR"/>
        </w:rPr>
      </w:pPr>
      <w:r w:rsidRPr="00692A6A">
        <w:rPr>
          <w:color w:val="00008B"/>
          <w:lang w:val="fr-FR"/>
        </w:rPr>
        <w:t>Vous pourriez vous diriger vers la porte… -</w:t>
      </w:r>
    </w:p>
    <w:p w14:paraId="55898CCF" w14:textId="77777777" w:rsidR="00FF54B4" w:rsidRPr="00692A6A" w:rsidRDefault="00000000" w:rsidP="00692A6A">
      <w:pPr>
        <w:spacing w:line="240" w:lineRule="auto"/>
        <w:rPr>
          <w:lang w:val="fr-FR"/>
        </w:rPr>
      </w:pPr>
      <w:r w:rsidRPr="00692A6A">
        <w:rPr>
          <w:lang w:val="fr-FR"/>
        </w:rPr>
        <w:t>@PRESKOVITCH</w:t>
      </w:r>
    </w:p>
    <w:p w14:paraId="18EBBC2A" w14:textId="77777777" w:rsidR="00FF54B4" w:rsidRPr="00692A6A" w:rsidRDefault="00000000" w:rsidP="00692A6A">
      <w:pPr>
        <w:spacing w:line="240" w:lineRule="auto"/>
        <w:rPr>
          <w:lang w:val="fr-FR"/>
        </w:rPr>
      </w:pPr>
      <w:r w:rsidRPr="00692A6A">
        <w:rPr>
          <w:color w:val="8B4513"/>
          <w:lang w:val="fr-FR"/>
        </w:rPr>
        <w:t>Bon, je vais m'en aller… -</w:t>
      </w:r>
    </w:p>
    <w:p w14:paraId="269E5E5E" w14:textId="77777777" w:rsidR="00FF54B4" w:rsidRPr="00692A6A" w:rsidRDefault="00000000" w:rsidP="00692A6A">
      <w:pPr>
        <w:spacing w:line="240" w:lineRule="auto"/>
        <w:rPr>
          <w:lang w:val="fr-FR"/>
        </w:rPr>
      </w:pPr>
      <w:r w:rsidRPr="00692A6A">
        <w:rPr>
          <w:lang w:val="fr-FR"/>
        </w:rPr>
        <w:t>@MORTEZ</w:t>
      </w:r>
    </w:p>
    <w:p w14:paraId="2496FE16" w14:textId="77777777" w:rsidR="00FF54B4" w:rsidRPr="00692A6A" w:rsidRDefault="00000000" w:rsidP="00692A6A">
      <w:pPr>
        <w:spacing w:line="240" w:lineRule="auto"/>
        <w:rPr>
          <w:lang w:val="fr-FR"/>
        </w:rPr>
      </w:pPr>
      <w:r w:rsidRPr="00692A6A">
        <w:rPr>
          <w:color w:val="000000"/>
          <w:lang w:val="fr-FR"/>
        </w:rPr>
        <w:t xml:space="preserve">Vous ne prenez pas </w:t>
      </w:r>
      <w:proofErr w:type="gramStart"/>
      <w:r w:rsidRPr="00692A6A">
        <w:rPr>
          <w:color w:val="000000"/>
          <w:lang w:val="fr-FR"/>
        </w:rPr>
        <w:t>l'accordéon?</w:t>
      </w:r>
      <w:proofErr w:type="gramEnd"/>
      <w:r w:rsidRPr="00692A6A">
        <w:rPr>
          <w:color w:val="000000"/>
          <w:lang w:val="fr-FR"/>
        </w:rPr>
        <w:t xml:space="preserve"> (Josette s'apprête à jouer</w:t>
      </w:r>
      <w:proofErr w:type="gramStart"/>
      <w:r w:rsidRPr="00692A6A">
        <w:rPr>
          <w:color w:val="000000"/>
          <w:lang w:val="fr-FR"/>
        </w:rPr>
        <w:t>. )</w:t>
      </w:r>
      <w:proofErr w:type="gramEnd"/>
    </w:p>
    <w:p w14:paraId="4F9E65D6" w14:textId="77777777" w:rsidR="00FF54B4" w:rsidRPr="00692A6A" w:rsidRDefault="00000000" w:rsidP="00692A6A">
      <w:pPr>
        <w:spacing w:line="240" w:lineRule="auto"/>
        <w:rPr>
          <w:lang w:val="fr-FR"/>
        </w:rPr>
      </w:pPr>
      <w:r w:rsidRPr="00692A6A">
        <w:rPr>
          <w:lang w:val="fr-FR"/>
        </w:rPr>
        <w:t>@THERESE</w:t>
      </w:r>
    </w:p>
    <w:p w14:paraId="0AB5A667" w14:textId="77777777" w:rsidR="00FF54B4" w:rsidRPr="00692A6A" w:rsidRDefault="00000000" w:rsidP="00692A6A">
      <w:pPr>
        <w:spacing w:line="240" w:lineRule="auto"/>
        <w:rPr>
          <w:lang w:val="fr-FR"/>
        </w:rPr>
      </w:pPr>
      <w:r w:rsidRPr="00692A6A">
        <w:rPr>
          <w:color w:val="90EE90"/>
          <w:lang w:val="fr-FR"/>
        </w:rPr>
        <w:t>Oh oui, l'accordéon, laisse ça Josette</w:t>
      </w:r>
    </w:p>
    <w:p w14:paraId="75BD60DB" w14:textId="77777777" w:rsidR="00FF54B4" w:rsidRPr="00692A6A" w:rsidRDefault="00000000" w:rsidP="00692A6A">
      <w:pPr>
        <w:spacing w:line="240" w:lineRule="auto"/>
        <w:rPr>
          <w:lang w:val="fr-FR"/>
        </w:rPr>
      </w:pPr>
      <w:r w:rsidRPr="00692A6A">
        <w:rPr>
          <w:lang w:val="fr-FR"/>
        </w:rPr>
        <w:t>@PRESKOVITCH</w:t>
      </w:r>
    </w:p>
    <w:p w14:paraId="7D39AE89" w14:textId="77777777" w:rsidR="00FF54B4" w:rsidRPr="00692A6A" w:rsidRDefault="00000000" w:rsidP="00692A6A">
      <w:pPr>
        <w:spacing w:line="240" w:lineRule="auto"/>
        <w:rPr>
          <w:lang w:val="fr-FR"/>
        </w:rPr>
      </w:pPr>
      <w:r w:rsidRPr="00692A6A">
        <w:rPr>
          <w:color w:val="8B4513"/>
          <w:lang w:val="fr-FR"/>
        </w:rPr>
        <w:t>Non, je n'en aurai plus besoin. Je voulais juste chanter une dernière chanson.</w:t>
      </w:r>
    </w:p>
    <w:p w14:paraId="28E9BD13" w14:textId="77777777" w:rsidR="00FF54B4" w:rsidRPr="00692A6A" w:rsidRDefault="00000000" w:rsidP="00692A6A">
      <w:pPr>
        <w:spacing w:line="240" w:lineRule="auto"/>
        <w:rPr>
          <w:lang w:val="fr-FR"/>
        </w:rPr>
      </w:pPr>
      <w:r w:rsidRPr="00692A6A">
        <w:rPr>
          <w:lang w:val="fr-FR"/>
        </w:rPr>
        <w:t>@MORTEZ</w:t>
      </w:r>
    </w:p>
    <w:p w14:paraId="2A074CC2" w14:textId="77777777" w:rsidR="00FF54B4" w:rsidRPr="00692A6A" w:rsidRDefault="00000000" w:rsidP="00692A6A">
      <w:pPr>
        <w:spacing w:line="240" w:lineRule="auto"/>
        <w:rPr>
          <w:lang w:val="fr-FR"/>
        </w:rPr>
      </w:pPr>
      <w:r w:rsidRPr="00692A6A">
        <w:rPr>
          <w:color w:val="00008B"/>
          <w:lang w:val="fr-FR"/>
        </w:rPr>
        <w:t>Parce que nous, non plus.</w:t>
      </w:r>
    </w:p>
    <w:p w14:paraId="7518738F" w14:textId="77777777" w:rsidR="00FF54B4" w:rsidRPr="00692A6A" w:rsidRDefault="00000000" w:rsidP="00692A6A">
      <w:pPr>
        <w:spacing w:line="240" w:lineRule="auto"/>
        <w:rPr>
          <w:lang w:val="fr-FR"/>
        </w:rPr>
      </w:pPr>
      <w:r w:rsidRPr="00692A6A">
        <w:rPr>
          <w:lang w:val="fr-FR"/>
        </w:rPr>
        <w:t>@PRESKOVITCH</w:t>
      </w:r>
    </w:p>
    <w:p w14:paraId="461620EC" w14:textId="77777777" w:rsidR="00FF54B4" w:rsidRPr="00692A6A" w:rsidRDefault="00000000" w:rsidP="00692A6A">
      <w:pPr>
        <w:spacing w:line="240" w:lineRule="auto"/>
        <w:rPr>
          <w:lang w:val="fr-FR"/>
        </w:rPr>
      </w:pPr>
      <w:r w:rsidRPr="00692A6A">
        <w:rPr>
          <w:color w:val="8B4513"/>
          <w:lang w:val="fr-FR"/>
        </w:rPr>
        <w:t>C'est pour vous, Madame Thérèse</w:t>
      </w:r>
    </w:p>
    <w:p w14:paraId="59F9CDD5" w14:textId="77777777" w:rsidR="00FF54B4" w:rsidRPr="00692A6A" w:rsidRDefault="00000000" w:rsidP="00692A6A">
      <w:pPr>
        <w:spacing w:line="240" w:lineRule="auto"/>
        <w:rPr>
          <w:lang w:val="fr-FR"/>
        </w:rPr>
      </w:pPr>
      <w:r w:rsidRPr="00692A6A">
        <w:rPr>
          <w:lang w:val="fr-FR"/>
        </w:rPr>
        <w:t>@THERESE</w:t>
      </w:r>
    </w:p>
    <w:p w14:paraId="5F5A44E3" w14:textId="77777777" w:rsidR="00FF54B4" w:rsidRPr="00692A6A" w:rsidRDefault="00000000" w:rsidP="00692A6A">
      <w:pPr>
        <w:spacing w:line="240" w:lineRule="auto"/>
        <w:rPr>
          <w:lang w:val="fr-FR"/>
        </w:rPr>
      </w:pPr>
      <w:r w:rsidRPr="00692A6A">
        <w:rPr>
          <w:color w:val="90EE90"/>
          <w:lang w:val="fr-FR"/>
        </w:rPr>
        <w:t>Sans rancune.</w:t>
      </w:r>
    </w:p>
    <w:p w14:paraId="25119082" w14:textId="77777777" w:rsidR="00FF54B4" w:rsidRPr="00692A6A" w:rsidRDefault="00000000" w:rsidP="00692A6A">
      <w:pPr>
        <w:spacing w:line="240" w:lineRule="auto"/>
        <w:rPr>
          <w:lang w:val="fr-FR"/>
        </w:rPr>
      </w:pPr>
      <w:r w:rsidRPr="00692A6A">
        <w:rPr>
          <w:lang w:val="fr-FR"/>
        </w:rPr>
        <w:t>@MORTEZ</w:t>
      </w:r>
    </w:p>
    <w:p w14:paraId="2DE18F1D" w14:textId="77777777" w:rsidR="00FF54B4" w:rsidRPr="00692A6A" w:rsidRDefault="00000000" w:rsidP="00692A6A">
      <w:pPr>
        <w:spacing w:line="240" w:lineRule="auto"/>
        <w:rPr>
          <w:lang w:val="fr-FR"/>
        </w:rPr>
      </w:pPr>
      <w:r w:rsidRPr="00692A6A">
        <w:rPr>
          <w:color w:val="00008B"/>
          <w:lang w:val="fr-FR"/>
        </w:rPr>
        <w:t>Écoutez, Monsieur Preskovitch, eh bien on est très contents que vous soyez passé nous voir une dernière fois, ce soir…</w:t>
      </w:r>
    </w:p>
    <w:p w14:paraId="413C14BE" w14:textId="77777777" w:rsidR="00FF54B4" w:rsidRPr="00692A6A" w:rsidRDefault="00000000" w:rsidP="00692A6A">
      <w:pPr>
        <w:spacing w:line="240" w:lineRule="auto"/>
        <w:rPr>
          <w:lang w:val="fr-FR"/>
        </w:rPr>
      </w:pPr>
      <w:r w:rsidRPr="00692A6A">
        <w:rPr>
          <w:color w:val="00008B"/>
          <w:lang w:val="fr-FR"/>
        </w:rPr>
        <w:t>@THÉRÈSE</w:t>
      </w:r>
    </w:p>
    <w:p w14:paraId="38F48242" w14:textId="77777777" w:rsidR="00FF54B4" w:rsidRPr="00692A6A" w:rsidRDefault="00000000" w:rsidP="00692A6A">
      <w:pPr>
        <w:spacing w:line="240" w:lineRule="auto"/>
        <w:rPr>
          <w:lang w:val="fr-FR"/>
        </w:rPr>
      </w:pPr>
      <w:r w:rsidRPr="00692A6A">
        <w:rPr>
          <w:color w:val="00008B"/>
          <w:lang w:val="fr-FR"/>
        </w:rPr>
        <w:t>Très contents.</w:t>
      </w:r>
    </w:p>
    <w:p w14:paraId="1735F186" w14:textId="77777777" w:rsidR="00FF54B4" w:rsidRPr="00692A6A" w:rsidRDefault="00000000" w:rsidP="00692A6A">
      <w:pPr>
        <w:spacing w:line="240" w:lineRule="auto"/>
        <w:rPr>
          <w:lang w:val="fr-FR"/>
        </w:rPr>
      </w:pPr>
      <w:r w:rsidRPr="00692A6A">
        <w:rPr>
          <w:lang w:val="fr-FR"/>
        </w:rPr>
        <w:t>@PRESKOVITCH</w:t>
      </w:r>
    </w:p>
    <w:p w14:paraId="0B7F6977" w14:textId="77777777" w:rsidR="00FF54B4" w:rsidRPr="00692A6A" w:rsidRDefault="00000000" w:rsidP="00692A6A">
      <w:pPr>
        <w:spacing w:line="240" w:lineRule="auto"/>
        <w:rPr>
          <w:lang w:val="fr-FR"/>
        </w:rPr>
      </w:pPr>
      <w:r w:rsidRPr="00692A6A">
        <w:rPr>
          <w:color w:val="8B4513"/>
          <w:lang w:val="fr-FR"/>
        </w:rPr>
        <w:t>Mes chocolats vous ont plu ?</w:t>
      </w:r>
    </w:p>
    <w:p w14:paraId="31FDAE28" w14:textId="77777777" w:rsidR="00FF54B4" w:rsidRPr="00692A6A" w:rsidRDefault="00000000" w:rsidP="00692A6A">
      <w:pPr>
        <w:spacing w:line="240" w:lineRule="auto"/>
        <w:rPr>
          <w:lang w:val="fr-FR"/>
        </w:rPr>
      </w:pPr>
      <w:r w:rsidRPr="00692A6A">
        <w:rPr>
          <w:lang w:val="fr-FR"/>
        </w:rPr>
        <w:t>@MORTEZ</w:t>
      </w:r>
    </w:p>
    <w:p w14:paraId="6C0F09A6" w14:textId="77777777" w:rsidR="00FF54B4" w:rsidRPr="00692A6A" w:rsidRDefault="00000000" w:rsidP="00692A6A">
      <w:pPr>
        <w:spacing w:line="240" w:lineRule="auto"/>
        <w:rPr>
          <w:lang w:val="fr-FR"/>
        </w:rPr>
      </w:pPr>
      <w:r w:rsidRPr="00692A6A">
        <w:rPr>
          <w:color w:val="00008B"/>
          <w:lang w:val="fr-FR"/>
        </w:rPr>
        <w:t>Énormément, Monsieur Preskovitch, on s'en est goinfrés avec Thérèse, on n'a pas arrêté…</w:t>
      </w:r>
    </w:p>
    <w:p w14:paraId="17F20C55" w14:textId="77777777" w:rsidR="00FF54B4" w:rsidRPr="00692A6A" w:rsidRDefault="00000000" w:rsidP="00692A6A">
      <w:pPr>
        <w:spacing w:line="240" w:lineRule="auto"/>
        <w:rPr>
          <w:lang w:val="fr-FR"/>
        </w:rPr>
      </w:pPr>
      <w:r w:rsidRPr="00692A6A">
        <w:rPr>
          <w:lang w:val="fr-FR"/>
        </w:rPr>
        <w:t>@JOSETTE</w:t>
      </w:r>
    </w:p>
    <w:p w14:paraId="3BCFE96D" w14:textId="77777777" w:rsidR="00FF54B4" w:rsidRPr="00692A6A" w:rsidRDefault="00000000" w:rsidP="00692A6A">
      <w:pPr>
        <w:spacing w:line="240" w:lineRule="auto"/>
        <w:rPr>
          <w:lang w:val="fr-FR"/>
        </w:rPr>
      </w:pPr>
      <w:proofErr w:type="gramStart"/>
      <w:r w:rsidRPr="00692A6A">
        <w:rPr>
          <w:color w:val="8A2BE2"/>
          <w:lang w:val="fr-FR"/>
        </w:rPr>
        <w:t>J'en ai pas</w:t>
      </w:r>
      <w:proofErr w:type="gramEnd"/>
      <w:r w:rsidRPr="00692A6A">
        <w:rPr>
          <w:color w:val="8A2BE2"/>
          <w:lang w:val="fr-FR"/>
        </w:rPr>
        <w:t xml:space="preserve"> eu moi, Thérèse des chocolats ?</w:t>
      </w:r>
    </w:p>
    <w:p w14:paraId="323ADE8E" w14:textId="77777777" w:rsidR="00FF54B4" w:rsidRPr="00692A6A" w:rsidRDefault="00000000" w:rsidP="00692A6A">
      <w:pPr>
        <w:spacing w:line="240" w:lineRule="auto"/>
        <w:rPr>
          <w:lang w:val="fr-FR"/>
        </w:rPr>
      </w:pPr>
      <w:r w:rsidRPr="00692A6A">
        <w:rPr>
          <w:lang w:val="fr-FR"/>
        </w:rPr>
        <w:t>@KATIA</w:t>
      </w:r>
    </w:p>
    <w:p w14:paraId="1778ACE7" w14:textId="77777777" w:rsidR="00FF54B4" w:rsidRPr="00692A6A" w:rsidRDefault="00000000" w:rsidP="00692A6A">
      <w:pPr>
        <w:spacing w:line="240" w:lineRule="auto"/>
        <w:rPr>
          <w:lang w:val="fr-FR"/>
        </w:rPr>
      </w:pPr>
      <w:r w:rsidRPr="00692A6A">
        <w:rPr>
          <w:color w:val="FF4500"/>
          <w:lang w:val="fr-FR"/>
        </w:rPr>
        <w:lastRenderedPageBreak/>
        <w:t>Moi, non plus.</w:t>
      </w:r>
    </w:p>
    <w:p w14:paraId="0B8DE00E" w14:textId="77777777" w:rsidR="00FF54B4" w:rsidRPr="00692A6A" w:rsidRDefault="00000000" w:rsidP="00692A6A">
      <w:pPr>
        <w:spacing w:line="240" w:lineRule="auto"/>
        <w:rPr>
          <w:lang w:val="fr-FR"/>
        </w:rPr>
      </w:pPr>
      <w:r w:rsidRPr="00692A6A">
        <w:rPr>
          <w:lang w:val="fr-FR"/>
        </w:rPr>
        <w:t>@PRESKOVITCH</w:t>
      </w:r>
    </w:p>
    <w:p w14:paraId="5CD92D29" w14:textId="77777777" w:rsidR="00FF54B4" w:rsidRPr="00692A6A" w:rsidRDefault="00000000" w:rsidP="00692A6A">
      <w:pPr>
        <w:spacing w:line="240" w:lineRule="auto"/>
        <w:rPr>
          <w:lang w:val="fr-FR"/>
        </w:rPr>
      </w:pPr>
      <w:r w:rsidRPr="00692A6A">
        <w:rPr>
          <w:color w:val="8B4513"/>
          <w:lang w:val="fr-FR"/>
        </w:rPr>
        <w:t>Alors offrez-en à mesdames… -</w:t>
      </w:r>
    </w:p>
    <w:p w14:paraId="12A660F4" w14:textId="77777777" w:rsidR="00FF54B4" w:rsidRPr="00692A6A" w:rsidRDefault="00000000" w:rsidP="00692A6A">
      <w:pPr>
        <w:spacing w:line="240" w:lineRule="auto"/>
        <w:rPr>
          <w:lang w:val="fr-FR"/>
        </w:rPr>
      </w:pPr>
      <w:r w:rsidRPr="00692A6A">
        <w:rPr>
          <w:lang w:val="fr-FR"/>
        </w:rPr>
        <w:t>@JOSETTE</w:t>
      </w:r>
    </w:p>
    <w:p w14:paraId="13E22911" w14:textId="77777777" w:rsidR="00FF54B4" w:rsidRPr="00692A6A" w:rsidRDefault="00000000" w:rsidP="00692A6A">
      <w:pPr>
        <w:spacing w:line="240" w:lineRule="auto"/>
        <w:rPr>
          <w:lang w:val="fr-FR"/>
        </w:rPr>
      </w:pPr>
      <w:r w:rsidRPr="00692A6A">
        <w:rPr>
          <w:color w:val="000000"/>
          <w:lang w:val="fr-FR"/>
        </w:rPr>
        <w:t>Eh bien oui, offrez-en à mesdames. (A Katia :) C'est nous.</w:t>
      </w:r>
    </w:p>
    <w:p w14:paraId="664E1C08" w14:textId="77777777" w:rsidR="00FF54B4" w:rsidRPr="00692A6A" w:rsidRDefault="00000000" w:rsidP="00692A6A">
      <w:pPr>
        <w:spacing w:line="240" w:lineRule="auto"/>
        <w:rPr>
          <w:lang w:val="fr-FR"/>
        </w:rPr>
      </w:pPr>
      <w:r w:rsidRPr="00692A6A">
        <w:rPr>
          <w:lang w:val="fr-FR"/>
        </w:rPr>
        <w:t>@MORTEZ</w:t>
      </w:r>
    </w:p>
    <w:p w14:paraId="5D965B36" w14:textId="77777777" w:rsidR="00FF54B4" w:rsidRPr="00692A6A" w:rsidRDefault="00000000" w:rsidP="00692A6A">
      <w:pPr>
        <w:spacing w:line="240" w:lineRule="auto"/>
        <w:rPr>
          <w:lang w:val="fr-FR"/>
        </w:rPr>
      </w:pPr>
      <w:r w:rsidRPr="00692A6A">
        <w:rPr>
          <w:color w:val="000000"/>
          <w:lang w:val="fr-FR"/>
        </w:rPr>
        <w:t>Oui bien sûr… - On va en offrir à ces dames, bien sûr… Alors vous me dites Thérèse, c'est froid là ? C'est tiède… - C'est chaud, je brûle ? (Mortez fait semblant de chercher la boîte de chocolats, finalement il se résout à les sortir de la poubelle où il les avait jetés auparavant.) Oh, vous les aviez cachés dans la poubelle, Thérèse</w:t>
      </w:r>
    </w:p>
    <w:p w14:paraId="6C360D91" w14:textId="77777777" w:rsidR="00FF54B4" w:rsidRPr="00692A6A" w:rsidRDefault="00000000" w:rsidP="00692A6A">
      <w:pPr>
        <w:spacing w:line="240" w:lineRule="auto"/>
        <w:rPr>
          <w:lang w:val="fr-FR"/>
        </w:rPr>
      </w:pPr>
      <w:r w:rsidRPr="00692A6A">
        <w:rPr>
          <w:lang w:val="fr-FR"/>
        </w:rPr>
        <w:t>@PRESKOVITCH</w:t>
      </w:r>
    </w:p>
    <w:p w14:paraId="70B3638B" w14:textId="77777777" w:rsidR="00FF54B4" w:rsidRPr="00692A6A" w:rsidRDefault="00000000" w:rsidP="00692A6A">
      <w:pPr>
        <w:spacing w:line="240" w:lineRule="auto"/>
        <w:rPr>
          <w:lang w:val="fr-FR"/>
        </w:rPr>
      </w:pPr>
      <w:r w:rsidRPr="00692A6A">
        <w:rPr>
          <w:color w:val="8B4513"/>
          <w:lang w:val="fr-FR"/>
        </w:rPr>
        <w:t>Je comprends, je comprends, vous ne les aimez pas, vous les avez jetés.</w:t>
      </w:r>
    </w:p>
    <w:p w14:paraId="2CFEACAE" w14:textId="77777777" w:rsidR="00FF54B4" w:rsidRPr="00692A6A" w:rsidRDefault="00000000" w:rsidP="00692A6A">
      <w:pPr>
        <w:spacing w:line="240" w:lineRule="auto"/>
        <w:rPr>
          <w:lang w:val="fr-FR"/>
        </w:rPr>
      </w:pPr>
      <w:r w:rsidRPr="00692A6A">
        <w:rPr>
          <w:lang w:val="fr-FR"/>
        </w:rPr>
        <w:t>@THERESE</w:t>
      </w:r>
    </w:p>
    <w:p w14:paraId="41335951" w14:textId="77777777" w:rsidR="00FF54B4" w:rsidRPr="00692A6A" w:rsidRDefault="00000000" w:rsidP="00692A6A">
      <w:pPr>
        <w:spacing w:line="240" w:lineRule="auto"/>
        <w:rPr>
          <w:lang w:val="fr-FR"/>
        </w:rPr>
      </w:pPr>
      <w:r w:rsidRPr="00692A6A">
        <w:rPr>
          <w:color w:val="000000"/>
          <w:lang w:val="fr-FR"/>
        </w:rPr>
        <w:t>Non, pensez-vous, si je n'en ai pas pris plus, c'est uniquement à cause de mes jambes. (Mortez offre les chocolats à tout le monde</w:t>
      </w:r>
      <w:proofErr w:type="gramStart"/>
      <w:r w:rsidRPr="00692A6A">
        <w:rPr>
          <w:color w:val="000000"/>
          <w:lang w:val="fr-FR"/>
        </w:rPr>
        <w:t>. )</w:t>
      </w:r>
      <w:proofErr w:type="gramEnd"/>
    </w:p>
    <w:p w14:paraId="69F6448D" w14:textId="77777777" w:rsidR="00FF54B4" w:rsidRPr="00692A6A" w:rsidRDefault="00000000" w:rsidP="00692A6A">
      <w:pPr>
        <w:spacing w:line="240" w:lineRule="auto"/>
        <w:rPr>
          <w:lang w:val="fr-FR"/>
        </w:rPr>
      </w:pPr>
      <w:r w:rsidRPr="00692A6A">
        <w:rPr>
          <w:color w:val="000000"/>
          <w:lang w:val="fr-FR"/>
        </w:rPr>
        <w:t>@MORTEZ (à Katia, à voix basse)</w:t>
      </w:r>
    </w:p>
    <w:p w14:paraId="27B0C40B" w14:textId="77777777" w:rsidR="00FF54B4" w:rsidRPr="00692A6A" w:rsidRDefault="00000000" w:rsidP="00692A6A">
      <w:pPr>
        <w:spacing w:line="240" w:lineRule="auto"/>
        <w:rPr>
          <w:lang w:val="fr-FR"/>
        </w:rPr>
      </w:pPr>
      <w:r w:rsidRPr="00692A6A">
        <w:rPr>
          <w:color w:val="00008B"/>
          <w:lang w:val="fr-FR"/>
        </w:rPr>
        <w:t>Un conseil, faites semblant de croquer.</w:t>
      </w:r>
    </w:p>
    <w:p w14:paraId="435DA646" w14:textId="77777777" w:rsidR="00FF54B4" w:rsidRPr="00692A6A" w:rsidRDefault="00000000" w:rsidP="00692A6A">
      <w:pPr>
        <w:spacing w:line="240" w:lineRule="auto"/>
        <w:rPr>
          <w:lang w:val="fr-FR"/>
        </w:rPr>
      </w:pPr>
      <w:r w:rsidRPr="00692A6A">
        <w:rPr>
          <w:lang w:val="fr-FR"/>
        </w:rPr>
        <w:t>@KATIA</w:t>
      </w:r>
    </w:p>
    <w:p w14:paraId="7AC0A1D2" w14:textId="77777777" w:rsidR="00FF54B4" w:rsidRPr="00692A6A" w:rsidRDefault="00000000" w:rsidP="00692A6A">
      <w:pPr>
        <w:spacing w:line="240" w:lineRule="auto"/>
        <w:rPr>
          <w:lang w:val="fr-FR"/>
        </w:rPr>
      </w:pPr>
      <w:proofErr w:type="gramStart"/>
      <w:r w:rsidRPr="00692A6A">
        <w:rPr>
          <w:color w:val="FF4500"/>
          <w:lang w:val="fr-FR"/>
        </w:rPr>
        <w:t>Pardon?</w:t>
      </w:r>
      <w:proofErr w:type="gramEnd"/>
    </w:p>
    <w:p w14:paraId="4B0CDFB0" w14:textId="77777777" w:rsidR="00FF54B4" w:rsidRPr="00692A6A" w:rsidRDefault="00000000" w:rsidP="00692A6A">
      <w:pPr>
        <w:spacing w:line="240" w:lineRule="auto"/>
        <w:rPr>
          <w:lang w:val="fr-FR"/>
        </w:rPr>
      </w:pPr>
      <w:r w:rsidRPr="00692A6A">
        <w:rPr>
          <w:lang w:val="fr-FR"/>
        </w:rPr>
        <w:t>@MORTEZ</w:t>
      </w:r>
    </w:p>
    <w:p w14:paraId="47EE3A14" w14:textId="77777777" w:rsidR="00FF54B4" w:rsidRPr="00692A6A" w:rsidRDefault="00000000" w:rsidP="00692A6A">
      <w:pPr>
        <w:spacing w:line="240" w:lineRule="auto"/>
        <w:rPr>
          <w:lang w:val="fr-FR"/>
        </w:rPr>
      </w:pPr>
      <w:r w:rsidRPr="00692A6A">
        <w:rPr>
          <w:color w:val="00008B"/>
          <w:lang w:val="fr-FR"/>
        </w:rPr>
        <w:t>Faites semblant de croquer, c'est un conseil.</w:t>
      </w:r>
    </w:p>
    <w:p w14:paraId="1936F4A0" w14:textId="77777777" w:rsidR="00FF54B4" w:rsidRPr="00692A6A" w:rsidRDefault="00000000" w:rsidP="00692A6A">
      <w:pPr>
        <w:spacing w:line="240" w:lineRule="auto"/>
        <w:rPr>
          <w:lang w:val="fr-FR"/>
        </w:rPr>
      </w:pPr>
      <w:r w:rsidRPr="00692A6A">
        <w:rPr>
          <w:lang w:val="fr-FR"/>
        </w:rPr>
        <w:t>@JOSETTE</w:t>
      </w:r>
    </w:p>
    <w:p w14:paraId="6C534C0E" w14:textId="77777777" w:rsidR="00FF54B4" w:rsidRPr="00692A6A" w:rsidRDefault="00000000" w:rsidP="00692A6A">
      <w:pPr>
        <w:spacing w:line="240" w:lineRule="auto"/>
        <w:rPr>
          <w:lang w:val="fr-FR"/>
        </w:rPr>
      </w:pPr>
      <w:r w:rsidRPr="00692A6A">
        <w:rPr>
          <w:color w:val="8A2BE2"/>
          <w:lang w:val="fr-FR"/>
        </w:rPr>
        <w:t>Et moi, Pierre, je fais semblant de croquer ?</w:t>
      </w:r>
    </w:p>
    <w:p w14:paraId="52999C30" w14:textId="77777777" w:rsidR="00FF54B4" w:rsidRPr="00692A6A" w:rsidRDefault="00000000" w:rsidP="00692A6A">
      <w:pPr>
        <w:spacing w:line="240" w:lineRule="auto"/>
        <w:rPr>
          <w:lang w:val="fr-FR"/>
        </w:rPr>
      </w:pPr>
      <w:r w:rsidRPr="00692A6A">
        <w:rPr>
          <w:lang w:val="fr-FR"/>
        </w:rPr>
        <w:t>@MORTEZ</w:t>
      </w:r>
    </w:p>
    <w:p w14:paraId="6A09B4E0" w14:textId="77777777" w:rsidR="00FF54B4" w:rsidRPr="00692A6A" w:rsidRDefault="00000000" w:rsidP="00692A6A">
      <w:pPr>
        <w:spacing w:line="240" w:lineRule="auto"/>
        <w:rPr>
          <w:lang w:val="fr-FR"/>
        </w:rPr>
      </w:pPr>
      <w:r w:rsidRPr="00692A6A">
        <w:rPr>
          <w:color w:val="00008B"/>
          <w:lang w:val="fr-FR"/>
        </w:rPr>
        <w:t>Mais non, mangez, vous ! Thérèse</w:t>
      </w:r>
    </w:p>
    <w:p w14:paraId="116CF49B" w14:textId="77777777" w:rsidR="00FF54B4" w:rsidRPr="00692A6A" w:rsidRDefault="00000000" w:rsidP="00692A6A">
      <w:pPr>
        <w:spacing w:line="240" w:lineRule="auto"/>
        <w:rPr>
          <w:lang w:val="fr-FR"/>
        </w:rPr>
      </w:pPr>
      <w:r w:rsidRPr="00692A6A">
        <w:rPr>
          <w:lang w:val="fr-FR"/>
        </w:rPr>
        <w:t>@THERESE</w:t>
      </w:r>
    </w:p>
    <w:p w14:paraId="1BF0A21F" w14:textId="77777777" w:rsidR="00FF54B4" w:rsidRPr="00692A6A" w:rsidRDefault="00000000" w:rsidP="00692A6A">
      <w:pPr>
        <w:spacing w:line="240" w:lineRule="auto"/>
        <w:rPr>
          <w:lang w:val="fr-FR"/>
        </w:rPr>
      </w:pPr>
      <w:r w:rsidRPr="00692A6A">
        <w:rPr>
          <w:color w:val="90EE90"/>
          <w:lang w:val="fr-FR"/>
        </w:rPr>
        <w:t>Je vais me faire attraper par le docteur.</w:t>
      </w:r>
    </w:p>
    <w:p w14:paraId="7988417F" w14:textId="77777777" w:rsidR="00FF54B4" w:rsidRPr="00692A6A" w:rsidRDefault="00000000" w:rsidP="00692A6A">
      <w:pPr>
        <w:spacing w:line="240" w:lineRule="auto"/>
        <w:rPr>
          <w:lang w:val="fr-FR"/>
        </w:rPr>
      </w:pPr>
      <w:r w:rsidRPr="00692A6A">
        <w:rPr>
          <w:lang w:val="fr-FR"/>
        </w:rPr>
        <w:t>@MORTEZ</w:t>
      </w:r>
    </w:p>
    <w:p w14:paraId="7B4594DA" w14:textId="77777777" w:rsidR="00FF54B4" w:rsidRPr="00692A6A" w:rsidRDefault="00000000" w:rsidP="00692A6A">
      <w:pPr>
        <w:spacing w:line="240" w:lineRule="auto"/>
        <w:rPr>
          <w:lang w:val="fr-FR"/>
        </w:rPr>
      </w:pPr>
      <w:r w:rsidRPr="00692A6A">
        <w:rPr>
          <w:color w:val="00008B"/>
          <w:lang w:val="fr-FR"/>
        </w:rPr>
        <w:t>Monsieur Preskovitch ?</w:t>
      </w:r>
    </w:p>
    <w:p w14:paraId="376C68CE" w14:textId="77777777" w:rsidR="00FF54B4" w:rsidRPr="00692A6A" w:rsidRDefault="00000000" w:rsidP="00692A6A">
      <w:pPr>
        <w:spacing w:line="240" w:lineRule="auto"/>
        <w:rPr>
          <w:lang w:val="fr-FR"/>
        </w:rPr>
      </w:pPr>
      <w:r w:rsidRPr="00692A6A">
        <w:rPr>
          <w:lang w:val="fr-FR"/>
        </w:rPr>
        <w:t>@PRESKOVITCH</w:t>
      </w:r>
    </w:p>
    <w:p w14:paraId="54FD792E" w14:textId="77777777" w:rsidR="00FF54B4" w:rsidRPr="00692A6A" w:rsidRDefault="00000000" w:rsidP="00692A6A">
      <w:pPr>
        <w:spacing w:line="240" w:lineRule="auto"/>
        <w:rPr>
          <w:lang w:val="fr-FR"/>
        </w:rPr>
      </w:pPr>
      <w:r w:rsidRPr="00692A6A">
        <w:rPr>
          <w:color w:val="8B4513"/>
          <w:lang w:val="fr-FR"/>
        </w:rPr>
        <w:t>Allez, un dernier.</w:t>
      </w:r>
    </w:p>
    <w:p w14:paraId="1B1ECB74" w14:textId="77777777" w:rsidR="00FF54B4" w:rsidRPr="00692A6A" w:rsidRDefault="00000000" w:rsidP="00692A6A">
      <w:pPr>
        <w:spacing w:line="240" w:lineRule="auto"/>
        <w:rPr>
          <w:lang w:val="fr-FR"/>
        </w:rPr>
      </w:pPr>
      <w:r w:rsidRPr="00692A6A">
        <w:rPr>
          <w:lang w:val="fr-FR"/>
        </w:rPr>
        <w:t>@MORTEZ</w:t>
      </w:r>
    </w:p>
    <w:p w14:paraId="076FF0A5" w14:textId="77777777" w:rsidR="00FF54B4" w:rsidRPr="00692A6A" w:rsidRDefault="00000000" w:rsidP="00692A6A">
      <w:pPr>
        <w:spacing w:line="240" w:lineRule="auto"/>
        <w:rPr>
          <w:lang w:val="fr-FR"/>
        </w:rPr>
      </w:pPr>
      <w:r w:rsidRPr="00692A6A">
        <w:rPr>
          <w:color w:val="00008B"/>
          <w:lang w:val="fr-FR"/>
        </w:rPr>
        <w:t>Pour la route</w:t>
      </w:r>
    </w:p>
    <w:p w14:paraId="6C6F92B3" w14:textId="77777777" w:rsidR="00FF54B4" w:rsidRPr="00692A6A" w:rsidRDefault="00000000" w:rsidP="00692A6A">
      <w:pPr>
        <w:spacing w:line="240" w:lineRule="auto"/>
        <w:rPr>
          <w:lang w:val="fr-FR"/>
        </w:rPr>
      </w:pPr>
      <w:r w:rsidRPr="00692A6A">
        <w:rPr>
          <w:lang w:val="fr-FR"/>
        </w:rPr>
        <w:t>@PRESKOVITCH</w:t>
      </w:r>
    </w:p>
    <w:p w14:paraId="0F5BD60A" w14:textId="77777777" w:rsidR="00FF54B4" w:rsidRPr="00692A6A" w:rsidRDefault="00000000" w:rsidP="00692A6A">
      <w:pPr>
        <w:spacing w:line="240" w:lineRule="auto"/>
        <w:rPr>
          <w:lang w:val="fr-FR"/>
        </w:rPr>
      </w:pPr>
      <w:r w:rsidRPr="00692A6A">
        <w:rPr>
          <w:color w:val="8B4513"/>
          <w:lang w:val="fr-FR"/>
        </w:rPr>
        <w:t xml:space="preserve">Vous n'en prenez pas Monsieur </w:t>
      </w:r>
      <w:proofErr w:type="gramStart"/>
      <w:r w:rsidRPr="00692A6A">
        <w:rPr>
          <w:color w:val="8B4513"/>
          <w:lang w:val="fr-FR"/>
        </w:rPr>
        <w:t>Mortez?</w:t>
      </w:r>
      <w:proofErr w:type="gramEnd"/>
    </w:p>
    <w:p w14:paraId="512EFE98" w14:textId="77777777" w:rsidR="00FF54B4" w:rsidRPr="00692A6A" w:rsidRDefault="00000000" w:rsidP="00692A6A">
      <w:pPr>
        <w:spacing w:line="240" w:lineRule="auto"/>
        <w:rPr>
          <w:lang w:val="fr-FR"/>
        </w:rPr>
      </w:pPr>
      <w:r w:rsidRPr="00692A6A">
        <w:rPr>
          <w:lang w:val="fr-FR"/>
        </w:rPr>
        <w:t>@MORTEZ</w:t>
      </w:r>
    </w:p>
    <w:p w14:paraId="12E9F991" w14:textId="77777777" w:rsidR="00FF54B4" w:rsidRPr="00692A6A" w:rsidRDefault="00000000" w:rsidP="00692A6A">
      <w:pPr>
        <w:spacing w:line="240" w:lineRule="auto"/>
        <w:rPr>
          <w:lang w:val="fr-FR"/>
        </w:rPr>
      </w:pPr>
      <w:r w:rsidRPr="00692A6A">
        <w:rPr>
          <w:color w:val="000000"/>
          <w:lang w:val="fr-FR"/>
        </w:rPr>
        <w:t>Euh, non. (Culpabilisé) Si.</w:t>
      </w:r>
    </w:p>
    <w:p w14:paraId="3517FC2E" w14:textId="77777777" w:rsidR="00FF54B4" w:rsidRPr="00692A6A" w:rsidRDefault="00000000" w:rsidP="00692A6A">
      <w:pPr>
        <w:spacing w:line="240" w:lineRule="auto"/>
        <w:rPr>
          <w:lang w:val="fr-FR"/>
        </w:rPr>
      </w:pPr>
      <w:r w:rsidRPr="00692A6A">
        <w:rPr>
          <w:color w:val="000000"/>
          <w:lang w:val="fr-FR"/>
        </w:rPr>
        <w:t>(Ils mangent des chocolats en faisant d'affreuses grimaces de dégoût</w:t>
      </w:r>
      <w:proofErr w:type="gramStart"/>
      <w:r w:rsidRPr="00692A6A">
        <w:rPr>
          <w:color w:val="000000"/>
          <w:lang w:val="fr-FR"/>
        </w:rPr>
        <w:t>. )</w:t>
      </w:r>
      <w:proofErr w:type="gramEnd"/>
    </w:p>
    <w:p w14:paraId="743235A4" w14:textId="77777777" w:rsidR="00FF54B4" w:rsidRPr="00692A6A" w:rsidRDefault="00000000" w:rsidP="00692A6A">
      <w:pPr>
        <w:spacing w:line="240" w:lineRule="auto"/>
        <w:rPr>
          <w:lang w:val="fr-FR"/>
        </w:rPr>
      </w:pPr>
      <w:r w:rsidRPr="00692A6A">
        <w:rPr>
          <w:lang w:val="fr-FR"/>
        </w:rPr>
        <w:t>@MORTEZ</w:t>
      </w:r>
    </w:p>
    <w:p w14:paraId="4540D8FA" w14:textId="77777777" w:rsidR="00FF54B4" w:rsidRPr="00692A6A" w:rsidRDefault="00000000" w:rsidP="00692A6A">
      <w:pPr>
        <w:spacing w:line="240" w:lineRule="auto"/>
        <w:rPr>
          <w:lang w:val="fr-FR"/>
        </w:rPr>
      </w:pPr>
      <w:r w:rsidRPr="00692A6A">
        <w:rPr>
          <w:color w:val="00008B"/>
          <w:lang w:val="fr-FR"/>
        </w:rPr>
        <w:t>Thérèse je ne sais pas si vous aviez remarqué, mais il y en a plusieurs sortes.</w:t>
      </w:r>
    </w:p>
    <w:p w14:paraId="63D0C729" w14:textId="77777777" w:rsidR="00FF54B4" w:rsidRPr="00692A6A" w:rsidRDefault="00000000" w:rsidP="00692A6A">
      <w:pPr>
        <w:spacing w:line="240" w:lineRule="auto"/>
        <w:rPr>
          <w:lang w:val="fr-FR"/>
        </w:rPr>
      </w:pPr>
      <w:r w:rsidRPr="00692A6A">
        <w:rPr>
          <w:lang w:val="fr-FR"/>
        </w:rPr>
        <w:t>@THERESE</w:t>
      </w:r>
    </w:p>
    <w:p w14:paraId="5B754FA7" w14:textId="77777777" w:rsidR="00FF54B4" w:rsidRPr="00692A6A" w:rsidRDefault="00000000" w:rsidP="00692A6A">
      <w:pPr>
        <w:spacing w:line="240" w:lineRule="auto"/>
        <w:rPr>
          <w:lang w:val="fr-FR"/>
        </w:rPr>
      </w:pPr>
      <w:r w:rsidRPr="00692A6A">
        <w:rPr>
          <w:color w:val="90EE90"/>
          <w:lang w:val="fr-FR"/>
        </w:rPr>
        <w:t>Remarquez, il y a un petit air de famille, quand même.</w:t>
      </w:r>
    </w:p>
    <w:p w14:paraId="3E7D98C1" w14:textId="77777777" w:rsidR="00FF54B4" w:rsidRPr="00692A6A" w:rsidRDefault="00000000" w:rsidP="00692A6A">
      <w:pPr>
        <w:spacing w:line="240" w:lineRule="auto"/>
        <w:rPr>
          <w:lang w:val="fr-FR"/>
        </w:rPr>
      </w:pPr>
      <w:r w:rsidRPr="00692A6A">
        <w:rPr>
          <w:lang w:val="fr-FR"/>
        </w:rPr>
        <w:t>@PRESKOVITCH</w:t>
      </w:r>
    </w:p>
    <w:p w14:paraId="7359EAD8" w14:textId="77777777" w:rsidR="00FF54B4" w:rsidRPr="00692A6A" w:rsidRDefault="00000000" w:rsidP="00692A6A">
      <w:pPr>
        <w:spacing w:line="240" w:lineRule="auto"/>
        <w:rPr>
          <w:lang w:val="fr-FR"/>
        </w:rPr>
      </w:pPr>
      <w:r w:rsidRPr="00692A6A">
        <w:rPr>
          <w:color w:val="8B4513"/>
          <w:lang w:val="fr-FR"/>
        </w:rPr>
        <w:t>Oh, mais je vous comprends, sans la Schlovetnie, ça n'a pas beaucoup de goût. Je crois qu'il m'en reste une bouteille, je vais vous la descendre à l'occasion.</w:t>
      </w:r>
    </w:p>
    <w:p w14:paraId="5B934C4A" w14:textId="77777777" w:rsidR="00FF54B4" w:rsidRPr="00692A6A" w:rsidRDefault="00000000" w:rsidP="00692A6A">
      <w:pPr>
        <w:spacing w:line="240" w:lineRule="auto"/>
        <w:rPr>
          <w:lang w:val="fr-FR"/>
        </w:rPr>
      </w:pPr>
      <w:r w:rsidRPr="00692A6A">
        <w:rPr>
          <w:lang w:val="fr-FR"/>
        </w:rPr>
        <w:t>@MORTEZ</w:t>
      </w:r>
    </w:p>
    <w:p w14:paraId="3CE29B69" w14:textId="77777777" w:rsidR="00FF54B4" w:rsidRPr="00692A6A" w:rsidRDefault="00000000" w:rsidP="00692A6A">
      <w:pPr>
        <w:spacing w:line="240" w:lineRule="auto"/>
        <w:rPr>
          <w:lang w:val="fr-FR"/>
        </w:rPr>
      </w:pPr>
      <w:r w:rsidRPr="00692A6A">
        <w:rPr>
          <w:color w:val="00008B"/>
          <w:lang w:val="fr-FR"/>
        </w:rPr>
        <w:t>C'est ça, à l'occasion, Monsieur Preskovitch</w:t>
      </w:r>
    </w:p>
    <w:p w14:paraId="5C70CD88" w14:textId="77777777" w:rsidR="00FF54B4" w:rsidRPr="00692A6A" w:rsidRDefault="00000000" w:rsidP="00692A6A">
      <w:pPr>
        <w:spacing w:line="240" w:lineRule="auto"/>
        <w:rPr>
          <w:lang w:val="fr-FR"/>
        </w:rPr>
      </w:pPr>
      <w:r w:rsidRPr="00692A6A">
        <w:rPr>
          <w:color w:val="000000"/>
          <w:lang w:val="fr-FR"/>
        </w:rPr>
        <w:t>(Mortez reconduit Preskovitch, lui ouvre la porte, et Preskovitch sort. Dès qu'il est sorti, tous crachent leur chocolat. Preskovitch rentre à nouveau, Mortez, surpris, reprend le chocolat craché et le remet dans sa bouche</w:t>
      </w:r>
      <w:proofErr w:type="gramStart"/>
      <w:r w:rsidRPr="00692A6A">
        <w:rPr>
          <w:color w:val="000000"/>
          <w:lang w:val="fr-FR"/>
        </w:rPr>
        <w:t>. )</w:t>
      </w:r>
      <w:proofErr w:type="gramEnd"/>
    </w:p>
    <w:p w14:paraId="6E89B1B2" w14:textId="77777777" w:rsidR="00FF54B4" w:rsidRPr="00692A6A" w:rsidRDefault="00000000" w:rsidP="00692A6A">
      <w:pPr>
        <w:spacing w:line="240" w:lineRule="auto"/>
        <w:rPr>
          <w:lang w:val="fr-FR"/>
        </w:rPr>
      </w:pPr>
      <w:r w:rsidRPr="00692A6A">
        <w:rPr>
          <w:lang w:val="fr-FR"/>
        </w:rPr>
        <w:lastRenderedPageBreak/>
        <w:t>@PRESKOVITCH</w:t>
      </w:r>
    </w:p>
    <w:p w14:paraId="3372EAF5" w14:textId="77777777" w:rsidR="00FF54B4" w:rsidRPr="00692A6A" w:rsidRDefault="00000000" w:rsidP="00692A6A">
      <w:pPr>
        <w:spacing w:line="240" w:lineRule="auto"/>
        <w:rPr>
          <w:lang w:val="fr-FR"/>
        </w:rPr>
      </w:pPr>
      <w:r w:rsidRPr="00692A6A">
        <w:rPr>
          <w:color w:val="8B4513"/>
          <w:lang w:val="fr-FR"/>
        </w:rPr>
        <w:t>Monsieur Mortez</w:t>
      </w:r>
      <w:proofErr w:type="gramStart"/>
      <w:r w:rsidRPr="00692A6A">
        <w:rPr>
          <w:color w:val="8B4513"/>
          <w:lang w:val="fr-FR"/>
        </w:rPr>
        <w:t xml:space="preserve"> ?…</w:t>
      </w:r>
      <w:proofErr w:type="gramEnd"/>
    </w:p>
    <w:p w14:paraId="5AAC850E" w14:textId="77777777" w:rsidR="00FF54B4" w:rsidRPr="00692A6A" w:rsidRDefault="00000000" w:rsidP="00692A6A">
      <w:pPr>
        <w:spacing w:line="240" w:lineRule="auto"/>
        <w:rPr>
          <w:lang w:val="fr-FR"/>
        </w:rPr>
      </w:pPr>
      <w:r w:rsidRPr="00692A6A">
        <w:rPr>
          <w:lang w:val="fr-FR"/>
        </w:rPr>
        <w:t>@MORTEZ</w:t>
      </w:r>
    </w:p>
    <w:p w14:paraId="277951F0" w14:textId="77777777" w:rsidR="00FF54B4" w:rsidRPr="00692A6A" w:rsidRDefault="00000000" w:rsidP="00692A6A">
      <w:pPr>
        <w:spacing w:line="240" w:lineRule="auto"/>
        <w:rPr>
          <w:lang w:val="fr-FR"/>
        </w:rPr>
      </w:pPr>
      <w:r w:rsidRPr="00692A6A">
        <w:rPr>
          <w:color w:val="00008B"/>
          <w:lang w:val="fr-FR"/>
        </w:rPr>
        <w:t>Ecoutez Rhadam.</w:t>
      </w:r>
    </w:p>
    <w:p w14:paraId="74493495" w14:textId="77777777" w:rsidR="00FF54B4" w:rsidRPr="00692A6A" w:rsidRDefault="00000000" w:rsidP="00692A6A">
      <w:pPr>
        <w:spacing w:line="240" w:lineRule="auto"/>
        <w:rPr>
          <w:lang w:val="fr-FR"/>
        </w:rPr>
      </w:pPr>
      <w:r w:rsidRPr="00692A6A">
        <w:rPr>
          <w:lang w:val="fr-FR"/>
        </w:rPr>
        <w:t>@PRESKOVITCH</w:t>
      </w:r>
    </w:p>
    <w:p w14:paraId="37733483" w14:textId="77777777" w:rsidR="00FF54B4" w:rsidRPr="00692A6A" w:rsidRDefault="00000000" w:rsidP="00692A6A">
      <w:pPr>
        <w:spacing w:line="240" w:lineRule="auto"/>
        <w:rPr>
          <w:lang w:val="fr-FR"/>
        </w:rPr>
      </w:pPr>
      <w:r w:rsidRPr="00692A6A">
        <w:rPr>
          <w:color w:val="8B4513"/>
          <w:lang w:val="fr-FR"/>
        </w:rPr>
        <w:t>Je vous aurais bien dit un petit mot…</w:t>
      </w:r>
    </w:p>
    <w:p w14:paraId="59B24D25" w14:textId="77777777" w:rsidR="00FF54B4" w:rsidRPr="00692A6A" w:rsidRDefault="00000000" w:rsidP="00692A6A">
      <w:pPr>
        <w:spacing w:line="240" w:lineRule="auto"/>
        <w:rPr>
          <w:lang w:val="fr-FR"/>
        </w:rPr>
      </w:pPr>
      <w:r w:rsidRPr="00692A6A">
        <w:rPr>
          <w:lang w:val="fr-FR"/>
        </w:rPr>
        <w:t>@MORTEZ</w:t>
      </w:r>
    </w:p>
    <w:p w14:paraId="28467031" w14:textId="77777777" w:rsidR="00FF54B4" w:rsidRPr="00692A6A" w:rsidRDefault="00000000" w:rsidP="00692A6A">
      <w:pPr>
        <w:spacing w:line="240" w:lineRule="auto"/>
        <w:rPr>
          <w:lang w:val="fr-FR"/>
        </w:rPr>
      </w:pPr>
      <w:r w:rsidRPr="00692A6A">
        <w:rPr>
          <w:color w:val="000000"/>
          <w:lang w:val="fr-FR"/>
        </w:rPr>
        <w:t xml:space="preserve">Non, vraiment… - (Il réussit à faire sortir Preskovitch.) Vous l'avez craché </w:t>
      </w:r>
      <w:proofErr w:type="gramStart"/>
      <w:r w:rsidRPr="00692A6A">
        <w:rPr>
          <w:color w:val="000000"/>
          <w:lang w:val="fr-FR"/>
        </w:rPr>
        <w:t>Josette ?.</w:t>
      </w:r>
      <w:proofErr w:type="gramEnd"/>
    </w:p>
    <w:p w14:paraId="314AC2EC" w14:textId="77777777" w:rsidR="00FF54B4" w:rsidRPr="00692A6A" w:rsidRDefault="00000000" w:rsidP="00692A6A">
      <w:pPr>
        <w:spacing w:line="240" w:lineRule="auto"/>
        <w:rPr>
          <w:lang w:val="fr-FR"/>
        </w:rPr>
      </w:pPr>
      <w:r w:rsidRPr="00692A6A">
        <w:rPr>
          <w:lang w:val="fr-FR"/>
        </w:rPr>
        <w:t>@JOSETTE</w:t>
      </w:r>
    </w:p>
    <w:p w14:paraId="1C249747" w14:textId="77777777" w:rsidR="00FF54B4" w:rsidRPr="00692A6A" w:rsidRDefault="00000000" w:rsidP="00692A6A">
      <w:pPr>
        <w:spacing w:line="240" w:lineRule="auto"/>
        <w:rPr>
          <w:lang w:val="fr-FR"/>
        </w:rPr>
      </w:pPr>
      <w:r w:rsidRPr="00692A6A">
        <w:rPr>
          <w:color w:val="8A2BE2"/>
          <w:lang w:val="fr-FR"/>
        </w:rPr>
        <w:t>Bien dites-donc, c'est trop tard, c'est coincé dans les dents. Dites, vous savez, Monsieur Pierre, y'a un truc qui m'aurait fait plaisir c'est que vous me donniez la boîte pour faire du rangement.</w:t>
      </w:r>
    </w:p>
    <w:p w14:paraId="42CC3378" w14:textId="77777777" w:rsidR="00FF54B4" w:rsidRPr="00692A6A" w:rsidRDefault="00000000" w:rsidP="00692A6A">
      <w:pPr>
        <w:spacing w:line="240" w:lineRule="auto"/>
        <w:rPr>
          <w:lang w:val="fr-FR"/>
        </w:rPr>
      </w:pPr>
      <w:r w:rsidRPr="00692A6A">
        <w:rPr>
          <w:lang w:val="fr-FR"/>
        </w:rPr>
        <w:t>@MORTEZ</w:t>
      </w:r>
    </w:p>
    <w:p w14:paraId="2EDF50AC" w14:textId="77777777" w:rsidR="00FF54B4" w:rsidRPr="00692A6A" w:rsidRDefault="00000000" w:rsidP="00692A6A">
      <w:pPr>
        <w:spacing w:line="240" w:lineRule="auto"/>
        <w:rPr>
          <w:lang w:val="fr-FR"/>
        </w:rPr>
      </w:pPr>
      <w:r w:rsidRPr="00692A6A">
        <w:rPr>
          <w:color w:val="00008B"/>
          <w:lang w:val="fr-FR"/>
        </w:rPr>
        <w:t>Ecoutez ma petite Josette, je ne savais pas que vous alliez passer, je vous l'offre. C'est mon cadeau de Noël !</w:t>
      </w:r>
    </w:p>
    <w:p w14:paraId="4826944D" w14:textId="77777777" w:rsidR="00FF54B4" w:rsidRPr="00692A6A" w:rsidRDefault="00000000" w:rsidP="00692A6A">
      <w:pPr>
        <w:spacing w:line="240" w:lineRule="auto"/>
        <w:rPr>
          <w:lang w:val="fr-FR"/>
        </w:rPr>
      </w:pPr>
      <w:proofErr w:type="gramStart"/>
      <w:r w:rsidRPr="00692A6A">
        <w:rPr>
          <w:color w:val="000000"/>
          <w:lang w:val="fr-FR"/>
        </w:rPr>
        <w:t>( (</w:t>
      </w:r>
      <w:proofErr w:type="gramEnd"/>
      <w:r w:rsidRPr="00692A6A">
        <w:rPr>
          <w:color w:val="000000"/>
          <w:lang w:val="fr-FR"/>
        </w:rPr>
        <w:t>il offre la boîte en plastique à Josette ) )</w:t>
      </w:r>
    </w:p>
    <w:p w14:paraId="0B142232" w14:textId="77777777" w:rsidR="00FF54B4" w:rsidRPr="00692A6A" w:rsidRDefault="00000000" w:rsidP="00692A6A">
      <w:pPr>
        <w:spacing w:line="240" w:lineRule="auto"/>
        <w:rPr>
          <w:lang w:val="fr-FR"/>
        </w:rPr>
      </w:pPr>
      <w:r w:rsidRPr="00692A6A">
        <w:rPr>
          <w:lang w:val="fr-FR"/>
        </w:rPr>
        <w:t>@JOSETTE</w:t>
      </w:r>
    </w:p>
    <w:p w14:paraId="1E7091F0" w14:textId="77777777" w:rsidR="00FF54B4" w:rsidRPr="00692A6A" w:rsidRDefault="00000000" w:rsidP="00692A6A">
      <w:pPr>
        <w:spacing w:line="240" w:lineRule="auto"/>
        <w:rPr>
          <w:lang w:val="fr-FR"/>
        </w:rPr>
      </w:pPr>
      <w:r w:rsidRPr="00692A6A">
        <w:rPr>
          <w:color w:val="8A2BE2"/>
          <w:lang w:val="fr-FR"/>
        </w:rPr>
        <w:t>C'est vrai, Monsieur Mortez ?</w:t>
      </w:r>
    </w:p>
    <w:p w14:paraId="5F9B5963" w14:textId="77777777" w:rsidR="00FF54B4" w:rsidRPr="00692A6A" w:rsidRDefault="00000000" w:rsidP="00692A6A">
      <w:pPr>
        <w:spacing w:line="240" w:lineRule="auto"/>
        <w:rPr>
          <w:lang w:val="fr-FR"/>
        </w:rPr>
      </w:pPr>
      <w:r w:rsidRPr="00692A6A">
        <w:rPr>
          <w:lang w:val="fr-FR"/>
        </w:rPr>
        <w:t>@MORTEZ</w:t>
      </w:r>
    </w:p>
    <w:p w14:paraId="65C10374" w14:textId="77777777" w:rsidR="00FF54B4" w:rsidRPr="00692A6A" w:rsidRDefault="00000000" w:rsidP="00692A6A">
      <w:pPr>
        <w:spacing w:line="240" w:lineRule="auto"/>
        <w:rPr>
          <w:lang w:val="fr-FR"/>
        </w:rPr>
      </w:pPr>
      <w:r w:rsidRPr="00692A6A">
        <w:rPr>
          <w:color w:val="00008B"/>
          <w:lang w:val="fr-FR"/>
        </w:rPr>
        <w:t>Oui, oui, c'est pour vous. Je vous l'offre, toute la boîte, le couvercle, tout…</w:t>
      </w:r>
    </w:p>
    <w:p w14:paraId="38AE66D6" w14:textId="77777777" w:rsidR="00FF54B4" w:rsidRPr="00692A6A" w:rsidRDefault="00000000" w:rsidP="00692A6A">
      <w:pPr>
        <w:spacing w:line="240" w:lineRule="auto"/>
        <w:rPr>
          <w:lang w:val="fr-FR"/>
        </w:rPr>
      </w:pPr>
      <w:r w:rsidRPr="00692A6A">
        <w:rPr>
          <w:lang w:val="fr-FR"/>
        </w:rPr>
        <w:t>@JOSETTE</w:t>
      </w:r>
    </w:p>
    <w:p w14:paraId="15ABF696" w14:textId="77777777" w:rsidR="00FF54B4" w:rsidRPr="00692A6A" w:rsidRDefault="00000000" w:rsidP="00692A6A">
      <w:pPr>
        <w:spacing w:line="240" w:lineRule="auto"/>
        <w:rPr>
          <w:lang w:val="fr-FR"/>
        </w:rPr>
      </w:pPr>
      <w:proofErr w:type="gramStart"/>
      <w:r w:rsidRPr="00692A6A">
        <w:rPr>
          <w:color w:val="8A2BE2"/>
          <w:lang w:val="fr-FR"/>
        </w:rPr>
        <w:t>C'est  pas</w:t>
      </w:r>
      <w:proofErr w:type="gramEnd"/>
      <w:r w:rsidRPr="00692A6A">
        <w:rPr>
          <w:color w:val="8A2BE2"/>
          <w:lang w:val="fr-FR"/>
        </w:rPr>
        <w:t xml:space="preserve"> pour rigoler?</w:t>
      </w:r>
    </w:p>
    <w:p w14:paraId="011F9FFA" w14:textId="77777777" w:rsidR="00FF54B4" w:rsidRPr="00692A6A" w:rsidRDefault="00000000" w:rsidP="00692A6A">
      <w:pPr>
        <w:spacing w:line="240" w:lineRule="auto"/>
        <w:rPr>
          <w:lang w:val="fr-FR"/>
        </w:rPr>
      </w:pPr>
      <w:r w:rsidRPr="00692A6A">
        <w:rPr>
          <w:lang w:val="fr-FR"/>
        </w:rPr>
        <w:t>@MORTEZ</w:t>
      </w:r>
    </w:p>
    <w:p w14:paraId="3548F83D" w14:textId="77777777" w:rsidR="00FF54B4" w:rsidRPr="00692A6A" w:rsidRDefault="00000000" w:rsidP="00692A6A">
      <w:pPr>
        <w:spacing w:line="240" w:lineRule="auto"/>
        <w:rPr>
          <w:lang w:val="fr-FR"/>
        </w:rPr>
      </w:pPr>
      <w:r w:rsidRPr="00692A6A">
        <w:rPr>
          <w:color w:val="00008B"/>
          <w:lang w:val="fr-FR"/>
        </w:rPr>
        <w:t>Non, non je vous assure, vous pouvez jeter ce qu'il y a dedans, mais c'est pour vous.</w:t>
      </w:r>
    </w:p>
    <w:p w14:paraId="4B67FB67" w14:textId="77777777" w:rsidR="00FF54B4" w:rsidRPr="00692A6A" w:rsidRDefault="00000000" w:rsidP="00692A6A">
      <w:pPr>
        <w:spacing w:line="240" w:lineRule="auto"/>
        <w:rPr>
          <w:lang w:val="fr-FR"/>
        </w:rPr>
      </w:pPr>
      <w:r w:rsidRPr="00692A6A">
        <w:rPr>
          <w:lang w:val="fr-FR"/>
        </w:rPr>
        <w:t>@JOSETTE</w:t>
      </w:r>
    </w:p>
    <w:p w14:paraId="6F246915" w14:textId="77777777" w:rsidR="00FF54B4" w:rsidRPr="00692A6A" w:rsidRDefault="00000000" w:rsidP="00692A6A">
      <w:pPr>
        <w:spacing w:line="240" w:lineRule="auto"/>
        <w:rPr>
          <w:lang w:val="fr-FR"/>
        </w:rPr>
      </w:pPr>
      <w:r w:rsidRPr="00692A6A">
        <w:rPr>
          <w:color w:val="8A2BE2"/>
          <w:lang w:val="fr-FR"/>
        </w:rPr>
        <w:t>Eh bien dites donc, c'est drôlement chic ça, ça me fait drôlement plaisir parce que, voyez, c'est mon premier cadeau de Noël depuis que je suis née.</w:t>
      </w:r>
    </w:p>
    <w:p w14:paraId="62E037DF" w14:textId="77777777" w:rsidR="00FF54B4" w:rsidRPr="00692A6A" w:rsidRDefault="00000000" w:rsidP="00692A6A">
      <w:pPr>
        <w:spacing w:line="240" w:lineRule="auto"/>
        <w:rPr>
          <w:lang w:val="fr-FR"/>
        </w:rPr>
      </w:pPr>
      <w:r w:rsidRPr="00692A6A">
        <w:rPr>
          <w:lang w:val="fr-FR"/>
        </w:rPr>
        <w:t>@MORTEZ</w:t>
      </w:r>
    </w:p>
    <w:p w14:paraId="4ECC5FEB" w14:textId="77777777" w:rsidR="00FF54B4" w:rsidRPr="00692A6A" w:rsidRDefault="00000000" w:rsidP="00692A6A">
      <w:pPr>
        <w:spacing w:line="240" w:lineRule="auto"/>
        <w:rPr>
          <w:lang w:val="fr-FR"/>
        </w:rPr>
      </w:pPr>
      <w:r w:rsidRPr="00692A6A">
        <w:rPr>
          <w:color w:val="00008B"/>
          <w:lang w:val="fr-FR"/>
        </w:rPr>
        <w:t>Vous savez, quand on peut faire plaisir</w:t>
      </w:r>
    </w:p>
    <w:p w14:paraId="1188A885" w14:textId="77777777" w:rsidR="00FF54B4" w:rsidRPr="00692A6A" w:rsidRDefault="00000000" w:rsidP="00692A6A">
      <w:pPr>
        <w:spacing w:line="240" w:lineRule="auto"/>
        <w:rPr>
          <w:lang w:val="fr-FR"/>
        </w:rPr>
      </w:pPr>
      <w:r w:rsidRPr="00692A6A">
        <w:rPr>
          <w:lang w:val="fr-FR"/>
        </w:rPr>
        <w:t>@JOSETTE</w:t>
      </w:r>
    </w:p>
    <w:p w14:paraId="42B5AA3E" w14:textId="77777777" w:rsidR="00FF54B4" w:rsidRPr="00692A6A" w:rsidRDefault="00000000" w:rsidP="00692A6A">
      <w:pPr>
        <w:spacing w:line="240" w:lineRule="auto"/>
        <w:rPr>
          <w:lang w:val="fr-FR"/>
        </w:rPr>
      </w:pPr>
      <w:r w:rsidRPr="00692A6A">
        <w:rPr>
          <w:color w:val="8A2BE2"/>
          <w:lang w:val="fr-FR"/>
        </w:rPr>
        <w:t>Eh bien, c'est gentil, surtout une belle boîte en plastique orange comme ça. Allez, on se fait la bise.</w:t>
      </w:r>
    </w:p>
    <w:p w14:paraId="4E50E1A4" w14:textId="77777777" w:rsidR="00FF54B4" w:rsidRPr="00692A6A" w:rsidRDefault="00000000" w:rsidP="00692A6A">
      <w:pPr>
        <w:spacing w:line="240" w:lineRule="auto"/>
        <w:rPr>
          <w:lang w:val="fr-FR"/>
        </w:rPr>
      </w:pPr>
      <w:r w:rsidRPr="00692A6A">
        <w:rPr>
          <w:color w:val="8A2BE2"/>
          <w:lang w:val="fr-FR"/>
        </w:rPr>
        <w:t xml:space="preserve">MORTEZ. Pour le nouvel an plutôt, </w:t>
      </w:r>
      <w:proofErr w:type="gramStart"/>
      <w:r w:rsidRPr="00692A6A">
        <w:rPr>
          <w:color w:val="8A2BE2"/>
          <w:lang w:val="fr-FR"/>
        </w:rPr>
        <w:t>d'accord?</w:t>
      </w:r>
      <w:proofErr w:type="gramEnd"/>
    </w:p>
    <w:p w14:paraId="0FED379C" w14:textId="77777777" w:rsidR="00FF54B4" w:rsidRPr="00692A6A" w:rsidRDefault="00000000" w:rsidP="00692A6A">
      <w:pPr>
        <w:spacing w:line="240" w:lineRule="auto"/>
        <w:rPr>
          <w:lang w:val="fr-FR"/>
        </w:rPr>
      </w:pPr>
      <w:r w:rsidRPr="00692A6A">
        <w:rPr>
          <w:lang w:val="fr-FR"/>
        </w:rPr>
        <w:t>@JOSETTE</w:t>
      </w:r>
    </w:p>
    <w:p w14:paraId="1A7B05C9" w14:textId="77777777" w:rsidR="00FF54B4" w:rsidRPr="00692A6A" w:rsidRDefault="00000000" w:rsidP="00692A6A">
      <w:pPr>
        <w:spacing w:line="240" w:lineRule="auto"/>
        <w:rPr>
          <w:lang w:val="fr-FR"/>
        </w:rPr>
      </w:pPr>
      <w:r w:rsidRPr="00692A6A">
        <w:rPr>
          <w:color w:val="8A2BE2"/>
          <w:lang w:val="fr-FR"/>
        </w:rPr>
        <w:t>D'accord, et on se fera la bise le 32 aussi d'accord ?</w:t>
      </w:r>
    </w:p>
    <w:p w14:paraId="7C99A6A4" w14:textId="77777777" w:rsidR="00FF54B4" w:rsidRPr="00692A6A" w:rsidRDefault="00000000" w:rsidP="00692A6A">
      <w:pPr>
        <w:spacing w:line="240" w:lineRule="auto"/>
        <w:rPr>
          <w:lang w:val="fr-FR"/>
        </w:rPr>
      </w:pPr>
      <w:r w:rsidRPr="00692A6A">
        <w:rPr>
          <w:lang w:val="fr-FR"/>
        </w:rPr>
        <w:t>@MORTEZ</w:t>
      </w:r>
    </w:p>
    <w:p w14:paraId="2D9ACB61" w14:textId="77777777" w:rsidR="00FF54B4" w:rsidRPr="00692A6A" w:rsidRDefault="00000000" w:rsidP="00692A6A">
      <w:pPr>
        <w:spacing w:line="240" w:lineRule="auto"/>
        <w:rPr>
          <w:lang w:val="fr-FR"/>
        </w:rPr>
      </w:pPr>
      <w:r w:rsidRPr="00692A6A">
        <w:rPr>
          <w:color w:val="00008B"/>
          <w:lang w:val="fr-FR"/>
        </w:rPr>
        <w:t>Écoutez, Thérèse, il serait peut-être temps que nos petits amis rentrent chez eux.</w:t>
      </w:r>
    </w:p>
    <w:p w14:paraId="26790E00" w14:textId="77777777" w:rsidR="00FF54B4" w:rsidRPr="00692A6A" w:rsidRDefault="00000000" w:rsidP="00692A6A">
      <w:pPr>
        <w:spacing w:line="240" w:lineRule="auto"/>
        <w:rPr>
          <w:lang w:val="fr-FR"/>
        </w:rPr>
      </w:pPr>
      <w:r w:rsidRPr="00692A6A">
        <w:rPr>
          <w:lang w:val="fr-FR"/>
        </w:rPr>
        <w:t>@KATIA</w:t>
      </w:r>
    </w:p>
    <w:p w14:paraId="0D1ACD9A" w14:textId="77777777" w:rsidR="00FF54B4" w:rsidRPr="00692A6A" w:rsidRDefault="00000000" w:rsidP="00692A6A">
      <w:pPr>
        <w:spacing w:line="240" w:lineRule="auto"/>
        <w:rPr>
          <w:lang w:val="fr-FR"/>
        </w:rPr>
      </w:pPr>
      <w:r w:rsidRPr="00692A6A">
        <w:rPr>
          <w:color w:val="FF4500"/>
          <w:lang w:val="fr-FR"/>
        </w:rPr>
        <w:t>Je voudrais rester encore un petit peu… Thérèse…</w:t>
      </w:r>
    </w:p>
    <w:p w14:paraId="584E37E1" w14:textId="77777777" w:rsidR="00FF54B4" w:rsidRPr="00692A6A" w:rsidRDefault="00000000" w:rsidP="00692A6A">
      <w:pPr>
        <w:spacing w:line="240" w:lineRule="auto"/>
        <w:rPr>
          <w:lang w:val="fr-FR"/>
        </w:rPr>
      </w:pPr>
      <w:r w:rsidRPr="00692A6A">
        <w:rPr>
          <w:lang w:val="fr-FR"/>
        </w:rPr>
        <w:t>@THERESE</w:t>
      </w:r>
    </w:p>
    <w:p w14:paraId="4BC28FA6" w14:textId="77777777" w:rsidR="00FF54B4" w:rsidRPr="00692A6A" w:rsidRDefault="00000000" w:rsidP="00692A6A">
      <w:pPr>
        <w:spacing w:line="240" w:lineRule="auto"/>
        <w:rPr>
          <w:lang w:val="fr-FR"/>
        </w:rPr>
      </w:pPr>
      <w:r w:rsidRPr="00692A6A">
        <w:rPr>
          <w:color w:val="90EE90"/>
          <w:lang w:val="fr-FR"/>
        </w:rPr>
        <w:t>Non, non…</w:t>
      </w:r>
    </w:p>
    <w:p w14:paraId="020DB624" w14:textId="77777777" w:rsidR="00FF54B4" w:rsidRPr="00692A6A" w:rsidRDefault="00000000" w:rsidP="00692A6A">
      <w:pPr>
        <w:spacing w:line="240" w:lineRule="auto"/>
        <w:rPr>
          <w:lang w:val="fr-FR"/>
        </w:rPr>
      </w:pPr>
      <w:r w:rsidRPr="00692A6A">
        <w:rPr>
          <w:color w:val="000000"/>
          <w:lang w:val="fr-FR"/>
        </w:rPr>
        <w:t>@MORTEZ (à Katia)</w:t>
      </w:r>
    </w:p>
    <w:p w14:paraId="63112698" w14:textId="77777777" w:rsidR="00FF54B4" w:rsidRPr="00692A6A" w:rsidRDefault="00000000" w:rsidP="00692A6A">
      <w:pPr>
        <w:spacing w:line="240" w:lineRule="auto"/>
        <w:rPr>
          <w:lang w:val="fr-FR"/>
        </w:rPr>
      </w:pPr>
      <w:r w:rsidRPr="00692A6A">
        <w:rPr>
          <w:color w:val="00008B"/>
          <w:lang w:val="fr-FR"/>
        </w:rPr>
        <w:t>Calmez-vous hystérique</w:t>
      </w:r>
    </w:p>
    <w:p w14:paraId="240272CF" w14:textId="77777777" w:rsidR="00FF54B4" w:rsidRPr="00692A6A" w:rsidRDefault="00000000" w:rsidP="00692A6A">
      <w:pPr>
        <w:spacing w:line="240" w:lineRule="auto"/>
        <w:rPr>
          <w:lang w:val="fr-FR"/>
        </w:rPr>
      </w:pPr>
      <w:r w:rsidRPr="00692A6A">
        <w:rPr>
          <w:color w:val="000000"/>
          <w:lang w:val="fr-FR"/>
        </w:rPr>
        <w:t>@KATIA (à Mortez) Macho.</w:t>
      </w:r>
    </w:p>
    <w:p w14:paraId="0CFB34A9" w14:textId="77777777" w:rsidR="00FF54B4" w:rsidRPr="00692A6A" w:rsidRDefault="00000000" w:rsidP="00692A6A">
      <w:pPr>
        <w:spacing w:line="240" w:lineRule="auto"/>
        <w:rPr>
          <w:lang w:val="fr-FR"/>
        </w:rPr>
      </w:pPr>
      <w:r w:rsidRPr="00692A6A">
        <w:rPr>
          <w:lang w:val="fr-FR"/>
        </w:rPr>
        <w:t>@THERESE</w:t>
      </w:r>
    </w:p>
    <w:p w14:paraId="1C1FF97C" w14:textId="77777777" w:rsidR="00FF54B4" w:rsidRPr="00692A6A" w:rsidRDefault="00000000" w:rsidP="00692A6A">
      <w:pPr>
        <w:spacing w:line="240" w:lineRule="auto"/>
        <w:rPr>
          <w:lang w:val="fr-FR"/>
        </w:rPr>
      </w:pPr>
      <w:r w:rsidRPr="00692A6A">
        <w:rPr>
          <w:color w:val="000000"/>
          <w:lang w:val="fr-FR"/>
        </w:rPr>
        <w:t>(</w:t>
      </w:r>
      <w:proofErr w:type="gramStart"/>
      <w:r w:rsidRPr="00692A6A">
        <w:rPr>
          <w:color w:val="000000"/>
          <w:lang w:val="fr-FR"/>
        </w:rPr>
        <w:t>à</w:t>
      </w:r>
      <w:proofErr w:type="gramEnd"/>
      <w:r w:rsidRPr="00692A6A">
        <w:rPr>
          <w:color w:val="000000"/>
          <w:lang w:val="fr-FR"/>
        </w:rPr>
        <w:t xml:space="preserve"> Josette). Josette, ça va bientôt être l'heure des petits souliers dans la cheminée, papa Noël va venir, il va apporter un beau cadeau à Josette *</w:t>
      </w:r>
    </w:p>
    <w:p w14:paraId="11B2C578" w14:textId="77777777" w:rsidR="00FF54B4" w:rsidRPr="00692A6A" w:rsidRDefault="00000000" w:rsidP="00692A6A">
      <w:pPr>
        <w:spacing w:line="240" w:lineRule="auto"/>
        <w:rPr>
          <w:lang w:val="fr-FR"/>
        </w:rPr>
      </w:pPr>
      <w:r w:rsidRPr="00692A6A">
        <w:rPr>
          <w:lang w:val="fr-FR"/>
        </w:rPr>
        <w:t>@JOSETTE</w:t>
      </w:r>
    </w:p>
    <w:p w14:paraId="124E41A5" w14:textId="77777777" w:rsidR="00FF54B4" w:rsidRPr="00692A6A" w:rsidRDefault="00000000" w:rsidP="00692A6A">
      <w:pPr>
        <w:spacing w:line="240" w:lineRule="auto"/>
        <w:rPr>
          <w:lang w:val="fr-FR"/>
        </w:rPr>
      </w:pPr>
      <w:r w:rsidRPr="00692A6A">
        <w:rPr>
          <w:color w:val="8A2BE2"/>
          <w:lang w:val="fr-FR"/>
        </w:rPr>
        <w:t>M'enfin, ma pauvre Thérèse, ça fait au moins deux ans moi, que j'y crois plus, au père Noël</w:t>
      </w:r>
    </w:p>
    <w:p w14:paraId="5F39217E" w14:textId="77777777" w:rsidR="00FF54B4" w:rsidRPr="00692A6A" w:rsidRDefault="00000000" w:rsidP="00692A6A">
      <w:pPr>
        <w:spacing w:line="240" w:lineRule="auto"/>
        <w:rPr>
          <w:lang w:val="fr-FR"/>
        </w:rPr>
      </w:pPr>
      <w:r w:rsidRPr="00692A6A">
        <w:rPr>
          <w:lang w:val="fr-FR"/>
        </w:rPr>
        <w:t>@THERESE</w:t>
      </w:r>
    </w:p>
    <w:p w14:paraId="2DC6D4B6" w14:textId="77777777" w:rsidR="00FF54B4" w:rsidRPr="00692A6A" w:rsidRDefault="00000000" w:rsidP="00692A6A">
      <w:pPr>
        <w:spacing w:line="240" w:lineRule="auto"/>
        <w:rPr>
          <w:lang w:val="fr-FR"/>
        </w:rPr>
      </w:pPr>
      <w:r w:rsidRPr="00692A6A">
        <w:rPr>
          <w:color w:val="90EE90"/>
          <w:lang w:val="fr-FR"/>
        </w:rPr>
        <w:lastRenderedPageBreak/>
        <w:t xml:space="preserve">Qui c'est qui t'a dit </w:t>
      </w:r>
      <w:proofErr w:type="gramStart"/>
      <w:r w:rsidRPr="00692A6A">
        <w:rPr>
          <w:color w:val="90EE90"/>
          <w:lang w:val="fr-FR"/>
        </w:rPr>
        <w:t>ça?</w:t>
      </w:r>
      <w:proofErr w:type="gramEnd"/>
    </w:p>
    <w:p w14:paraId="3FDB2036" w14:textId="77777777" w:rsidR="00FF54B4" w:rsidRPr="00692A6A" w:rsidRDefault="00000000" w:rsidP="00692A6A">
      <w:pPr>
        <w:spacing w:line="240" w:lineRule="auto"/>
        <w:rPr>
          <w:lang w:val="fr-FR"/>
        </w:rPr>
      </w:pPr>
      <w:r w:rsidRPr="00692A6A">
        <w:rPr>
          <w:color w:val="000000"/>
          <w:lang w:val="fr-FR"/>
        </w:rPr>
        <w:t>(On entend un énorme fracas dans la cheminée. Félix, toujours habillé en père Noël en tombe. Josette hurle</w:t>
      </w:r>
      <w:proofErr w:type="gramStart"/>
      <w:r w:rsidRPr="00692A6A">
        <w:rPr>
          <w:color w:val="000000"/>
          <w:lang w:val="fr-FR"/>
        </w:rPr>
        <w:t>. )</w:t>
      </w:r>
      <w:proofErr w:type="gramEnd"/>
    </w:p>
    <w:p w14:paraId="546F8624" w14:textId="77777777" w:rsidR="00FF54B4" w:rsidRPr="00692A6A" w:rsidRDefault="00000000" w:rsidP="00692A6A">
      <w:pPr>
        <w:spacing w:line="240" w:lineRule="auto"/>
        <w:rPr>
          <w:lang w:val="fr-FR"/>
        </w:rPr>
      </w:pPr>
      <w:r w:rsidRPr="00692A6A">
        <w:rPr>
          <w:lang w:val="fr-FR"/>
        </w:rPr>
        <w:t>@JOSETTE</w:t>
      </w:r>
    </w:p>
    <w:p w14:paraId="5579FAB4" w14:textId="77777777" w:rsidR="00FF54B4" w:rsidRPr="00692A6A" w:rsidRDefault="00000000" w:rsidP="00692A6A">
      <w:pPr>
        <w:spacing w:line="240" w:lineRule="auto"/>
        <w:rPr>
          <w:lang w:val="fr-FR"/>
        </w:rPr>
      </w:pPr>
      <w:proofErr w:type="spellStart"/>
      <w:r w:rsidRPr="00692A6A">
        <w:rPr>
          <w:color w:val="8A2BE2"/>
          <w:lang w:val="fr-FR"/>
        </w:rPr>
        <w:t>Féliiiiiix</w:t>
      </w:r>
      <w:proofErr w:type="spellEnd"/>
      <w:proofErr w:type="gramStart"/>
      <w:r w:rsidRPr="00692A6A">
        <w:rPr>
          <w:color w:val="8A2BE2"/>
          <w:lang w:val="fr-FR"/>
        </w:rPr>
        <w:t xml:space="preserve"> !…</w:t>
      </w:r>
      <w:proofErr w:type="gramEnd"/>
    </w:p>
    <w:p w14:paraId="4393AD3F" w14:textId="77777777" w:rsidR="00FF54B4" w:rsidRPr="00692A6A" w:rsidRDefault="00000000" w:rsidP="00692A6A">
      <w:pPr>
        <w:spacing w:line="240" w:lineRule="auto"/>
        <w:rPr>
          <w:lang w:val="fr-FR"/>
        </w:rPr>
      </w:pPr>
      <w:r w:rsidRPr="00692A6A">
        <w:rPr>
          <w:lang w:val="fr-FR"/>
        </w:rPr>
        <w:t>@FÉLIX</w:t>
      </w:r>
    </w:p>
    <w:p w14:paraId="136A2C45" w14:textId="77777777" w:rsidR="00FF54B4" w:rsidRPr="00692A6A" w:rsidRDefault="00000000" w:rsidP="00692A6A">
      <w:pPr>
        <w:spacing w:line="240" w:lineRule="auto"/>
        <w:rPr>
          <w:lang w:val="fr-FR"/>
        </w:rPr>
      </w:pPr>
      <w:r w:rsidRPr="00692A6A">
        <w:rPr>
          <w:color w:val="FF8C00"/>
          <w:lang w:val="fr-FR"/>
        </w:rPr>
        <w:t>Tu vas venir avec moi ?</w:t>
      </w:r>
    </w:p>
    <w:p w14:paraId="6B31197F" w14:textId="77777777" w:rsidR="00FF54B4" w:rsidRPr="00692A6A" w:rsidRDefault="00000000" w:rsidP="00692A6A">
      <w:pPr>
        <w:spacing w:line="240" w:lineRule="auto"/>
        <w:rPr>
          <w:lang w:val="fr-FR"/>
        </w:rPr>
      </w:pPr>
      <w:r w:rsidRPr="00692A6A">
        <w:rPr>
          <w:lang w:val="fr-FR"/>
        </w:rPr>
        <w:t>@JOSETTE</w:t>
      </w:r>
    </w:p>
    <w:p w14:paraId="55AC1373" w14:textId="77777777" w:rsidR="00FF54B4" w:rsidRPr="00692A6A" w:rsidRDefault="00000000" w:rsidP="00692A6A">
      <w:pPr>
        <w:spacing w:line="240" w:lineRule="auto"/>
        <w:rPr>
          <w:lang w:val="fr-FR"/>
        </w:rPr>
      </w:pPr>
      <w:r w:rsidRPr="00692A6A">
        <w:rPr>
          <w:color w:val="8A2BE2"/>
          <w:lang w:val="fr-FR"/>
        </w:rPr>
        <w:t xml:space="preserve">Non, </w:t>
      </w:r>
      <w:proofErr w:type="gramStart"/>
      <w:r w:rsidRPr="00692A6A">
        <w:rPr>
          <w:color w:val="8A2BE2"/>
          <w:lang w:val="fr-FR"/>
        </w:rPr>
        <w:t>je viendrai plus jamais</w:t>
      </w:r>
      <w:proofErr w:type="gramEnd"/>
      <w:r w:rsidRPr="00692A6A">
        <w:rPr>
          <w:color w:val="8A2BE2"/>
          <w:lang w:val="fr-FR"/>
        </w:rPr>
        <w:t xml:space="preserve"> avec toi.</w:t>
      </w:r>
    </w:p>
    <w:p w14:paraId="4572F56C" w14:textId="77777777" w:rsidR="00FF54B4" w:rsidRPr="00692A6A" w:rsidRDefault="00000000" w:rsidP="00692A6A">
      <w:pPr>
        <w:spacing w:line="240" w:lineRule="auto"/>
        <w:rPr>
          <w:lang w:val="fr-FR"/>
        </w:rPr>
      </w:pPr>
      <w:r w:rsidRPr="00692A6A">
        <w:rPr>
          <w:lang w:val="fr-FR"/>
        </w:rPr>
        <w:t>@FÉLIX</w:t>
      </w:r>
    </w:p>
    <w:p w14:paraId="663E177C" w14:textId="77777777" w:rsidR="00FF54B4" w:rsidRPr="00692A6A" w:rsidRDefault="00000000" w:rsidP="00692A6A">
      <w:pPr>
        <w:spacing w:line="240" w:lineRule="auto"/>
        <w:rPr>
          <w:lang w:val="fr-FR"/>
        </w:rPr>
      </w:pPr>
      <w:r w:rsidRPr="00692A6A">
        <w:rPr>
          <w:color w:val="FF8C00"/>
          <w:lang w:val="fr-FR"/>
        </w:rPr>
        <w:t>Tu vas venir avec moi, nom de Dieu</w:t>
      </w:r>
    </w:p>
    <w:p w14:paraId="7717D56C" w14:textId="77777777" w:rsidR="00FF54B4" w:rsidRPr="00692A6A" w:rsidRDefault="00000000" w:rsidP="00692A6A">
      <w:pPr>
        <w:spacing w:line="240" w:lineRule="auto"/>
        <w:rPr>
          <w:lang w:val="fr-FR"/>
        </w:rPr>
      </w:pPr>
      <w:r w:rsidRPr="00692A6A">
        <w:rPr>
          <w:lang w:val="fr-FR"/>
        </w:rPr>
        <w:t>@MORTEZ</w:t>
      </w:r>
    </w:p>
    <w:p w14:paraId="68638738" w14:textId="77777777" w:rsidR="00FF54B4" w:rsidRPr="00692A6A" w:rsidRDefault="00000000" w:rsidP="00692A6A">
      <w:pPr>
        <w:spacing w:line="240" w:lineRule="auto"/>
        <w:rPr>
          <w:lang w:val="fr-FR"/>
        </w:rPr>
      </w:pPr>
      <w:r w:rsidRPr="00692A6A">
        <w:rPr>
          <w:color w:val="00008B"/>
          <w:lang w:val="fr-FR"/>
        </w:rPr>
        <w:t>Non, là, Félix, il y en a marre. Félix, vous êtes un garçon charmant, certainement bourré de qualités…</w:t>
      </w:r>
    </w:p>
    <w:p w14:paraId="4D475A44" w14:textId="77777777" w:rsidR="00FF54B4" w:rsidRPr="00692A6A" w:rsidRDefault="00000000" w:rsidP="00692A6A">
      <w:pPr>
        <w:spacing w:line="240" w:lineRule="auto"/>
        <w:rPr>
          <w:lang w:val="fr-FR"/>
        </w:rPr>
      </w:pPr>
      <w:r w:rsidRPr="00692A6A">
        <w:rPr>
          <w:color w:val="000000"/>
          <w:lang w:val="fr-FR"/>
        </w:rPr>
        <w:t>(Félix sort un revolver et les menace. Josette hurle</w:t>
      </w:r>
      <w:proofErr w:type="gramStart"/>
      <w:r w:rsidRPr="00692A6A">
        <w:rPr>
          <w:color w:val="000000"/>
          <w:lang w:val="fr-FR"/>
        </w:rPr>
        <w:t>. )</w:t>
      </w:r>
      <w:proofErr w:type="gramEnd"/>
    </w:p>
    <w:p w14:paraId="455EC442" w14:textId="77777777" w:rsidR="00FF54B4" w:rsidRPr="00692A6A" w:rsidRDefault="00000000" w:rsidP="00692A6A">
      <w:pPr>
        <w:spacing w:line="240" w:lineRule="auto"/>
        <w:rPr>
          <w:lang w:val="fr-FR"/>
        </w:rPr>
      </w:pPr>
      <w:r w:rsidRPr="00692A6A">
        <w:rPr>
          <w:lang w:val="fr-FR"/>
        </w:rPr>
        <w:t>@MORTEZ</w:t>
      </w:r>
    </w:p>
    <w:p w14:paraId="5F9C04D9" w14:textId="77777777" w:rsidR="00FF54B4" w:rsidRPr="00692A6A" w:rsidRDefault="00000000" w:rsidP="00692A6A">
      <w:pPr>
        <w:spacing w:line="240" w:lineRule="auto"/>
        <w:rPr>
          <w:lang w:val="fr-FR"/>
        </w:rPr>
      </w:pPr>
      <w:r w:rsidRPr="00692A6A">
        <w:rPr>
          <w:color w:val="00008B"/>
          <w:lang w:val="fr-FR"/>
        </w:rPr>
        <w:t>C'est grotesque Félix, lâchez ce jouet.</w:t>
      </w:r>
    </w:p>
    <w:p w14:paraId="7F72CFBF" w14:textId="77777777" w:rsidR="00FF54B4" w:rsidRPr="00692A6A" w:rsidRDefault="00000000" w:rsidP="00692A6A">
      <w:pPr>
        <w:spacing w:line="240" w:lineRule="auto"/>
        <w:rPr>
          <w:lang w:val="fr-FR"/>
        </w:rPr>
      </w:pPr>
      <w:r w:rsidRPr="00692A6A">
        <w:rPr>
          <w:color w:val="000000"/>
          <w:lang w:val="fr-FR"/>
        </w:rPr>
        <w:t>(Félix tire en direction d'une petite statue qui éclate en morceaux</w:t>
      </w:r>
      <w:proofErr w:type="gramStart"/>
      <w:r w:rsidRPr="00692A6A">
        <w:rPr>
          <w:color w:val="000000"/>
          <w:lang w:val="fr-FR"/>
        </w:rPr>
        <w:t>. )</w:t>
      </w:r>
      <w:proofErr w:type="gramEnd"/>
    </w:p>
    <w:p w14:paraId="7298C732" w14:textId="77777777" w:rsidR="00FF54B4" w:rsidRPr="00692A6A" w:rsidRDefault="00000000" w:rsidP="00692A6A">
      <w:pPr>
        <w:spacing w:line="240" w:lineRule="auto"/>
        <w:rPr>
          <w:lang w:val="fr-FR"/>
        </w:rPr>
      </w:pPr>
      <w:r w:rsidRPr="00692A6A">
        <w:rPr>
          <w:color w:val="000000"/>
          <w:lang w:val="fr-FR"/>
        </w:rPr>
        <w:t>@MORTEZ (terrifié)</w:t>
      </w:r>
    </w:p>
    <w:p w14:paraId="6A1ED042" w14:textId="77777777" w:rsidR="00FF54B4" w:rsidRPr="00692A6A" w:rsidRDefault="00000000" w:rsidP="00692A6A">
      <w:pPr>
        <w:spacing w:line="240" w:lineRule="auto"/>
        <w:rPr>
          <w:lang w:val="fr-FR"/>
        </w:rPr>
      </w:pPr>
      <w:r w:rsidRPr="00692A6A">
        <w:rPr>
          <w:color w:val="00008B"/>
          <w:lang w:val="fr-FR"/>
        </w:rPr>
        <w:t xml:space="preserve">Oui, eh bien alors méfiez-vous ce </w:t>
      </w:r>
      <w:proofErr w:type="spellStart"/>
      <w:r w:rsidRPr="00692A6A">
        <w:rPr>
          <w:color w:val="00008B"/>
          <w:lang w:val="fr-FR"/>
        </w:rPr>
        <w:t>n est</w:t>
      </w:r>
      <w:proofErr w:type="spellEnd"/>
      <w:r w:rsidRPr="00692A6A">
        <w:rPr>
          <w:color w:val="00008B"/>
          <w:lang w:val="fr-FR"/>
        </w:rPr>
        <w:t xml:space="preserve"> pas un jouet.</w:t>
      </w:r>
    </w:p>
    <w:p w14:paraId="3B2860FF" w14:textId="77777777" w:rsidR="00FF54B4" w:rsidRPr="00692A6A" w:rsidRDefault="00000000" w:rsidP="00692A6A">
      <w:pPr>
        <w:spacing w:line="240" w:lineRule="auto"/>
        <w:rPr>
          <w:lang w:val="fr-FR"/>
        </w:rPr>
      </w:pPr>
      <w:r w:rsidRPr="00692A6A">
        <w:rPr>
          <w:lang w:val="fr-FR"/>
        </w:rPr>
        <w:t>@FÉLIX</w:t>
      </w:r>
    </w:p>
    <w:p w14:paraId="171DFB7E" w14:textId="77777777" w:rsidR="00FF54B4" w:rsidRPr="00692A6A" w:rsidRDefault="00000000" w:rsidP="00692A6A">
      <w:pPr>
        <w:spacing w:line="240" w:lineRule="auto"/>
        <w:rPr>
          <w:lang w:val="fr-FR"/>
        </w:rPr>
      </w:pPr>
      <w:r w:rsidRPr="00692A6A">
        <w:rPr>
          <w:color w:val="FF8C00"/>
          <w:lang w:val="fr-FR"/>
        </w:rPr>
        <w:t xml:space="preserve">Tu vas venir a </w:t>
      </w:r>
      <w:proofErr w:type="spellStart"/>
      <w:r w:rsidRPr="00692A6A">
        <w:rPr>
          <w:color w:val="FF8C00"/>
          <w:lang w:val="fr-FR"/>
        </w:rPr>
        <w:t>vec</w:t>
      </w:r>
      <w:proofErr w:type="spellEnd"/>
      <w:r w:rsidRPr="00692A6A">
        <w:rPr>
          <w:color w:val="FF8C00"/>
          <w:lang w:val="fr-FR"/>
        </w:rPr>
        <w:t xml:space="preserve"> moi, nom de Dieu, tu vas venir avec moi</w:t>
      </w:r>
    </w:p>
    <w:p w14:paraId="7445D6FA" w14:textId="77777777" w:rsidR="00FF54B4" w:rsidRPr="00692A6A" w:rsidRDefault="00000000" w:rsidP="00692A6A">
      <w:pPr>
        <w:spacing w:line="240" w:lineRule="auto"/>
        <w:rPr>
          <w:lang w:val="fr-FR"/>
        </w:rPr>
      </w:pPr>
      <w:r w:rsidRPr="00692A6A">
        <w:rPr>
          <w:lang w:val="fr-FR"/>
        </w:rPr>
        <w:t>@KATIA</w:t>
      </w:r>
    </w:p>
    <w:p w14:paraId="36553C97" w14:textId="77777777" w:rsidR="00FF54B4" w:rsidRPr="00692A6A" w:rsidRDefault="00000000" w:rsidP="00692A6A">
      <w:pPr>
        <w:spacing w:line="240" w:lineRule="auto"/>
        <w:rPr>
          <w:lang w:val="fr-FR"/>
        </w:rPr>
      </w:pPr>
      <w:r w:rsidRPr="00692A6A">
        <w:rPr>
          <w:color w:val="FF4500"/>
          <w:lang w:val="fr-FR"/>
        </w:rPr>
        <w:t xml:space="preserve">Monsieur père Noël, je tiens à vous dire que je n'ai rien à voir avec tout ça, je suis uniquement une personne dépressive, de passage, je suis claquée, je vais m'en aller…FÉLIX. Ta gueule, miss Monde… </w:t>
      </w:r>
      <w:proofErr w:type="gramStart"/>
      <w:r w:rsidRPr="00692A6A">
        <w:rPr>
          <w:color w:val="FF4500"/>
          <w:lang w:val="fr-FR"/>
        </w:rPr>
        <w:t>tu bouges pas</w:t>
      </w:r>
      <w:proofErr w:type="gramEnd"/>
      <w:r w:rsidRPr="00692A6A">
        <w:rPr>
          <w:color w:val="FF4500"/>
          <w:lang w:val="fr-FR"/>
        </w:rPr>
        <w:t xml:space="preserve"> toi ! Tu restes là Chouchou, la prochaine c'est toi, si tu ne me suis pas je te tue ! Je m'en fous.</w:t>
      </w:r>
    </w:p>
    <w:p w14:paraId="7F024BC9" w14:textId="77777777" w:rsidR="00FF54B4" w:rsidRPr="00692A6A" w:rsidRDefault="00000000" w:rsidP="00692A6A">
      <w:pPr>
        <w:spacing w:line="240" w:lineRule="auto"/>
        <w:rPr>
          <w:lang w:val="fr-FR"/>
        </w:rPr>
      </w:pPr>
      <w:r w:rsidRPr="00692A6A">
        <w:rPr>
          <w:lang w:val="fr-FR"/>
        </w:rPr>
        <w:t>@JOSETTE</w:t>
      </w:r>
    </w:p>
    <w:p w14:paraId="1622638B" w14:textId="77777777" w:rsidR="00FF54B4" w:rsidRPr="00692A6A" w:rsidRDefault="00000000" w:rsidP="00692A6A">
      <w:pPr>
        <w:spacing w:line="240" w:lineRule="auto"/>
        <w:rPr>
          <w:lang w:val="fr-FR"/>
        </w:rPr>
      </w:pPr>
      <w:r w:rsidRPr="00692A6A">
        <w:rPr>
          <w:color w:val="8A2BE2"/>
          <w:lang w:val="fr-FR"/>
        </w:rPr>
        <w:t>Je préfère mourir plutôt que de venir avec toi</w:t>
      </w:r>
    </w:p>
    <w:p w14:paraId="40519959" w14:textId="77777777" w:rsidR="00FF54B4" w:rsidRPr="00692A6A" w:rsidRDefault="00000000" w:rsidP="00692A6A">
      <w:pPr>
        <w:spacing w:line="240" w:lineRule="auto"/>
        <w:rPr>
          <w:lang w:val="fr-FR"/>
        </w:rPr>
      </w:pPr>
      <w:r w:rsidRPr="00692A6A">
        <w:rPr>
          <w:color w:val="000000"/>
          <w:lang w:val="fr-FR"/>
        </w:rPr>
        <w:t>@FÉLIX (braquant Katia)</w:t>
      </w:r>
    </w:p>
    <w:p w14:paraId="1574BA9C" w14:textId="77777777" w:rsidR="00FF54B4" w:rsidRPr="00692A6A" w:rsidRDefault="00000000" w:rsidP="00692A6A">
      <w:pPr>
        <w:spacing w:line="240" w:lineRule="auto"/>
        <w:rPr>
          <w:lang w:val="fr-FR"/>
        </w:rPr>
      </w:pPr>
      <w:r w:rsidRPr="00692A6A">
        <w:rPr>
          <w:color w:val="FF8C00"/>
          <w:lang w:val="fr-FR"/>
        </w:rPr>
        <w:t>Ah déconne pas Josette, je vais tirer dans la grosse.</w:t>
      </w:r>
    </w:p>
    <w:p w14:paraId="3A27ACE4" w14:textId="77777777" w:rsidR="00FF54B4" w:rsidRPr="00692A6A" w:rsidRDefault="00000000" w:rsidP="00692A6A">
      <w:pPr>
        <w:spacing w:line="240" w:lineRule="auto"/>
        <w:rPr>
          <w:lang w:val="fr-FR"/>
        </w:rPr>
      </w:pPr>
      <w:r w:rsidRPr="00692A6A">
        <w:rPr>
          <w:lang w:val="fr-FR"/>
        </w:rPr>
        <w:t>@KATIA</w:t>
      </w:r>
    </w:p>
    <w:p w14:paraId="1F2085D7" w14:textId="77777777" w:rsidR="00FF54B4" w:rsidRPr="00692A6A" w:rsidRDefault="00000000" w:rsidP="00692A6A">
      <w:pPr>
        <w:spacing w:line="240" w:lineRule="auto"/>
        <w:rPr>
          <w:lang w:val="fr-FR"/>
        </w:rPr>
      </w:pPr>
      <w:r w:rsidRPr="00692A6A">
        <w:rPr>
          <w:color w:val="FF4500"/>
          <w:lang w:val="fr-FR"/>
        </w:rPr>
        <w:t xml:space="preserve">Ah, non mais ça va plus, non ! J'arrive ici parce que je suis dépressive et il y a une barjo qui me met en joue, mais </w:t>
      </w:r>
      <w:proofErr w:type="gramStart"/>
      <w:r w:rsidRPr="00692A6A">
        <w:rPr>
          <w:color w:val="FF4500"/>
          <w:lang w:val="fr-FR"/>
        </w:rPr>
        <w:t>ça va pas</w:t>
      </w:r>
      <w:proofErr w:type="gramEnd"/>
      <w:r w:rsidRPr="00692A6A">
        <w:rPr>
          <w:color w:val="FF4500"/>
          <w:lang w:val="fr-FR"/>
        </w:rPr>
        <w:t xml:space="preserve"> bien non ? Mais pourquoi vous vous butez sur cette femme, il </w:t>
      </w:r>
      <w:proofErr w:type="spellStart"/>
      <w:proofErr w:type="gramStart"/>
      <w:r w:rsidRPr="00692A6A">
        <w:rPr>
          <w:color w:val="FF4500"/>
          <w:lang w:val="fr-FR"/>
        </w:rPr>
        <w:t>yen</w:t>
      </w:r>
      <w:proofErr w:type="spellEnd"/>
      <w:r w:rsidRPr="00692A6A">
        <w:rPr>
          <w:color w:val="FF4500"/>
          <w:lang w:val="fr-FR"/>
        </w:rPr>
        <w:t xml:space="preserve"> a pas</w:t>
      </w:r>
      <w:proofErr w:type="gramEnd"/>
      <w:r w:rsidRPr="00692A6A">
        <w:rPr>
          <w:color w:val="FF4500"/>
          <w:lang w:val="fr-FR"/>
        </w:rPr>
        <w:t xml:space="preserve"> d'autres ? Non je ne parle pas pour moi. Tenez y'a Thérèse par exemple.</w:t>
      </w:r>
    </w:p>
    <w:p w14:paraId="3DBB48DF" w14:textId="77777777" w:rsidR="00FF54B4" w:rsidRPr="00692A6A" w:rsidRDefault="00000000" w:rsidP="00692A6A">
      <w:pPr>
        <w:spacing w:line="240" w:lineRule="auto"/>
        <w:rPr>
          <w:lang w:val="fr-FR"/>
        </w:rPr>
      </w:pPr>
      <w:r w:rsidRPr="00692A6A">
        <w:rPr>
          <w:color w:val="FF4500"/>
          <w:lang w:val="fr-FR"/>
        </w:rPr>
        <w:t>@FELIX</w:t>
      </w:r>
    </w:p>
    <w:p w14:paraId="54E75C97" w14:textId="77777777" w:rsidR="00FF54B4" w:rsidRPr="00692A6A" w:rsidRDefault="00000000" w:rsidP="00692A6A">
      <w:pPr>
        <w:spacing w:line="240" w:lineRule="auto"/>
        <w:rPr>
          <w:lang w:val="fr-FR"/>
        </w:rPr>
      </w:pPr>
      <w:r w:rsidRPr="00692A6A">
        <w:rPr>
          <w:color w:val="FF4500"/>
          <w:lang w:val="fr-FR"/>
        </w:rPr>
        <w:t>Non, non c'est Chouchou que je veux, pas la moche.</w:t>
      </w:r>
    </w:p>
    <w:p w14:paraId="4AD7F4EE" w14:textId="77777777" w:rsidR="00FF54B4" w:rsidRPr="00692A6A" w:rsidRDefault="00000000" w:rsidP="00692A6A">
      <w:pPr>
        <w:spacing w:line="240" w:lineRule="auto"/>
        <w:rPr>
          <w:lang w:val="fr-FR"/>
        </w:rPr>
      </w:pPr>
      <w:r w:rsidRPr="00692A6A">
        <w:rPr>
          <w:lang w:val="fr-FR"/>
        </w:rPr>
        <w:t>@MORTEZ</w:t>
      </w:r>
    </w:p>
    <w:p w14:paraId="59DC33C3" w14:textId="77777777" w:rsidR="00FF54B4" w:rsidRPr="00692A6A" w:rsidRDefault="00000000" w:rsidP="00692A6A">
      <w:pPr>
        <w:spacing w:line="240" w:lineRule="auto"/>
        <w:rPr>
          <w:lang w:val="fr-FR"/>
        </w:rPr>
      </w:pPr>
      <w:r w:rsidRPr="00692A6A">
        <w:rPr>
          <w:color w:val="00008B"/>
          <w:lang w:val="fr-FR"/>
        </w:rPr>
        <w:t>Je vous en prie, mais je vous en prie, et puis d'abord Thérèse n'est pas moche, elle n'a pas un physique facile, c'est tout.</w:t>
      </w:r>
    </w:p>
    <w:p w14:paraId="6FBAAFDB" w14:textId="77777777" w:rsidR="00FF54B4" w:rsidRPr="00692A6A" w:rsidRDefault="00000000" w:rsidP="00692A6A">
      <w:pPr>
        <w:spacing w:line="240" w:lineRule="auto"/>
        <w:rPr>
          <w:lang w:val="fr-FR"/>
        </w:rPr>
      </w:pPr>
      <w:r w:rsidRPr="00692A6A">
        <w:rPr>
          <w:lang w:val="fr-FR"/>
        </w:rPr>
        <w:t>@JOSETTE</w:t>
      </w:r>
    </w:p>
    <w:p w14:paraId="67F9539A" w14:textId="77777777" w:rsidR="00FF54B4" w:rsidRPr="00692A6A" w:rsidRDefault="00000000" w:rsidP="00692A6A">
      <w:pPr>
        <w:spacing w:line="240" w:lineRule="auto"/>
        <w:rPr>
          <w:lang w:val="fr-FR"/>
        </w:rPr>
      </w:pPr>
      <w:r w:rsidRPr="00692A6A">
        <w:rPr>
          <w:color w:val="8A2BE2"/>
          <w:lang w:val="fr-FR"/>
        </w:rPr>
        <w:t>Et puis elle est très intelligente, elle a fait l'école d'assistance sociale. Vas-y, Thérèse toi qui es si bonne.</w:t>
      </w:r>
    </w:p>
    <w:p w14:paraId="63091C46" w14:textId="77777777" w:rsidR="00FF54B4" w:rsidRPr="00692A6A" w:rsidRDefault="00000000" w:rsidP="00692A6A">
      <w:pPr>
        <w:spacing w:line="240" w:lineRule="auto"/>
        <w:rPr>
          <w:lang w:val="fr-FR"/>
        </w:rPr>
      </w:pPr>
      <w:r w:rsidRPr="00692A6A">
        <w:rPr>
          <w:lang w:val="fr-FR"/>
        </w:rPr>
        <w:t>@THERESE</w:t>
      </w:r>
    </w:p>
    <w:p w14:paraId="6F8EA7C2" w14:textId="77777777" w:rsidR="00FF54B4" w:rsidRPr="00692A6A" w:rsidRDefault="00000000" w:rsidP="00692A6A">
      <w:pPr>
        <w:spacing w:line="240" w:lineRule="auto"/>
        <w:rPr>
          <w:lang w:val="fr-FR"/>
        </w:rPr>
      </w:pPr>
      <w:r w:rsidRPr="00692A6A">
        <w:rPr>
          <w:color w:val="000000"/>
          <w:lang w:val="fr-FR"/>
        </w:rPr>
        <w:t>(</w:t>
      </w:r>
      <w:proofErr w:type="gramStart"/>
      <w:r w:rsidRPr="00692A6A">
        <w:rPr>
          <w:color w:val="000000"/>
          <w:lang w:val="fr-FR"/>
        </w:rPr>
        <w:t>se</w:t>
      </w:r>
      <w:proofErr w:type="gramEnd"/>
      <w:r w:rsidRPr="00692A6A">
        <w:rPr>
          <w:color w:val="000000"/>
          <w:lang w:val="fr-FR"/>
        </w:rPr>
        <w:t xml:space="preserve"> sacrifiant). Bien, père Noël, prenez-moi et finissons-en</w:t>
      </w:r>
    </w:p>
    <w:p w14:paraId="4EC6A0C2" w14:textId="77777777" w:rsidR="00FF54B4" w:rsidRPr="00692A6A" w:rsidRDefault="00000000" w:rsidP="00692A6A">
      <w:pPr>
        <w:spacing w:line="240" w:lineRule="auto"/>
        <w:rPr>
          <w:lang w:val="fr-FR"/>
        </w:rPr>
      </w:pPr>
      <w:r w:rsidRPr="00692A6A">
        <w:rPr>
          <w:lang w:val="fr-FR"/>
        </w:rPr>
        <w:t>@FÉLIX</w:t>
      </w:r>
    </w:p>
    <w:p w14:paraId="3511FFE1" w14:textId="77777777" w:rsidR="00FF54B4" w:rsidRPr="00692A6A" w:rsidRDefault="00000000" w:rsidP="00692A6A">
      <w:pPr>
        <w:spacing w:line="240" w:lineRule="auto"/>
        <w:rPr>
          <w:lang w:val="fr-FR"/>
        </w:rPr>
      </w:pPr>
      <w:r w:rsidRPr="00692A6A">
        <w:rPr>
          <w:color w:val="FF8C00"/>
          <w:lang w:val="fr-FR"/>
        </w:rPr>
        <w:t>Rassieds-toi le tromblon</w:t>
      </w:r>
    </w:p>
    <w:p w14:paraId="0E922692" w14:textId="77777777" w:rsidR="00FF54B4" w:rsidRPr="00692A6A" w:rsidRDefault="00000000" w:rsidP="00692A6A">
      <w:pPr>
        <w:spacing w:line="240" w:lineRule="auto"/>
        <w:rPr>
          <w:lang w:val="fr-FR"/>
        </w:rPr>
      </w:pPr>
      <w:r w:rsidRPr="00692A6A">
        <w:rPr>
          <w:lang w:val="fr-FR"/>
        </w:rPr>
        <w:t>@THERESE</w:t>
      </w:r>
    </w:p>
    <w:p w14:paraId="17DE5BA0" w14:textId="77777777" w:rsidR="00FF54B4" w:rsidRPr="00692A6A" w:rsidRDefault="00000000" w:rsidP="00692A6A">
      <w:pPr>
        <w:spacing w:line="240" w:lineRule="auto"/>
        <w:rPr>
          <w:lang w:val="fr-FR"/>
        </w:rPr>
      </w:pPr>
      <w:r w:rsidRPr="00692A6A">
        <w:rPr>
          <w:color w:val="90EE90"/>
          <w:lang w:val="fr-FR"/>
        </w:rPr>
        <w:t>Tu vois bien Josette, il ne veut pas de moi.</w:t>
      </w:r>
    </w:p>
    <w:p w14:paraId="486DBF86" w14:textId="77777777" w:rsidR="00FF54B4" w:rsidRPr="00692A6A" w:rsidRDefault="00000000" w:rsidP="00692A6A">
      <w:pPr>
        <w:spacing w:line="240" w:lineRule="auto"/>
        <w:rPr>
          <w:lang w:val="fr-FR"/>
        </w:rPr>
      </w:pPr>
      <w:r w:rsidRPr="00692A6A">
        <w:rPr>
          <w:lang w:val="fr-FR"/>
        </w:rPr>
        <w:t>@FÉLIX</w:t>
      </w:r>
    </w:p>
    <w:p w14:paraId="35594C93" w14:textId="77777777" w:rsidR="00FF54B4" w:rsidRPr="00692A6A" w:rsidRDefault="00000000" w:rsidP="00692A6A">
      <w:pPr>
        <w:spacing w:line="240" w:lineRule="auto"/>
        <w:rPr>
          <w:lang w:val="fr-FR"/>
        </w:rPr>
      </w:pPr>
      <w:r w:rsidRPr="00692A6A">
        <w:rPr>
          <w:color w:val="FF8C00"/>
          <w:lang w:val="fr-FR"/>
        </w:rPr>
        <w:lastRenderedPageBreak/>
        <w:t>Bon, Josette je compte jusqu'à cinq et je tire…</w:t>
      </w:r>
    </w:p>
    <w:p w14:paraId="3DDB7586" w14:textId="77777777" w:rsidR="00FF54B4" w:rsidRPr="00692A6A" w:rsidRDefault="00000000" w:rsidP="00692A6A">
      <w:pPr>
        <w:spacing w:line="240" w:lineRule="auto"/>
        <w:rPr>
          <w:lang w:val="fr-FR"/>
        </w:rPr>
      </w:pPr>
      <w:r w:rsidRPr="00692A6A">
        <w:rPr>
          <w:lang w:val="fr-FR"/>
        </w:rPr>
        <w:t>@FÉLIX</w:t>
      </w:r>
    </w:p>
    <w:p w14:paraId="27387285" w14:textId="77777777" w:rsidR="00FF54B4" w:rsidRPr="00692A6A" w:rsidRDefault="00000000" w:rsidP="00692A6A">
      <w:pPr>
        <w:spacing w:line="240" w:lineRule="auto"/>
        <w:rPr>
          <w:lang w:val="fr-FR"/>
        </w:rPr>
      </w:pPr>
      <w:r w:rsidRPr="00692A6A">
        <w:rPr>
          <w:color w:val="FF8C00"/>
          <w:lang w:val="fr-FR"/>
        </w:rPr>
        <w:t>Un, deux, trois, quatre, cinq, six… -</w:t>
      </w:r>
    </w:p>
    <w:p w14:paraId="3B8E0DD1" w14:textId="77777777" w:rsidR="00FF54B4" w:rsidRPr="00692A6A" w:rsidRDefault="00000000" w:rsidP="00692A6A">
      <w:pPr>
        <w:spacing w:line="240" w:lineRule="auto"/>
        <w:rPr>
          <w:lang w:val="fr-FR"/>
        </w:rPr>
      </w:pPr>
      <w:r w:rsidRPr="00692A6A">
        <w:rPr>
          <w:color w:val="000000"/>
          <w:lang w:val="fr-FR"/>
        </w:rPr>
        <w:t xml:space="preserve">(Katia s'est </w:t>
      </w:r>
      <w:proofErr w:type="gramStart"/>
      <w:r w:rsidRPr="00692A6A">
        <w:rPr>
          <w:color w:val="000000"/>
          <w:lang w:val="fr-FR"/>
        </w:rPr>
        <w:t>approché</w:t>
      </w:r>
      <w:proofErr w:type="gramEnd"/>
      <w:r w:rsidRPr="00692A6A">
        <w:rPr>
          <w:color w:val="000000"/>
          <w:lang w:val="fr-FR"/>
        </w:rPr>
        <w:t xml:space="preserve"> par derrière. Félix se retourne</w:t>
      </w:r>
      <w:proofErr w:type="gramStart"/>
      <w:r w:rsidRPr="00692A6A">
        <w:rPr>
          <w:color w:val="000000"/>
          <w:lang w:val="fr-FR"/>
        </w:rPr>
        <w:t>. )</w:t>
      </w:r>
      <w:proofErr w:type="gramEnd"/>
    </w:p>
    <w:p w14:paraId="53B4D8ED" w14:textId="77777777" w:rsidR="00FF54B4" w:rsidRPr="00692A6A" w:rsidRDefault="00000000" w:rsidP="00692A6A">
      <w:pPr>
        <w:spacing w:line="240" w:lineRule="auto"/>
        <w:rPr>
          <w:lang w:val="fr-FR"/>
        </w:rPr>
      </w:pPr>
      <w:r w:rsidRPr="00692A6A">
        <w:rPr>
          <w:lang w:val="fr-FR"/>
        </w:rPr>
        <w:t>@FÉLIX</w:t>
      </w:r>
    </w:p>
    <w:p w14:paraId="5BF2D94F" w14:textId="77777777" w:rsidR="00FF54B4" w:rsidRPr="00692A6A" w:rsidRDefault="00000000" w:rsidP="00692A6A">
      <w:pPr>
        <w:spacing w:line="240" w:lineRule="auto"/>
        <w:rPr>
          <w:lang w:val="fr-FR"/>
        </w:rPr>
      </w:pPr>
      <w:r w:rsidRPr="00692A6A">
        <w:rPr>
          <w:color w:val="FF8C00"/>
          <w:lang w:val="fr-FR"/>
        </w:rPr>
        <w:t>Ah ! qu'est-ce qui fait derrière mon dos</w:t>
      </w:r>
      <w:proofErr w:type="gramStart"/>
      <w:r w:rsidRPr="00692A6A">
        <w:rPr>
          <w:color w:val="FF8C00"/>
          <w:lang w:val="fr-FR"/>
        </w:rPr>
        <w:t xml:space="preserve"> ?…</w:t>
      </w:r>
      <w:proofErr w:type="gramEnd"/>
      <w:r w:rsidRPr="00692A6A">
        <w:rPr>
          <w:color w:val="FF8C00"/>
          <w:lang w:val="fr-FR"/>
        </w:rPr>
        <w:t xml:space="preserve"> - Il m'a fait dépasser</w:t>
      </w:r>
    </w:p>
    <w:p w14:paraId="0E87840B" w14:textId="77777777" w:rsidR="00FF54B4" w:rsidRPr="00692A6A" w:rsidRDefault="00000000" w:rsidP="00692A6A">
      <w:pPr>
        <w:spacing w:line="240" w:lineRule="auto"/>
        <w:rPr>
          <w:lang w:val="fr-FR"/>
        </w:rPr>
      </w:pPr>
      <w:r w:rsidRPr="00692A6A">
        <w:rPr>
          <w:lang w:val="fr-FR"/>
        </w:rPr>
        <w:t>@MORTEZ</w:t>
      </w:r>
    </w:p>
    <w:p w14:paraId="7FE15363" w14:textId="77777777" w:rsidR="00FF54B4" w:rsidRPr="00692A6A" w:rsidRDefault="00000000" w:rsidP="00692A6A">
      <w:pPr>
        <w:spacing w:line="240" w:lineRule="auto"/>
        <w:rPr>
          <w:lang w:val="fr-FR"/>
        </w:rPr>
      </w:pPr>
      <w:r w:rsidRPr="00692A6A">
        <w:rPr>
          <w:color w:val="00008B"/>
          <w:lang w:val="fr-FR"/>
        </w:rPr>
        <w:t xml:space="preserve">Ma petite Josette, ma petite Josette, si vous ne prenez pas un petit peu sur vous, nous n'en sortirons pas, vous </w:t>
      </w:r>
      <w:proofErr w:type="gramStart"/>
      <w:r w:rsidRPr="00692A6A">
        <w:rPr>
          <w:color w:val="00008B"/>
          <w:lang w:val="fr-FR"/>
        </w:rPr>
        <w:t>comprenez?</w:t>
      </w:r>
      <w:proofErr w:type="gramEnd"/>
      <w:r w:rsidRPr="00692A6A">
        <w:rPr>
          <w:color w:val="00008B"/>
          <w:lang w:val="fr-FR"/>
        </w:rPr>
        <w:t xml:space="preserve"> Vous comprenez Josette ?</w:t>
      </w:r>
    </w:p>
    <w:p w14:paraId="0249026B" w14:textId="77777777" w:rsidR="00FF54B4" w:rsidRPr="00692A6A" w:rsidRDefault="00000000" w:rsidP="00692A6A">
      <w:pPr>
        <w:spacing w:line="240" w:lineRule="auto"/>
        <w:rPr>
          <w:lang w:val="fr-FR"/>
        </w:rPr>
      </w:pPr>
      <w:r w:rsidRPr="00692A6A">
        <w:rPr>
          <w:color w:val="000000"/>
          <w:lang w:val="fr-FR"/>
        </w:rPr>
        <w:t xml:space="preserve">Finalement, Félix est un garçon charmant, certainement bourré de qualités et si vous ne le faites pas pour vous, faites-le au moins pour </w:t>
      </w:r>
      <w:proofErr w:type="spellStart"/>
      <w:r w:rsidRPr="00692A6A">
        <w:rPr>
          <w:color w:val="000000"/>
          <w:lang w:val="fr-FR"/>
        </w:rPr>
        <w:t>no us</w:t>
      </w:r>
      <w:proofErr w:type="spellEnd"/>
      <w:r w:rsidRPr="00692A6A">
        <w:rPr>
          <w:color w:val="000000"/>
          <w:lang w:val="fr-FR"/>
        </w:rPr>
        <w:t xml:space="preserve">. Dépêchez-vous parce que… </w:t>
      </w:r>
      <w:proofErr w:type="gramStart"/>
      <w:r w:rsidRPr="00692A6A">
        <w:rPr>
          <w:color w:val="000000"/>
          <w:lang w:val="fr-FR"/>
        </w:rPr>
        <w:t>( (</w:t>
      </w:r>
      <w:proofErr w:type="gramEnd"/>
      <w:r w:rsidRPr="00692A6A">
        <w:rPr>
          <w:color w:val="000000"/>
          <w:lang w:val="fr-FR"/>
        </w:rPr>
        <w:t>Il soulève le canapé pour qu'elle parte.) )</w:t>
      </w:r>
    </w:p>
    <w:p w14:paraId="45EE6351" w14:textId="77777777" w:rsidR="00FF54B4" w:rsidRPr="00692A6A" w:rsidRDefault="00000000" w:rsidP="00692A6A">
      <w:pPr>
        <w:spacing w:line="240" w:lineRule="auto"/>
        <w:rPr>
          <w:lang w:val="fr-FR"/>
        </w:rPr>
      </w:pPr>
      <w:r w:rsidRPr="00692A6A">
        <w:rPr>
          <w:lang w:val="fr-FR"/>
        </w:rPr>
        <w:t>@THERESE</w:t>
      </w:r>
    </w:p>
    <w:p w14:paraId="6564E6DA" w14:textId="77777777" w:rsidR="00FF54B4" w:rsidRPr="00692A6A" w:rsidRDefault="00000000" w:rsidP="00692A6A">
      <w:pPr>
        <w:spacing w:line="240" w:lineRule="auto"/>
        <w:rPr>
          <w:lang w:val="fr-FR"/>
        </w:rPr>
      </w:pPr>
      <w:r w:rsidRPr="00692A6A">
        <w:rPr>
          <w:color w:val="90EE90"/>
          <w:lang w:val="fr-FR"/>
        </w:rPr>
        <w:t>Oui, Josette, je pense qu'il y a un temps pour prendre ses aises et un temps pour prendre sur soi.</w:t>
      </w:r>
    </w:p>
    <w:p w14:paraId="6AF93486" w14:textId="77777777" w:rsidR="00FF54B4" w:rsidRPr="00692A6A" w:rsidRDefault="00000000" w:rsidP="00692A6A">
      <w:pPr>
        <w:spacing w:line="240" w:lineRule="auto"/>
        <w:rPr>
          <w:lang w:val="fr-FR"/>
        </w:rPr>
      </w:pPr>
      <w:r w:rsidRPr="00692A6A">
        <w:rPr>
          <w:lang w:val="fr-FR"/>
        </w:rPr>
        <w:t>@JOSETTE</w:t>
      </w:r>
    </w:p>
    <w:p w14:paraId="7560F821" w14:textId="77777777" w:rsidR="00FF54B4" w:rsidRPr="00692A6A" w:rsidRDefault="00000000" w:rsidP="00692A6A">
      <w:pPr>
        <w:spacing w:line="240" w:lineRule="auto"/>
        <w:rPr>
          <w:lang w:val="fr-FR"/>
        </w:rPr>
      </w:pPr>
      <w:r w:rsidRPr="00692A6A">
        <w:rPr>
          <w:color w:val="8A2BE2"/>
          <w:lang w:val="fr-FR"/>
        </w:rPr>
        <w:t>Eh bien, dites-donc, j'ai bien compris votre petit jeu à tous les deux, vous voulez vous débarrasser de moi ?</w:t>
      </w:r>
    </w:p>
    <w:p w14:paraId="241C0925" w14:textId="77777777" w:rsidR="00FF54B4" w:rsidRPr="00692A6A" w:rsidRDefault="00000000" w:rsidP="00692A6A">
      <w:pPr>
        <w:spacing w:line="240" w:lineRule="auto"/>
        <w:rPr>
          <w:lang w:val="fr-FR"/>
        </w:rPr>
      </w:pPr>
      <w:r w:rsidRPr="00692A6A">
        <w:rPr>
          <w:color w:val="8A2BE2"/>
          <w:lang w:val="fr-FR"/>
        </w:rPr>
        <w:t>Merci beaucoup Thérèse, c'est très chic de ta part ! D'accord Félix… - Je veux bien aller avec toi. Mais avant…, je vais me tuer…</w:t>
      </w:r>
    </w:p>
    <w:p w14:paraId="62978D5B" w14:textId="77777777" w:rsidR="00FF54B4" w:rsidRPr="00692A6A" w:rsidRDefault="00000000" w:rsidP="00692A6A">
      <w:pPr>
        <w:spacing w:line="240" w:lineRule="auto"/>
        <w:rPr>
          <w:lang w:val="fr-FR"/>
        </w:rPr>
      </w:pPr>
      <w:r w:rsidRPr="00692A6A">
        <w:rPr>
          <w:color w:val="000000"/>
          <w:lang w:val="fr-FR"/>
        </w:rPr>
        <w:t>(Josette court se réfugier dans la pièce d'à côté</w:t>
      </w:r>
      <w:proofErr w:type="gramStart"/>
      <w:r w:rsidRPr="00692A6A">
        <w:rPr>
          <w:color w:val="000000"/>
          <w:lang w:val="fr-FR"/>
        </w:rPr>
        <w:t>. )</w:t>
      </w:r>
      <w:proofErr w:type="gramEnd"/>
    </w:p>
    <w:p w14:paraId="6B16CFBF" w14:textId="77777777" w:rsidR="00FF54B4" w:rsidRPr="00692A6A" w:rsidRDefault="00000000" w:rsidP="00692A6A">
      <w:pPr>
        <w:spacing w:line="240" w:lineRule="auto"/>
        <w:rPr>
          <w:lang w:val="fr-FR"/>
        </w:rPr>
      </w:pPr>
      <w:r w:rsidRPr="00692A6A">
        <w:rPr>
          <w:color w:val="000000"/>
          <w:lang w:val="fr-FR"/>
        </w:rPr>
        <w:t>@FÉLIX (se précipitant)</w:t>
      </w:r>
    </w:p>
    <w:p w14:paraId="652CBD9B" w14:textId="77777777" w:rsidR="00FF54B4" w:rsidRPr="00692A6A" w:rsidRDefault="00000000" w:rsidP="00692A6A">
      <w:pPr>
        <w:spacing w:line="240" w:lineRule="auto"/>
        <w:rPr>
          <w:lang w:val="fr-FR"/>
        </w:rPr>
      </w:pPr>
      <w:r w:rsidRPr="00692A6A">
        <w:rPr>
          <w:color w:val="FF8C00"/>
          <w:lang w:val="fr-FR"/>
        </w:rPr>
        <w:t>Josette ! Elle s'est enfermée, elle va faire des conneries, elle va essayer de se suicider avec des éponges comme l'autre fois, elle a avalé des scotch-bricks. Oh, je vais tuer quelqu'un</w:t>
      </w:r>
    </w:p>
    <w:p w14:paraId="0072E0D1" w14:textId="77777777" w:rsidR="00FF54B4" w:rsidRPr="00692A6A" w:rsidRDefault="00000000" w:rsidP="00692A6A">
      <w:pPr>
        <w:spacing w:line="240" w:lineRule="auto"/>
        <w:rPr>
          <w:lang w:val="fr-FR"/>
        </w:rPr>
      </w:pPr>
      <w:r w:rsidRPr="00692A6A">
        <w:rPr>
          <w:color w:val="000000"/>
          <w:lang w:val="fr-FR"/>
        </w:rPr>
        <w:t>@KATIA (lâche, montrant Mortez) Lui ! Lui</w:t>
      </w:r>
    </w:p>
    <w:p w14:paraId="52276EEB" w14:textId="77777777" w:rsidR="00FF54B4" w:rsidRPr="00692A6A" w:rsidRDefault="00000000" w:rsidP="00692A6A">
      <w:pPr>
        <w:spacing w:line="240" w:lineRule="auto"/>
        <w:rPr>
          <w:lang w:val="fr-FR"/>
        </w:rPr>
      </w:pPr>
      <w:r w:rsidRPr="00692A6A">
        <w:rPr>
          <w:lang w:val="fr-FR"/>
        </w:rPr>
        <w:t>@FÉLIX</w:t>
      </w:r>
    </w:p>
    <w:p w14:paraId="4DD701AB" w14:textId="77777777" w:rsidR="00FF54B4" w:rsidRPr="00692A6A" w:rsidRDefault="00000000" w:rsidP="00692A6A">
      <w:pPr>
        <w:spacing w:line="240" w:lineRule="auto"/>
        <w:rPr>
          <w:lang w:val="fr-FR"/>
        </w:rPr>
      </w:pPr>
      <w:r w:rsidRPr="00692A6A">
        <w:rPr>
          <w:color w:val="FF8C00"/>
          <w:lang w:val="fr-FR"/>
        </w:rPr>
        <w:t>Nom de Dieu, Josette, ouvre la porte ou je tire dans la serrure.</w:t>
      </w:r>
    </w:p>
    <w:p w14:paraId="4C67C953" w14:textId="77777777" w:rsidR="00FF54B4" w:rsidRPr="00692A6A" w:rsidRDefault="00000000" w:rsidP="00692A6A">
      <w:pPr>
        <w:spacing w:line="240" w:lineRule="auto"/>
        <w:rPr>
          <w:lang w:val="fr-FR"/>
        </w:rPr>
      </w:pPr>
      <w:r w:rsidRPr="00692A6A">
        <w:rPr>
          <w:color w:val="000000"/>
          <w:lang w:val="fr-FR"/>
        </w:rPr>
        <w:t>@JOSETTE ('off)</w:t>
      </w:r>
    </w:p>
    <w:p w14:paraId="44A34494" w14:textId="77777777" w:rsidR="00FF54B4" w:rsidRPr="00692A6A" w:rsidRDefault="00000000" w:rsidP="00692A6A">
      <w:pPr>
        <w:spacing w:line="240" w:lineRule="auto"/>
        <w:rPr>
          <w:lang w:val="fr-FR"/>
        </w:rPr>
      </w:pPr>
      <w:r w:rsidRPr="00692A6A">
        <w:rPr>
          <w:color w:val="8A2BE2"/>
          <w:lang w:val="fr-FR"/>
        </w:rPr>
        <w:t>Je t'encule</w:t>
      </w:r>
    </w:p>
    <w:p w14:paraId="468AA9EC" w14:textId="77777777" w:rsidR="00FF54B4" w:rsidRPr="00692A6A" w:rsidRDefault="00000000" w:rsidP="00692A6A">
      <w:pPr>
        <w:spacing w:line="240" w:lineRule="auto"/>
        <w:rPr>
          <w:lang w:val="fr-FR"/>
        </w:rPr>
      </w:pPr>
      <w:r w:rsidRPr="00692A6A">
        <w:rPr>
          <w:color w:val="000000"/>
          <w:lang w:val="fr-FR"/>
        </w:rPr>
        <w:t>(Têtes des acteurs…)</w:t>
      </w:r>
    </w:p>
    <w:p w14:paraId="50A59980" w14:textId="77777777" w:rsidR="00FF54B4" w:rsidRPr="00692A6A" w:rsidRDefault="00000000" w:rsidP="00692A6A">
      <w:pPr>
        <w:spacing w:line="240" w:lineRule="auto"/>
        <w:rPr>
          <w:lang w:val="fr-FR"/>
        </w:rPr>
      </w:pPr>
      <w:r w:rsidRPr="00692A6A">
        <w:rPr>
          <w:lang w:val="fr-FR"/>
        </w:rPr>
        <w:t>@KATIA</w:t>
      </w:r>
    </w:p>
    <w:p w14:paraId="7BFEAA60" w14:textId="77777777" w:rsidR="00FF54B4" w:rsidRPr="00692A6A" w:rsidRDefault="00000000" w:rsidP="00692A6A">
      <w:pPr>
        <w:spacing w:line="240" w:lineRule="auto"/>
        <w:rPr>
          <w:lang w:val="fr-FR"/>
        </w:rPr>
      </w:pPr>
      <w:r w:rsidRPr="00692A6A">
        <w:rPr>
          <w:color w:val="FF4500"/>
          <w:lang w:val="fr-FR"/>
        </w:rPr>
        <w:t>Attendez, laissez-moi faire. Josette, ici, c'est ta grande amie Katia, est-ce que tu veux bien ouvrir la porte immédiatement ?</w:t>
      </w:r>
    </w:p>
    <w:p w14:paraId="73DB0DC6" w14:textId="77777777" w:rsidR="00FF54B4" w:rsidRPr="00692A6A" w:rsidRDefault="00000000" w:rsidP="00692A6A">
      <w:pPr>
        <w:spacing w:line="240" w:lineRule="auto"/>
        <w:rPr>
          <w:lang w:val="fr-FR"/>
        </w:rPr>
      </w:pPr>
      <w:r w:rsidRPr="00692A6A">
        <w:rPr>
          <w:lang w:val="fr-FR"/>
        </w:rPr>
        <w:t>@JOSETTE</w:t>
      </w:r>
    </w:p>
    <w:p w14:paraId="35AC4A29" w14:textId="77777777" w:rsidR="00FF54B4" w:rsidRPr="00692A6A" w:rsidRDefault="00000000" w:rsidP="00692A6A">
      <w:pPr>
        <w:spacing w:line="240" w:lineRule="auto"/>
        <w:rPr>
          <w:lang w:val="fr-FR"/>
        </w:rPr>
      </w:pPr>
      <w:r w:rsidRPr="00692A6A">
        <w:rPr>
          <w:color w:val="8A2BE2"/>
          <w:lang w:val="fr-FR"/>
        </w:rPr>
        <w:t>Katia, comment je sais que c'est toi ?</w:t>
      </w:r>
    </w:p>
    <w:p w14:paraId="2DA5C9A8" w14:textId="77777777" w:rsidR="00FF54B4" w:rsidRPr="00692A6A" w:rsidRDefault="00000000" w:rsidP="00692A6A">
      <w:pPr>
        <w:spacing w:line="240" w:lineRule="auto"/>
        <w:rPr>
          <w:lang w:val="fr-FR"/>
        </w:rPr>
      </w:pPr>
      <w:r w:rsidRPr="00692A6A">
        <w:rPr>
          <w:lang w:val="fr-FR"/>
        </w:rPr>
        <w:t>@KATIA</w:t>
      </w:r>
    </w:p>
    <w:p w14:paraId="4C3605CD" w14:textId="77777777" w:rsidR="00FF54B4" w:rsidRPr="00692A6A" w:rsidRDefault="00000000" w:rsidP="00692A6A">
      <w:pPr>
        <w:spacing w:line="240" w:lineRule="auto"/>
        <w:rPr>
          <w:lang w:val="fr-FR"/>
        </w:rPr>
      </w:pPr>
      <w:r w:rsidRPr="00692A6A">
        <w:rPr>
          <w:color w:val="FF4500"/>
          <w:lang w:val="fr-FR"/>
        </w:rPr>
        <w:t xml:space="preserve">Euh, </w:t>
      </w:r>
      <w:proofErr w:type="spellStart"/>
      <w:r w:rsidRPr="00692A6A">
        <w:rPr>
          <w:color w:val="FF4500"/>
          <w:lang w:val="fr-FR"/>
        </w:rPr>
        <w:t>bureaunier</w:t>
      </w:r>
      <w:proofErr w:type="spellEnd"/>
      <w:r w:rsidRPr="00692A6A">
        <w:rPr>
          <w:color w:val="FF4500"/>
          <w:lang w:val="fr-FR"/>
        </w:rPr>
        <w:t>…</w:t>
      </w:r>
    </w:p>
    <w:p w14:paraId="4F896629" w14:textId="77777777" w:rsidR="00FF54B4" w:rsidRPr="00692A6A" w:rsidRDefault="00000000" w:rsidP="00692A6A">
      <w:pPr>
        <w:spacing w:line="240" w:lineRule="auto"/>
        <w:rPr>
          <w:lang w:val="fr-FR"/>
        </w:rPr>
      </w:pPr>
      <w:r w:rsidRPr="00692A6A">
        <w:rPr>
          <w:lang w:val="fr-FR"/>
        </w:rPr>
        <w:t>@JOSETTE</w:t>
      </w:r>
    </w:p>
    <w:p w14:paraId="652100D1" w14:textId="77777777" w:rsidR="00FF54B4" w:rsidRPr="00692A6A" w:rsidRDefault="00000000" w:rsidP="00692A6A">
      <w:pPr>
        <w:spacing w:line="240" w:lineRule="auto"/>
        <w:rPr>
          <w:lang w:val="fr-FR"/>
        </w:rPr>
      </w:pPr>
      <w:r w:rsidRPr="00692A6A">
        <w:rPr>
          <w:color w:val="000000"/>
          <w:lang w:val="fr-FR"/>
        </w:rPr>
        <w:t xml:space="preserve">Pas </w:t>
      </w:r>
      <w:proofErr w:type="spellStart"/>
      <w:r w:rsidRPr="00692A6A">
        <w:rPr>
          <w:color w:val="000000"/>
          <w:lang w:val="fr-FR"/>
        </w:rPr>
        <w:t>bureaunier</w:t>
      </w:r>
      <w:proofErr w:type="spellEnd"/>
      <w:r w:rsidRPr="00692A6A">
        <w:rPr>
          <w:color w:val="000000"/>
          <w:lang w:val="fr-FR"/>
        </w:rPr>
        <w:t xml:space="preserve">, </w:t>
      </w:r>
      <w:proofErr w:type="spellStart"/>
      <w:r w:rsidRPr="00692A6A">
        <w:rPr>
          <w:color w:val="000000"/>
          <w:lang w:val="fr-FR"/>
        </w:rPr>
        <w:t>bureaulier</w:t>
      </w:r>
      <w:proofErr w:type="spellEnd"/>
      <w:r w:rsidRPr="00692A6A">
        <w:rPr>
          <w:color w:val="000000"/>
          <w:lang w:val="fr-FR"/>
        </w:rPr>
        <w:t>, LIER… (Elle fait rentrer Katia dans la pièce.)</w:t>
      </w:r>
    </w:p>
    <w:p w14:paraId="3E294E88" w14:textId="77777777" w:rsidR="00FF54B4" w:rsidRPr="00692A6A" w:rsidRDefault="00000000" w:rsidP="00692A6A">
      <w:pPr>
        <w:spacing w:line="240" w:lineRule="auto"/>
        <w:rPr>
          <w:lang w:val="fr-FR"/>
        </w:rPr>
      </w:pPr>
      <w:r w:rsidRPr="00692A6A">
        <w:rPr>
          <w:lang w:val="fr-FR"/>
        </w:rPr>
        <w:t>@MORTEZ</w:t>
      </w:r>
    </w:p>
    <w:p w14:paraId="51B693DE" w14:textId="77777777" w:rsidR="00FF54B4" w:rsidRPr="00692A6A" w:rsidRDefault="00000000" w:rsidP="00692A6A">
      <w:pPr>
        <w:spacing w:line="240" w:lineRule="auto"/>
        <w:rPr>
          <w:lang w:val="fr-FR"/>
        </w:rPr>
      </w:pPr>
      <w:r w:rsidRPr="00692A6A">
        <w:rPr>
          <w:color w:val="00008B"/>
          <w:lang w:val="fr-FR"/>
        </w:rPr>
        <w:t>Ça va s'arranger…</w:t>
      </w:r>
    </w:p>
    <w:p w14:paraId="64538B08" w14:textId="77777777" w:rsidR="00FF54B4" w:rsidRPr="00692A6A" w:rsidRDefault="00000000" w:rsidP="00692A6A">
      <w:pPr>
        <w:spacing w:line="240" w:lineRule="auto"/>
        <w:rPr>
          <w:lang w:val="fr-FR"/>
        </w:rPr>
      </w:pPr>
      <w:r w:rsidRPr="00692A6A">
        <w:rPr>
          <w:lang w:val="fr-FR"/>
        </w:rPr>
        <w:t>@FÉLIX</w:t>
      </w:r>
    </w:p>
    <w:p w14:paraId="74099482" w14:textId="77777777" w:rsidR="00FF54B4" w:rsidRPr="00692A6A" w:rsidRDefault="00000000" w:rsidP="00692A6A">
      <w:pPr>
        <w:spacing w:line="240" w:lineRule="auto"/>
        <w:rPr>
          <w:lang w:val="fr-FR"/>
        </w:rPr>
      </w:pPr>
      <w:r w:rsidRPr="00692A6A">
        <w:rPr>
          <w:color w:val="FF8C00"/>
          <w:lang w:val="fr-FR"/>
        </w:rPr>
        <w:t xml:space="preserve">Il a intérêt à la convaincre, le trépané des burettes. Parce que moi, </w:t>
      </w:r>
      <w:proofErr w:type="gramStart"/>
      <w:r w:rsidRPr="00692A6A">
        <w:rPr>
          <w:color w:val="FF8C00"/>
          <w:lang w:val="fr-FR"/>
        </w:rPr>
        <w:t>j'en ai rien</w:t>
      </w:r>
      <w:proofErr w:type="gramEnd"/>
      <w:r w:rsidRPr="00692A6A">
        <w:rPr>
          <w:color w:val="FF8C00"/>
          <w:lang w:val="fr-FR"/>
        </w:rPr>
        <w:t xml:space="preserve"> à cirer, je vous prends tous en otages, je tue tout le monde et puis après je me flingue.</w:t>
      </w:r>
    </w:p>
    <w:p w14:paraId="2E9340EE" w14:textId="77777777" w:rsidR="00FF54B4" w:rsidRPr="00692A6A" w:rsidRDefault="00000000" w:rsidP="00692A6A">
      <w:pPr>
        <w:spacing w:line="240" w:lineRule="auto"/>
        <w:rPr>
          <w:lang w:val="fr-FR"/>
        </w:rPr>
      </w:pPr>
      <w:r w:rsidRPr="00692A6A">
        <w:rPr>
          <w:lang w:val="fr-FR"/>
        </w:rPr>
        <w:t>@MORTEZ</w:t>
      </w:r>
    </w:p>
    <w:p w14:paraId="622EAE1F" w14:textId="77777777" w:rsidR="00FF54B4" w:rsidRPr="00692A6A" w:rsidRDefault="00000000" w:rsidP="00692A6A">
      <w:pPr>
        <w:spacing w:line="240" w:lineRule="auto"/>
        <w:rPr>
          <w:lang w:val="fr-FR"/>
        </w:rPr>
      </w:pPr>
      <w:r w:rsidRPr="00692A6A">
        <w:rPr>
          <w:color w:val="00008B"/>
          <w:lang w:val="fr-FR"/>
        </w:rPr>
        <w:t>Et pourquoi vous ne commencez pas par vous plutôt ?</w:t>
      </w:r>
    </w:p>
    <w:p w14:paraId="33DAB5ED" w14:textId="77777777" w:rsidR="00FF54B4" w:rsidRPr="00692A6A" w:rsidRDefault="00000000" w:rsidP="00692A6A">
      <w:pPr>
        <w:spacing w:line="240" w:lineRule="auto"/>
        <w:rPr>
          <w:lang w:val="fr-FR"/>
        </w:rPr>
      </w:pPr>
      <w:r w:rsidRPr="00692A6A">
        <w:rPr>
          <w:lang w:val="fr-FR"/>
        </w:rPr>
        <w:t>@FÉLIX</w:t>
      </w:r>
    </w:p>
    <w:p w14:paraId="688216B1" w14:textId="77777777" w:rsidR="00FF54B4" w:rsidRPr="00692A6A" w:rsidRDefault="00000000" w:rsidP="00692A6A">
      <w:pPr>
        <w:spacing w:line="240" w:lineRule="auto"/>
        <w:rPr>
          <w:lang w:val="fr-FR"/>
        </w:rPr>
      </w:pPr>
      <w:r w:rsidRPr="00692A6A">
        <w:rPr>
          <w:color w:val="FF8C00"/>
          <w:lang w:val="fr-FR"/>
        </w:rPr>
        <w:t>Comment je ferai après ? Vous croyez qu'il va réussir à la convaincre ?</w:t>
      </w:r>
    </w:p>
    <w:p w14:paraId="61AD7D15" w14:textId="77777777" w:rsidR="00FF54B4" w:rsidRPr="00692A6A" w:rsidRDefault="00000000" w:rsidP="00692A6A">
      <w:pPr>
        <w:spacing w:line="240" w:lineRule="auto"/>
        <w:rPr>
          <w:lang w:val="fr-FR"/>
        </w:rPr>
      </w:pPr>
      <w:r w:rsidRPr="00692A6A">
        <w:rPr>
          <w:lang w:val="fr-FR"/>
        </w:rPr>
        <w:t>@MORTEZ</w:t>
      </w:r>
    </w:p>
    <w:p w14:paraId="57A48756" w14:textId="77777777" w:rsidR="00FF54B4" w:rsidRPr="00692A6A" w:rsidRDefault="00000000" w:rsidP="00692A6A">
      <w:pPr>
        <w:spacing w:line="240" w:lineRule="auto"/>
        <w:rPr>
          <w:lang w:val="fr-FR"/>
        </w:rPr>
      </w:pPr>
      <w:r w:rsidRPr="00692A6A">
        <w:rPr>
          <w:color w:val="00008B"/>
          <w:lang w:val="fr-FR"/>
        </w:rPr>
        <w:t>Mais qu'est-ce que j'en sais moi, c'est possible puisqu'elle parle avec</w:t>
      </w:r>
    </w:p>
    <w:p w14:paraId="5DE8DFFB" w14:textId="77777777" w:rsidR="00FF54B4" w:rsidRPr="00692A6A" w:rsidRDefault="00000000" w:rsidP="00692A6A">
      <w:pPr>
        <w:spacing w:line="240" w:lineRule="auto"/>
        <w:rPr>
          <w:lang w:val="fr-FR"/>
        </w:rPr>
      </w:pPr>
      <w:r w:rsidRPr="00692A6A">
        <w:rPr>
          <w:lang w:val="fr-FR"/>
        </w:rPr>
        <w:lastRenderedPageBreak/>
        <w:t>@JOSETTE</w:t>
      </w:r>
    </w:p>
    <w:p w14:paraId="49E5960C" w14:textId="77777777" w:rsidR="00FF54B4" w:rsidRPr="00692A6A" w:rsidRDefault="00000000" w:rsidP="00692A6A">
      <w:pPr>
        <w:spacing w:line="240" w:lineRule="auto"/>
        <w:rPr>
          <w:lang w:val="fr-FR"/>
        </w:rPr>
      </w:pPr>
      <w:r w:rsidRPr="00692A6A">
        <w:rPr>
          <w:color w:val="8A2BE2"/>
          <w:lang w:val="fr-FR"/>
        </w:rPr>
        <w:t>-.</w:t>
      </w:r>
    </w:p>
    <w:p w14:paraId="07BA197D" w14:textId="77777777" w:rsidR="00FF54B4" w:rsidRPr="00692A6A" w:rsidRDefault="00000000" w:rsidP="00692A6A">
      <w:pPr>
        <w:spacing w:line="240" w:lineRule="auto"/>
        <w:rPr>
          <w:lang w:val="fr-FR"/>
        </w:rPr>
      </w:pPr>
      <w:r w:rsidRPr="00692A6A">
        <w:rPr>
          <w:color w:val="000000"/>
          <w:lang w:val="fr-FR"/>
        </w:rPr>
        <w:t>(Son débit s'accélère parce que pendant ce temps, il aperçoit Thérèse qui s'approche de Félix et qui tente de l'assommer avec le tableau</w:t>
      </w:r>
      <w:proofErr w:type="gramStart"/>
      <w:r w:rsidRPr="00692A6A">
        <w:rPr>
          <w:color w:val="000000"/>
          <w:lang w:val="fr-FR"/>
        </w:rPr>
        <w:t>. )</w:t>
      </w:r>
      <w:proofErr w:type="gramEnd"/>
    </w:p>
    <w:p w14:paraId="09707CB2" w14:textId="77777777" w:rsidR="00FF54B4" w:rsidRPr="00692A6A" w:rsidRDefault="00000000" w:rsidP="00692A6A">
      <w:pPr>
        <w:spacing w:line="240" w:lineRule="auto"/>
        <w:rPr>
          <w:lang w:val="fr-FR"/>
        </w:rPr>
      </w:pPr>
      <w:r w:rsidRPr="00692A6A">
        <w:rPr>
          <w:color w:val="000000"/>
          <w:lang w:val="fr-FR"/>
        </w:rPr>
        <w:t>@FÉLIX (se retournant brutalement) Qu'est-ce que c'est que ça ?</w:t>
      </w:r>
    </w:p>
    <w:p w14:paraId="3B6C798D" w14:textId="77777777" w:rsidR="00FF54B4" w:rsidRPr="00692A6A" w:rsidRDefault="00000000" w:rsidP="00692A6A">
      <w:pPr>
        <w:spacing w:line="240" w:lineRule="auto"/>
        <w:rPr>
          <w:lang w:val="fr-FR"/>
        </w:rPr>
      </w:pPr>
      <w:r w:rsidRPr="00692A6A">
        <w:rPr>
          <w:lang w:val="fr-FR"/>
        </w:rPr>
        <w:t>@THERESE</w:t>
      </w:r>
    </w:p>
    <w:p w14:paraId="4B7FFB9A" w14:textId="77777777" w:rsidR="00FF54B4" w:rsidRPr="00692A6A" w:rsidRDefault="00000000" w:rsidP="00692A6A">
      <w:pPr>
        <w:spacing w:line="240" w:lineRule="auto"/>
        <w:rPr>
          <w:lang w:val="fr-FR"/>
        </w:rPr>
      </w:pPr>
      <w:r w:rsidRPr="00692A6A">
        <w:rPr>
          <w:color w:val="000000"/>
          <w:lang w:val="fr-FR"/>
        </w:rPr>
        <w:t>Regardez comme il est joli. (Elle lui fait admirer le tableau.)</w:t>
      </w:r>
    </w:p>
    <w:p w14:paraId="07E41392" w14:textId="77777777" w:rsidR="00FF54B4" w:rsidRPr="00692A6A" w:rsidRDefault="00000000" w:rsidP="00692A6A">
      <w:pPr>
        <w:spacing w:line="240" w:lineRule="auto"/>
        <w:rPr>
          <w:lang w:val="fr-FR"/>
        </w:rPr>
      </w:pPr>
      <w:r w:rsidRPr="00692A6A">
        <w:rPr>
          <w:color w:val="90EE90"/>
          <w:lang w:val="fr-FR"/>
        </w:rPr>
        <w:t>@FELIX</w:t>
      </w:r>
    </w:p>
    <w:p w14:paraId="53CF8C99" w14:textId="77777777" w:rsidR="00FF54B4" w:rsidRPr="00692A6A" w:rsidRDefault="00000000" w:rsidP="00692A6A">
      <w:pPr>
        <w:spacing w:line="240" w:lineRule="auto"/>
        <w:rPr>
          <w:lang w:val="fr-FR"/>
        </w:rPr>
      </w:pPr>
      <w:r w:rsidRPr="00692A6A">
        <w:rPr>
          <w:color w:val="90EE90"/>
          <w:lang w:val="fr-FR"/>
        </w:rPr>
        <w:t>Vous me prenez pour un con ? Elle a essayé de me le foutre sur la tronche</w:t>
      </w:r>
    </w:p>
    <w:p w14:paraId="5C51AB23" w14:textId="77777777" w:rsidR="00FF54B4" w:rsidRPr="00692A6A" w:rsidRDefault="00000000" w:rsidP="00692A6A">
      <w:pPr>
        <w:spacing w:line="240" w:lineRule="auto"/>
        <w:rPr>
          <w:lang w:val="fr-FR"/>
        </w:rPr>
      </w:pPr>
      <w:r w:rsidRPr="00692A6A">
        <w:rPr>
          <w:lang w:val="fr-FR"/>
        </w:rPr>
        <w:t>@THERESE</w:t>
      </w:r>
    </w:p>
    <w:p w14:paraId="441F4A96" w14:textId="77777777" w:rsidR="00FF54B4" w:rsidRPr="00692A6A" w:rsidRDefault="00000000" w:rsidP="00692A6A">
      <w:pPr>
        <w:spacing w:line="240" w:lineRule="auto"/>
        <w:rPr>
          <w:lang w:val="fr-FR"/>
        </w:rPr>
      </w:pPr>
      <w:r w:rsidRPr="00692A6A">
        <w:rPr>
          <w:color w:val="90EE90"/>
          <w:lang w:val="fr-FR"/>
        </w:rPr>
        <w:t>Non, non c'était pour vous montrer comme il était joli. Voyez-vous c'est un tableau que Pierre a peint pour moi. C'est moi représentée avec ce porc. Admirez avec quel réalisme il a peint l'animal…</w:t>
      </w:r>
    </w:p>
    <w:p w14:paraId="7F7D3368" w14:textId="77777777" w:rsidR="00FF54B4" w:rsidRPr="00692A6A" w:rsidRDefault="00000000" w:rsidP="00692A6A">
      <w:pPr>
        <w:spacing w:line="240" w:lineRule="auto"/>
        <w:rPr>
          <w:lang w:val="fr-FR"/>
        </w:rPr>
      </w:pPr>
      <w:r w:rsidRPr="00692A6A">
        <w:rPr>
          <w:lang w:val="fr-FR"/>
        </w:rPr>
        <w:t>@FÉLIX</w:t>
      </w:r>
    </w:p>
    <w:p w14:paraId="012A1199" w14:textId="77777777" w:rsidR="00FF54B4" w:rsidRPr="00692A6A" w:rsidRDefault="00000000" w:rsidP="00692A6A">
      <w:pPr>
        <w:spacing w:line="240" w:lineRule="auto"/>
        <w:rPr>
          <w:lang w:val="fr-FR"/>
        </w:rPr>
      </w:pPr>
      <w:r w:rsidRPr="00692A6A">
        <w:rPr>
          <w:color w:val="FF8C00"/>
          <w:lang w:val="fr-FR"/>
        </w:rPr>
        <w:t>Saloperie</w:t>
      </w:r>
    </w:p>
    <w:p w14:paraId="45F1D4F3" w14:textId="77777777" w:rsidR="00FF54B4" w:rsidRPr="00692A6A" w:rsidRDefault="00000000" w:rsidP="00692A6A">
      <w:pPr>
        <w:spacing w:line="240" w:lineRule="auto"/>
        <w:rPr>
          <w:lang w:val="fr-FR"/>
        </w:rPr>
      </w:pPr>
      <w:r w:rsidRPr="00692A6A">
        <w:rPr>
          <w:color w:val="000000"/>
          <w:lang w:val="fr-FR"/>
        </w:rPr>
        <w:t>(Elle hurle car il la menace sérieusement avec son flingue</w:t>
      </w:r>
      <w:proofErr w:type="gramStart"/>
      <w:r w:rsidRPr="00692A6A">
        <w:rPr>
          <w:color w:val="000000"/>
          <w:lang w:val="fr-FR"/>
        </w:rPr>
        <w:t>. )</w:t>
      </w:r>
      <w:proofErr w:type="gramEnd"/>
    </w:p>
    <w:p w14:paraId="69835B39" w14:textId="77777777" w:rsidR="00FF54B4" w:rsidRPr="00692A6A" w:rsidRDefault="00000000" w:rsidP="00692A6A">
      <w:pPr>
        <w:spacing w:line="240" w:lineRule="auto"/>
        <w:rPr>
          <w:lang w:val="fr-FR"/>
        </w:rPr>
      </w:pPr>
      <w:r w:rsidRPr="00692A6A">
        <w:rPr>
          <w:lang w:val="fr-FR"/>
        </w:rPr>
        <w:t>@THERESE</w:t>
      </w:r>
    </w:p>
    <w:p w14:paraId="6F4F830E" w14:textId="77777777" w:rsidR="00FF54B4" w:rsidRPr="00692A6A" w:rsidRDefault="00000000" w:rsidP="00692A6A">
      <w:pPr>
        <w:spacing w:line="240" w:lineRule="auto"/>
        <w:rPr>
          <w:lang w:val="fr-FR"/>
        </w:rPr>
      </w:pPr>
      <w:r w:rsidRPr="00692A6A">
        <w:rPr>
          <w:color w:val="90EE90"/>
          <w:lang w:val="fr-FR"/>
        </w:rPr>
        <w:t>C'était pour vous montrer comme il était joli… -</w:t>
      </w:r>
    </w:p>
    <w:p w14:paraId="586398C2" w14:textId="77777777" w:rsidR="00FF54B4" w:rsidRPr="00692A6A" w:rsidRDefault="00000000" w:rsidP="00692A6A">
      <w:pPr>
        <w:spacing w:line="240" w:lineRule="auto"/>
        <w:rPr>
          <w:lang w:val="fr-FR"/>
        </w:rPr>
      </w:pPr>
      <w:r w:rsidRPr="00692A6A">
        <w:rPr>
          <w:lang w:val="fr-FR"/>
        </w:rPr>
        <w:t>@MORTEZ</w:t>
      </w:r>
    </w:p>
    <w:p w14:paraId="7FE8413C" w14:textId="77777777" w:rsidR="00FF54B4" w:rsidRPr="00692A6A" w:rsidRDefault="00000000" w:rsidP="00692A6A">
      <w:pPr>
        <w:spacing w:line="240" w:lineRule="auto"/>
        <w:rPr>
          <w:lang w:val="fr-FR"/>
        </w:rPr>
      </w:pPr>
      <w:r w:rsidRPr="00692A6A">
        <w:rPr>
          <w:color w:val="00008B"/>
          <w:lang w:val="fr-FR"/>
        </w:rPr>
        <w:t xml:space="preserve">Vous n'êtes pas </w:t>
      </w:r>
      <w:proofErr w:type="gramStart"/>
      <w:r w:rsidRPr="00692A6A">
        <w:rPr>
          <w:color w:val="00008B"/>
          <w:lang w:val="fr-FR"/>
        </w:rPr>
        <w:t>amateur?</w:t>
      </w:r>
      <w:proofErr w:type="gramEnd"/>
    </w:p>
    <w:p w14:paraId="0C1B972E" w14:textId="77777777" w:rsidR="00FF54B4" w:rsidRPr="00692A6A" w:rsidRDefault="00000000" w:rsidP="00692A6A">
      <w:pPr>
        <w:spacing w:line="240" w:lineRule="auto"/>
        <w:rPr>
          <w:lang w:val="fr-FR"/>
        </w:rPr>
      </w:pPr>
      <w:r w:rsidRPr="00692A6A">
        <w:rPr>
          <w:lang w:val="fr-FR"/>
        </w:rPr>
        <w:t>@FÉLIX</w:t>
      </w:r>
    </w:p>
    <w:p w14:paraId="19838745" w14:textId="77777777" w:rsidR="00FF54B4" w:rsidRPr="00692A6A" w:rsidRDefault="00000000" w:rsidP="00692A6A">
      <w:pPr>
        <w:spacing w:line="240" w:lineRule="auto"/>
        <w:rPr>
          <w:lang w:val="fr-FR"/>
        </w:rPr>
      </w:pPr>
      <w:r w:rsidRPr="00692A6A">
        <w:rPr>
          <w:color w:val="FF8C00"/>
          <w:lang w:val="fr-FR"/>
        </w:rPr>
        <w:t>Pourquoi, c'est toi là ?</w:t>
      </w:r>
    </w:p>
    <w:p w14:paraId="65E92773" w14:textId="77777777" w:rsidR="00FF54B4" w:rsidRPr="00692A6A" w:rsidRDefault="00000000" w:rsidP="00692A6A">
      <w:pPr>
        <w:spacing w:line="240" w:lineRule="auto"/>
        <w:rPr>
          <w:lang w:val="fr-FR"/>
        </w:rPr>
      </w:pPr>
      <w:r w:rsidRPr="00692A6A">
        <w:rPr>
          <w:lang w:val="fr-FR"/>
        </w:rPr>
        <w:t>@MORTEZ</w:t>
      </w:r>
    </w:p>
    <w:p w14:paraId="3C9B4842" w14:textId="77777777" w:rsidR="00FF54B4" w:rsidRPr="00692A6A" w:rsidRDefault="00000000" w:rsidP="00692A6A">
      <w:pPr>
        <w:spacing w:line="240" w:lineRule="auto"/>
        <w:rPr>
          <w:lang w:val="fr-FR"/>
        </w:rPr>
      </w:pPr>
      <w:r w:rsidRPr="00692A6A">
        <w:rPr>
          <w:color w:val="00008B"/>
          <w:lang w:val="fr-FR"/>
        </w:rPr>
        <w:t>Oui, sur la gauche, c'est elle, oui…</w:t>
      </w:r>
    </w:p>
    <w:p w14:paraId="2C2FF1E1" w14:textId="77777777" w:rsidR="00FF54B4" w:rsidRPr="00692A6A" w:rsidRDefault="00000000" w:rsidP="00692A6A">
      <w:pPr>
        <w:spacing w:line="240" w:lineRule="auto"/>
        <w:rPr>
          <w:lang w:val="fr-FR"/>
        </w:rPr>
      </w:pPr>
      <w:r w:rsidRPr="00692A6A">
        <w:rPr>
          <w:lang w:val="fr-FR"/>
        </w:rPr>
        <w:t>@FÉLIX</w:t>
      </w:r>
    </w:p>
    <w:p w14:paraId="465F1FC7" w14:textId="77777777" w:rsidR="00FF54B4" w:rsidRPr="00692A6A" w:rsidRDefault="00000000" w:rsidP="00692A6A">
      <w:pPr>
        <w:spacing w:line="240" w:lineRule="auto"/>
        <w:rPr>
          <w:lang w:val="fr-FR"/>
        </w:rPr>
      </w:pPr>
      <w:r w:rsidRPr="00692A6A">
        <w:rPr>
          <w:color w:val="FF8C00"/>
          <w:lang w:val="fr-FR"/>
        </w:rPr>
        <w:t>Dis-donc tu aimes ça poser à poil, toi, hein ?</w:t>
      </w:r>
    </w:p>
    <w:p w14:paraId="4A52E35E" w14:textId="77777777" w:rsidR="00FF54B4" w:rsidRPr="00692A6A" w:rsidRDefault="00000000" w:rsidP="00692A6A">
      <w:pPr>
        <w:spacing w:line="240" w:lineRule="auto"/>
        <w:rPr>
          <w:lang w:val="fr-FR"/>
        </w:rPr>
      </w:pPr>
      <w:r w:rsidRPr="00692A6A">
        <w:rPr>
          <w:lang w:val="fr-FR"/>
        </w:rPr>
        <w:t>@MORTEZ</w:t>
      </w:r>
    </w:p>
    <w:p w14:paraId="68E97153" w14:textId="77777777" w:rsidR="00FF54B4" w:rsidRPr="00692A6A" w:rsidRDefault="00000000" w:rsidP="00692A6A">
      <w:pPr>
        <w:spacing w:line="240" w:lineRule="auto"/>
        <w:rPr>
          <w:lang w:val="fr-FR"/>
        </w:rPr>
      </w:pPr>
      <w:r w:rsidRPr="00692A6A">
        <w:rPr>
          <w:color w:val="00008B"/>
          <w:lang w:val="fr-FR"/>
        </w:rPr>
        <w:t>Pas du tout, pas du tout… - justement je l'ai entièrement peint de mémoire.</w:t>
      </w:r>
    </w:p>
    <w:p w14:paraId="5EAD77BC" w14:textId="77777777" w:rsidR="00FF54B4" w:rsidRPr="00692A6A" w:rsidRDefault="00000000" w:rsidP="00692A6A">
      <w:pPr>
        <w:spacing w:line="240" w:lineRule="auto"/>
        <w:rPr>
          <w:lang w:val="fr-FR"/>
        </w:rPr>
      </w:pPr>
      <w:r w:rsidRPr="00692A6A">
        <w:rPr>
          <w:color w:val="000000"/>
          <w:lang w:val="fr-FR"/>
        </w:rPr>
        <w:t>@FÉLIX (rigolant)</w:t>
      </w:r>
    </w:p>
    <w:p w14:paraId="3FD7476E" w14:textId="77777777" w:rsidR="00FF54B4" w:rsidRPr="00692A6A" w:rsidRDefault="00000000" w:rsidP="00692A6A">
      <w:pPr>
        <w:spacing w:line="240" w:lineRule="auto"/>
        <w:rPr>
          <w:lang w:val="fr-FR"/>
        </w:rPr>
      </w:pPr>
      <w:r w:rsidRPr="00692A6A">
        <w:rPr>
          <w:color w:val="FF8C00"/>
          <w:lang w:val="fr-FR"/>
        </w:rPr>
        <w:t>Eh bien, on va voir si tu as une bonne mémoire, allez, hop à poil… -</w:t>
      </w:r>
    </w:p>
    <w:p w14:paraId="40DC2286" w14:textId="77777777" w:rsidR="00FF54B4" w:rsidRPr="00692A6A" w:rsidRDefault="00000000" w:rsidP="00692A6A">
      <w:pPr>
        <w:spacing w:line="240" w:lineRule="auto"/>
        <w:rPr>
          <w:lang w:val="fr-FR"/>
        </w:rPr>
      </w:pPr>
      <w:r w:rsidRPr="00692A6A">
        <w:rPr>
          <w:lang w:val="fr-FR"/>
        </w:rPr>
        <w:t>@THERESE</w:t>
      </w:r>
    </w:p>
    <w:p w14:paraId="5825472B" w14:textId="77777777" w:rsidR="00FF54B4" w:rsidRPr="00692A6A" w:rsidRDefault="00000000" w:rsidP="00692A6A">
      <w:pPr>
        <w:spacing w:line="240" w:lineRule="auto"/>
        <w:rPr>
          <w:lang w:val="fr-FR"/>
        </w:rPr>
      </w:pPr>
      <w:r w:rsidRPr="00692A6A">
        <w:rPr>
          <w:color w:val="90EE90"/>
          <w:lang w:val="fr-FR"/>
        </w:rPr>
        <w:t>Vous plaisantez</w:t>
      </w:r>
    </w:p>
    <w:p w14:paraId="29282A51" w14:textId="77777777" w:rsidR="00FF54B4" w:rsidRPr="00692A6A" w:rsidRDefault="00000000" w:rsidP="00692A6A">
      <w:pPr>
        <w:spacing w:line="240" w:lineRule="auto"/>
        <w:rPr>
          <w:lang w:val="fr-FR"/>
        </w:rPr>
      </w:pPr>
      <w:r w:rsidRPr="00692A6A">
        <w:rPr>
          <w:color w:val="000000"/>
          <w:lang w:val="fr-FR"/>
        </w:rPr>
        <w:t>@FÉLIX (tirant un coup de feu en l'air) A poil !</w:t>
      </w:r>
    </w:p>
    <w:p w14:paraId="04EC3C46" w14:textId="77777777" w:rsidR="00FF54B4" w:rsidRPr="00692A6A" w:rsidRDefault="00000000" w:rsidP="00692A6A">
      <w:pPr>
        <w:spacing w:line="240" w:lineRule="auto"/>
        <w:rPr>
          <w:lang w:val="fr-FR"/>
        </w:rPr>
      </w:pPr>
      <w:r w:rsidRPr="00692A6A">
        <w:rPr>
          <w:color w:val="000000"/>
          <w:lang w:val="fr-FR"/>
        </w:rPr>
        <w:t xml:space="preserve">(THERESE : retire sa jupe. Félix la lance à </w:t>
      </w:r>
      <w:proofErr w:type="gramStart"/>
      <w:r w:rsidRPr="00692A6A">
        <w:rPr>
          <w:color w:val="000000"/>
          <w:lang w:val="fr-FR"/>
        </w:rPr>
        <w:t>Mortez )</w:t>
      </w:r>
      <w:proofErr w:type="gramEnd"/>
    </w:p>
    <w:p w14:paraId="75D0EA8C" w14:textId="77777777" w:rsidR="00FF54B4" w:rsidRPr="00692A6A" w:rsidRDefault="00000000" w:rsidP="00692A6A">
      <w:pPr>
        <w:spacing w:line="240" w:lineRule="auto"/>
        <w:rPr>
          <w:lang w:val="fr-FR"/>
        </w:rPr>
      </w:pPr>
      <w:r w:rsidRPr="00692A6A">
        <w:rPr>
          <w:color w:val="000000"/>
          <w:lang w:val="fr-FR"/>
        </w:rPr>
        <w:t>@MORTEZ (tripotant la jupe avec un air salace) Arrêtez ça, c'est ignoble, arrêtez ça !</w:t>
      </w:r>
    </w:p>
    <w:p w14:paraId="6AC2E1A3" w14:textId="77777777" w:rsidR="00FF54B4" w:rsidRPr="00692A6A" w:rsidRDefault="00000000" w:rsidP="00692A6A">
      <w:pPr>
        <w:spacing w:line="240" w:lineRule="auto"/>
        <w:rPr>
          <w:lang w:val="fr-FR"/>
        </w:rPr>
      </w:pPr>
      <w:r w:rsidRPr="00692A6A">
        <w:rPr>
          <w:lang w:val="fr-FR"/>
        </w:rPr>
        <w:t>@FÉLIX</w:t>
      </w:r>
    </w:p>
    <w:p w14:paraId="51570FE4" w14:textId="77777777" w:rsidR="00FF54B4" w:rsidRPr="00692A6A" w:rsidRDefault="00000000" w:rsidP="00692A6A">
      <w:pPr>
        <w:spacing w:line="240" w:lineRule="auto"/>
        <w:rPr>
          <w:lang w:val="fr-FR"/>
        </w:rPr>
      </w:pPr>
      <w:r w:rsidRPr="00692A6A">
        <w:rPr>
          <w:color w:val="FF8C00"/>
          <w:lang w:val="fr-FR"/>
        </w:rPr>
        <w:t>Tiens, en plus tu vas nous faire le porc comme l'image.</w:t>
      </w:r>
    </w:p>
    <w:p w14:paraId="14098A54" w14:textId="77777777" w:rsidR="00FF54B4" w:rsidRPr="00692A6A" w:rsidRDefault="00000000" w:rsidP="00692A6A">
      <w:pPr>
        <w:spacing w:line="240" w:lineRule="auto"/>
        <w:rPr>
          <w:lang w:val="fr-FR"/>
        </w:rPr>
      </w:pPr>
      <w:r w:rsidRPr="00692A6A">
        <w:rPr>
          <w:lang w:val="fr-FR"/>
        </w:rPr>
        <w:t>@THERESE</w:t>
      </w:r>
    </w:p>
    <w:p w14:paraId="4D0C6C97" w14:textId="77777777" w:rsidR="00FF54B4" w:rsidRPr="00692A6A" w:rsidRDefault="00000000" w:rsidP="00692A6A">
      <w:pPr>
        <w:spacing w:line="240" w:lineRule="auto"/>
        <w:rPr>
          <w:lang w:val="fr-FR"/>
        </w:rPr>
      </w:pPr>
      <w:proofErr w:type="gramStart"/>
      <w:r w:rsidRPr="00692A6A">
        <w:rPr>
          <w:color w:val="90EE90"/>
          <w:lang w:val="fr-FR"/>
        </w:rPr>
        <w:t>Quoi?</w:t>
      </w:r>
      <w:proofErr w:type="gramEnd"/>
    </w:p>
    <w:p w14:paraId="70AEBFE8" w14:textId="77777777" w:rsidR="00FF54B4" w:rsidRPr="00692A6A" w:rsidRDefault="00000000" w:rsidP="00692A6A">
      <w:pPr>
        <w:spacing w:line="240" w:lineRule="auto"/>
        <w:rPr>
          <w:lang w:val="fr-FR"/>
        </w:rPr>
      </w:pPr>
      <w:r w:rsidRPr="00692A6A">
        <w:rPr>
          <w:color w:val="000000"/>
          <w:lang w:val="fr-FR"/>
        </w:rPr>
        <w:t>@FÉLIX (hurlant très fort)</w:t>
      </w:r>
    </w:p>
    <w:p w14:paraId="7B052C6D" w14:textId="77777777" w:rsidR="00FF54B4" w:rsidRPr="00692A6A" w:rsidRDefault="00000000" w:rsidP="00692A6A">
      <w:pPr>
        <w:spacing w:line="240" w:lineRule="auto"/>
        <w:rPr>
          <w:lang w:val="fr-FR"/>
        </w:rPr>
      </w:pPr>
      <w:r w:rsidRPr="00692A6A">
        <w:rPr>
          <w:color w:val="FF8C00"/>
          <w:lang w:val="fr-FR"/>
        </w:rPr>
        <w:t>Tu vas te déloquer et tu vas faire le porc comme sur l'image…Hop…</w:t>
      </w:r>
    </w:p>
    <w:p w14:paraId="10864943" w14:textId="77777777" w:rsidR="00FF54B4" w:rsidRPr="00692A6A" w:rsidRDefault="00000000" w:rsidP="00692A6A">
      <w:pPr>
        <w:spacing w:line="240" w:lineRule="auto"/>
        <w:rPr>
          <w:lang w:val="fr-FR"/>
        </w:rPr>
      </w:pPr>
      <w:r w:rsidRPr="00692A6A">
        <w:rPr>
          <w:lang w:val="fr-FR"/>
        </w:rPr>
        <w:t>@THERESE</w:t>
      </w:r>
    </w:p>
    <w:p w14:paraId="0AB545F7" w14:textId="77777777" w:rsidR="00FF54B4" w:rsidRPr="00692A6A" w:rsidRDefault="00000000" w:rsidP="00692A6A">
      <w:pPr>
        <w:spacing w:line="240" w:lineRule="auto"/>
        <w:rPr>
          <w:lang w:val="fr-FR"/>
        </w:rPr>
      </w:pPr>
      <w:r w:rsidRPr="00692A6A">
        <w:rPr>
          <w:color w:val="90EE90"/>
          <w:lang w:val="fr-FR"/>
        </w:rPr>
        <w:t>Je veux bien faire le porc, mais je ne veux pas me déloquer.</w:t>
      </w:r>
    </w:p>
    <w:p w14:paraId="6749D82A" w14:textId="77777777" w:rsidR="00FF54B4" w:rsidRPr="00692A6A" w:rsidRDefault="00000000" w:rsidP="00692A6A">
      <w:pPr>
        <w:spacing w:line="240" w:lineRule="auto"/>
        <w:rPr>
          <w:lang w:val="fr-FR"/>
        </w:rPr>
      </w:pPr>
      <w:r w:rsidRPr="00692A6A">
        <w:rPr>
          <w:lang w:val="fr-FR"/>
        </w:rPr>
        <w:t>@FÉLIX</w:t>
      </w:r>
    </w:p>
    <w:p w14:paraId="16F6AF62" w14:textId="77777777" w:rsidR="00FF54B4" w:rsidRPr="00692A6A" w:rsidRDefault="00000000" w:rsidP="00692A6A">
      <w:pPr>
        <w:spacing w:line="240" w:lineRule="auto"/>
        <w:rPr>
          <w:lang w:val="fr-FR"/>
        </w:rPr>
      </w:pPr>
      <w:r w:rsidRPr="00692A6A">
        <w:rPr>
          <w:color w:val="FF8C00"/>
          <w:lang w:val="fr-FR"/>
        </w:rPr>
        <w:t>Le roi dit "nous voulons" ! Allez, fais le porc, allez mieux que ça, allez grogne avec ton gros groin, là, allez, cherche les truffes, attention, tu vas terminer en jambon, toi, hein ?</w:t>
      </w:r>
    </w:p>
    <w:p w14:paraId="10B2FA34" w14:textId="77777777" w:rsidR="00FF54B4" w:rsidRPr="00692A6A" w:rsidRDefault="00000000" w:rsidP="00692A6A">
      <w:pPr>
        <w:spacing w:line="240" w:lineRule="auto"/>
        <w:rPr>
          <w:lang w:val="fr-FR"/>
        </w:rPr>
      </w:pPr>
      <w:r w:rsidRPr="00692A6A">
        <w:rPr>
          <w:lang w:val="fr-FR"/>
        </w:rPr>
        <w:t>@MORTEZ</w:t>
      </w:r>
    </w:p>
    <w:p w14:paraId="3D3547D3" w14:textId="77777777" w:rsidR="00FF54B4" w:rsidRPr="00692A6A" w:rsidRDefault="00000000" w:rsidP="00692A6A">
      <w:pPr>
        <w:spacing w:line="240" w:lineRule="auto"/>
        <w:rPr>
          <w:lang w:val="fr-FR"/>
        </w:rPr>
      </w:pPr>
      <w:r w:rsidRPr="00692A6A">
        <w:rPr>
          <w:color w:val="00008B"/>
          <w:lang w:val="fr-FR"/>
        </w:rPr>
        <w:t>Arrêtez ça ! je m'insurge… - C'est ignoble</w:t>
      </w:r>
    </w:p>
    <w:p w14:paraId="40114690" w14:textId="77777777" w:rsidR="00FF54B4" w:rsidRPr="00692A6A" w:rsidRDefault="00000000" w:rsidP="00692A6A">
      <w:pPr>
        <w:spacing w:line="240" w:lineRule="auto"/>
        <w:rPr>
          <w:lang w:val="fr-FR"/>
        </w:rPr>
      </w:pPr>
      <w:r w:rsidRPr="00692A6A">
        <w:rPr>
          <w:lang w:val="fr-FR"/>
        </w:rPr>
        <w:t>@FÉLIX</w:t>
      </w:r>
    </w:p>
    <w:p w14:paraId="71CCE524" w14:textId="77777777" w:rsidR="00FF54B4" w:rsidRPr="00692A6A" w:rsidRDefault="00000000" w:rsidP="00692A6A">
      <w:pPr>
        <w:spacing w:line="240" w:lineRule="auto"/>
        <w:rPr>
          <w:lang w:val="fr-FR"/>
        </w:rPr>
      </w:pPr>
      <w:r w:rsidRPr="00692A6A">
        <w:rPr>
          <w:color w:val="FF8C00"/>
          <w:lang w:val="fr-FR"/>
        </w:rPr>
        <w:lastRenderedPageBreak/>
        <w:t>Tiens tu fais bien de te faire remarquer, toi. Allez hop, au travail, tu vas faire le porc toi aussi, vous allez faire un couple de porcs, allez, allez…, avant que je m'énerve là</w:t>
      </w:r>
    </w:p>
    <w:p w14:paraId="5C7F8652" w14:textId="77777777" w:rsidR="00FF54B4" w:rsidRPr="00692A6A" w:rsidRDefault="00000000" w:rsidP="00692A6A">
      <w:pPr>
        <w:spacing w:line="240" w:lineRule="auto"/>
        <w:rPr>
          <w:lang w:val="fr-FR"/>
        </w:rPr>
      </w:pPr>
      <w:r w:rsidRPr="00692A6A">
        <w:rPr>
          <w:lang w:val="fr-FR"/>
        </w:rPr>
        <w:t>@MORTEZ</w:t>
      </w:r>
    </w:p>
    <w:p w14:paraId="2350D587" w14:textId="77777777" w:rsidR="00FF54B4" w:rsidRPr="00692A6A" w:rsidRDefault="00000000" w:rsidP="00692A6A">
      <w:pPr>
        <w:spacing w:line="240" w:lineRule="auto"/>
        <w:rPr>
          <w:lang w:val="fr-FR"/>
        </w:rPr>
      </w:pPr>
      <w:r w:rsidRPr="00692A6A">
        <w:rPr>
          <w:color w:val="00008B"/>
          <w:lang w:val="fr-FR"/>
        </w:rPr>
        <w:t>C'est ignoble, c'est ignoble… Vous voulez que je fasse le porc et que je couvre Thérèse c'est ignoble…</w:t>
      </w:r>
    </w:p>
    <w:p w14:paraId="6F1C586F" w14:textId="77777777" w:rsidR="00FF54B4" w:rsidRPr="00692A6A" w:rsidRDefault="00000000" w:rsidP="00692A6A">
      <w:pPr>
        <w:spacing w:line="240" w:lineRule="auto"/>
        <w:rPr>
          <w:lang w:val="fr-FR"/>
        </w:rPr>
      </w:pPr>
      <w:r w:rsidRPr="00692A6A">
        <w:rPr>
          <w:color w:val="000000"/>
          <w:lang w:val="fr-FR"/>
        </w:rPr>
        <w:t xml:space="preserve">(Il commence à retirer son pantalon. De la pièce à côté sort Katia revêtu </w:t>
      </w:r>
      <w:proofErr w:type="gramStart"/>
      <w:r w:rsidRPr="00692A6A">
        <w:rPr>
          <w:color w:val="000000"/>
          <w:lang w:val="fr-FR"/>
        </w:rPr>
        <w:t>des )</w:t>
      </w:r>
      <w:proofErr w:type="gramEnd"/>
      <w:r w:rsidRPr="00692A6A">
        <w:rPr>
          <w:color w:val="000000"/>
          <w:lang w:val="fr-FR"/>
        </w:rPr>
        <w:t xml:space="preserve"> vêtements de Josette Katia (imitant la voix de Josette). Félix </w:t>
      </w:r>
      <w:proofErr w:type="spellStart"/>
      <w:r w:rsidRPr="00692A6A">
        <w:rPr>
          <w:color w:val="000000"/>
          <w:lang w:val="fr-FR"/>
        </w:rPr>
        <w:t>Félix</w:t>
      </w:r>
      <w:proofErr w:type="spellEnd"/>
      <w:r w:rsidRPr="00692A6A">
        <w:rPr>
          <w:color w:val="000000"/>
          <w:lang w:val="fr-FR"/>
        </w:rPr>
        <w:t>, ça y est, Madame Katia m'a convaincue, je veux bien partir avec toi, mais il faut filer tout de suite.</w:t>
      </w:r>
    </w:p>
    <w:p w14:paraId="2D79839A" w14:textId="77777777" w:rsidR="00FF54B4" w:rsidRPr="00692A6A" w:rsidRDefault="00000000" w:rsidP="00692A6A">
      <w:pPr>
        <w:spacing w:line="240" w:lineRule="auto"/>
        <w:rPr>
          <w:lang w:val="fr-FR"/>
        </w:rPr>
      </w:pPr>
      <w:r w:rsidRPr="00692A6A">
        <w:rPr>
          <w:color w:val="000000"/>
          <w:lang w:val="fr-FR"/>
        </w:rPr>
        <w:t>@FÉLIX (la menaçant du revolver)</w:t>
      </w:r>
    </w:p>
    <w:p w14:paraId="29BA665D" w14:textId="77777777" w:rsidR="00FF54B4" w:rsidRPr="00692A6A" w:rsidRDefault="00000000" w:rsidP="00692A6A">
      <w:pPr>
        <w:spacing w:line="240" w:lineRule="auto"/>
        <w:rPr>
          <w:lang w:val="fr-FR"/>
        </w:rPr>
      </w:pPr>
      <w:r w:rsidRPr="00692A6A">
        <w:rPr>
          <w:color w:val="000000"/>
          <w:lang w:val="fr-FR"/>
        </w:rPr>
        <w:t>Mais qu'est-ce qui nous fait l'imitateur là ? (Il sort Josette de la pièce</w:t>
      </w:r>
      <w:proofErr w:type="gramStart"/>
      <w:r w:rsidRPr="00692A6A">
        <w:rPr>
          <w:color w:val="000000"/>
          <w:lang w:val="fr-FR"/>
        </w:rPr>
        <w:t>. )</w:t>
      </w:r>
      <w:proofErr w:type="gramEnd"/>
    </w:p>
    <w:p w14:paraId="6EF5D932" w14:textId="77777777" w:rsidR="00FF54B4" w:rsidRPr="00692A6A" w:rsidRDefault="00000000" w:rsidP="00692A6A">
      <w:pPr>
        <w:spacing w:line="240" w:lineRule="auto"/>
        <w:rPr>
          <w:lang w:val="fr-FR"/>
        </w:rPr>
      </w:pPr>
      <w:r w:rsidRPr="00692A6A">
        <w:rPr>
          <w:lang w:val="fr-FR"/>
        </w:rPr>
        <w:t>@JOSETTE</w:t>
      </w:r>
    </w:p>
    <w:p w14:paraId="689A4414" w14:textId="77777777" w:rsidR="00FF54B4" w:rsidRPr="00692A6A" w:rsidRDefault="00000000" w:rsidP="00692A6A">
      <w:pPr>
        <w:spacing w:line="240" w:lineRule="auto"/>
        <w:rPr>
          <w:lang w:val="fr-FR"/>
        </w:rPr>
      </w:pPr>
      <w:r w:rsidRPr="00692A6A">
        <w:rPr>
          <w:color w:val="8A2BE2"/>
          <w:lang w:val="fr-FR"/>
        </w:rPr>
        <w:t xml:space="preserve">Ah, dites-donc, je vous avais prévenu que </w:t>
      </w:r>
      <w:proofErr w:type="gramStart"/>
      <w:r w:rsidRPr="00692A6A">
        <w:rPr>
          <w:color w:val="8A2BE2"/>
          <w:lang w:val="fr-FR"/>
        </w:rPr>
        <w:t>ça marcherait pas</w:t>
      </w:r>
      <w:proofErr w:type="gramEnd"/>
      <w:r w:rsidRPr="00692A6A">
        <w:rPr>
          <w:color w:val="8A2BE2"/>
          <w:lang w:val="fr-FR"/>
        </w:rPr>
        <w:t>. Vous êtes complètement abruti.</w:t>
      </w:r>
    </w:p>
    <w:p w14:paraId="0132A948" w14:textId="77777777" w:rsidR="00FF54B4" w:rsidRPr="00692A6A" w:rsidRDefault="00000000" w:rsidP="00692A6A">
      <w:pPr>
        <w:spacing w:line="240" w:lineRule="auto"/>
        <w:rPr>
          <w:lang w:val="fr-FR"/>
        </w:rPr>
      </w:pPr>
      <w:r w:rsidRPr="00692A6A">
        <w:rPr>
          <w:lang w:val="fr-FR"/>
        </w:rPr>
        <w:t>@KATIA</w:t>
      </w:r>
    </w:p>
    <w:p w14:paraId="0F94E5DB" w14:textId="77777777" w:rsidR="00FF54B4" w:rsidRPr="00692A6A" w:rsidRDefault="00000000" w:rsidP="00692A6A">
      <w:pPr>
        <w:spacing w:line="240" w:lineRule="auto"/>
        <w:rPr>
          <w:lang w:val="fr-FR"/>
        </w:rPr>
      </w:pPr>
      <w:r w:rsidRPr="00692A6A">
        <w:rPr>
          <w:color w:val="FF4500"/>
          <w:lang w:val="fr-FR"/>
        </w:rPr>
        <w:t>C'était plausible.</w:t>
      </w:r>
    </w:p>
    <w:p w14:paraId="5E42CCF6" w14:textId="77777777" w:rsidR="00FF54B4" w:rsidRPr="00692A6A" w:rsidRDefault="00000000" w:rsidP="00692A6A">
      <w:pPr>
        <w:spacing w:line="240" w:lineRule="auto"/>
        <w:rPr>
          <w:lang w:val="fr-FR"/>
        </w:rPr>
      </w:pPr>
      <w:r w:rsidRPr="00692A6A">
        <w:rPr>
          <w:color w:val="000000"/>
          <w:lang w:val="fr-FR"/>
        </w:rPr>
        <w:t>@JOSETTE (apercevant Thérèse et Mortez qui se rhabillent) Oh, Thérèse, il t'a fait faire le porc ?</w:t>
      </w:r>
    </w:p>
    <w:p w14:paraId="43BDECDF" w14:textId="77777777" w:rsidR="00FF54B4" w:rsidRPr="00692A6A" w:rsidRDefault="00000000" w:rsidP="00692A6A">
      <w:pPr>
        <w:spacing w:line="240" w:lineRule="auto"/>
        <w:rPr>
          <w:lang w:val="fr-FR"/>
        </w:rPr>
      </w:pPr>
      <w:r w:rsidRPr="00692A6A">
        <w:rPr>
          <w:lang w:val="fr-FR"/>
        </w:rPr>
        <w:t>@MORTEZ</w:t>
      </w:r>
    </w:p>
    <w:p w14:paraId="6834ED98" w14:textId="77777777" w:rsidR="00FF54B4" w:rsidRPr="00692A6A" w:rsidRDefault="00000000" w:rsidP="00692A6A">
      <w:pPr>
        <w:spacing w:line="240" w:lineRule="auto"/>
        <w:rPr>
          <w:lang w:val="fr-FR"/>
        </w:rPr>
      </w:pPr>
      <w:r w:rsidRPr="00692A6A">
        <w:rPr>
          <w:color w:val="00008B"/>
          <w:lang w:val="fr-FR"/>
        </w:rPr>
        <w:t>Mais non, mais non… J'ai failli la couvrir…</w:t>
      </w:r>
    </w:p>
    <w:p w14:paraId="518BBE1A" w14:textId="77777777" w:rsidR="00FF54B4" w:rsidRPr="00692A6A" w:rsidRDefault="00000000" w:rsidP="00692A6A">
      <w:pPr>
        <w:spacing w:line="240" w:lineRule="auto"/>
        <w:rPr>
          <w:lang w:val="fr-FR"/>
        </w:rPr>
      </w:pPr>
      <w:r w:rsidRPr="00692A6A">
        <w:rPr>
          <w:lang w:val="fr-FR"/>
        </w:rPr>
        <w:t>@JOSETTE</w:t>
      </w:r>
    </w:p>
    <w:p w14:paraId="7908DC22" w14:textId="77777777" w:rsidR="00FF54B4" w:rsidRPr="00692A6A" w:rsidRDefault="00000000" w:rsidP="00692A6A">
      <w:pPr>
        <w:spacing w:line="240" w:lineRule="auto"/>
        <w:rPr>
          <w:lang w:val="fr-FR"/>
        </w:rPr>
      </w:pPr>
      <w:r w:rsidRPr="00692A6A">
        <w:rPr>
          <w:color w:val="8A2BE2"/>
          <w:lang w:val="fr-FR"/>
        </w:rPr>
        <w:t xml:space="preserve">Avec </w:t>
      </w:r>
      <w:proofErr w:type="gramStart"/>
      <w:r w:rsidRPr="00692A6A">
        <w:rPr>
          <w:color w:val="8A2BE2"/>
          <w:lang w:val="fr-FR"/>
        </w:rPr>
        <w:t>quoi?</w:t>
      </w:r>
      <w:proofErr w:type="gramEnd"/>
    </w:p>
    <w:p w14:paraId="63F20BBF" w14:textId="77777777" w:rsidR="00FF54B4" w:rsidRPr="00692A6A" w:rsidRDefault="00000000" w:rsidP="00692A6A">
      <w:pPr>
        <w:spacing w:line="240" w:lineRule="auto"/>
        <w:rPr>
          <w:lang w:val="fr-FR"/>
        </w:rPr>
      </w:pPr>
      <w:r w:rsidRPr="00692A6A">
        <w:rPr>
          <w:lang w:val="fr-FR"/>
        </w:rPr>
        <w:t>@THERESE</w:t>
      </w:r>
    </w:p>
    <w:p w14:paraId="57B980EB" w14:textId="77777777" w:rsidR="00FF54B4" w:rsidRPr="00692A6A" w:rsidRDefault="00000000" w:rsidP="00692A6A">
      <w:pPr>
        <w:spacing w:line="240" w:lineRule="auto"/>
        <w:rPr>
          <w:lang w:val="fr-FR"/>
        </w:rPr>
      </w:pPr>
      <w:r w:rsidRPr="00692A6A">
        <w:rPr>
          <w:color w:val="000000"/>
          <w:lang w:val="fr-FR"/>
        </w:rPr>
        <w:t>Avec une couverture… (On sonne à la porte</w:t>
      </w:r>
      <w:proofErr w:type="gramStart"/>
      <w:r w:rsidRPr="00692A6A">
        <w:rPr>
          <w:color w:val="000000"/>
          <w:lang w:val="fr-FR"/>
        </w:rPr>
        <w:t>. )</w:t>
      </w:r>
      <w:proofErr w:type="gramEnd"/>
    </w:p>
    <w:p w14:paraId="02938BBF" w14:textId="77777777" w:rsidR="00FF54B4" w:rsidRPr="00692A6A" w:rsidRDefault="00000000" w:rsidP="00692A6A">
      <w:pPr>
        <w:spacing w:line="240" w:lineRule="auto"/>
        <w:rPr>
          <w:lang w:val="fr-FR"/>
        </w:rPr>
      </w:pPr>
      <w:r w:rsidRPr="00692A6A">
        <w:rPr>
          <w:lang w:val="fr-FR"/>
        </w:rPr>
        <w:t>@FÉLIX</w:t>
      </w:r>
    </w:p>
    <w:p w14:paraId="7164BFBA" w14:textId="77777777" w:rsidR="00FF54B4" w:rsidRPr="00692A6A" w:rsidRDefault="00000000" w:rsidP="00692A6A">
      <w:pPr>
        <w:spacing w:line="240" w:lineRule="auto"/>
        <w:rPr>
          <w:lang w:val="fr-FR"/>
        </w:rPr>
      </w:pPr>
      <w:r w:rsidRPr="00692A6A">
        <w:rPr>
          <w:color w:val="FF8C00"/>
          <w:lang w:val="fr-FR"/>
        </w:rPr>
        <w:t>Qu'est-ce que c'est ça ?</w:t>
      </w:r>
    </w:p>
    <w:p w14:paraId="411C3C42" w14:textId="77777777" w:rsidR="00FF54B4" w:rsidRPr="00692A6A" w:rsidRDefault="00000000" w:rsidP="00692A6A">
      <w:pPr>
        <w:spacing w:line="240" w:lineRule="auto"/>
        <w:rPr>
          <w:lang w:val="fr-FR"/>
        </w:rPr>
      </w:pPr>
      <w:r w:rsidRPr="00692A6A">
        <w:rPr>
          <w:lang w:val="fr-FR"/>
        </w:rPr>
        <w:t>@KATIA</w:t>
      </w:r>
    </w:p>
    <w:p w14:paraId="734079EE" w14:textId="77777777" w:rsidR="00FF54B4" w:rsidRPr="00692A6A" w:rsidRDefault="00000000" w:rsidP="00692A6A">
      <w:pPr>
        <w:spacing w:line="240" w:lineRule="auto"/>
        <w:rPr>
          <w:lang w:val="fr-FR"/>
        </w:rPr>
      </w:pPr>
      <w:r w:rsidRPr="00692A6A">
        <w:rPr>
          <w:color w:val="FF4500"/>
          <w:lang w:val="fr-FR"/>
        </w:rPr>
        <w:t>C'est peut-être bien la police.</w:t>
      </w:r>
    </w:p>
    <w:p w14:paraId="0B928405" w14:textId="77777777" w:rsidR="00FF54B4" w:rsidRPr="00692A6A" w:rsidRDefault="00000000" w:rsidP="00692A6A">
      <w:pPr>
        <w:spacing w:line="240" w:lineRule="auto"/>
        <w:rPr>
          <w:lang w:val="fr-FR"/>
        </w:rPr>
      </w:pPr>
      <w:r w:rsidRPr="00692A6A">
        <w:rPr>
          <w:color w:val="000000"/>
          <w:lang w:val="fr-FR"/>
        </w:rPr>
        <w:t>@FÉLIX (à travers la porte) Qu'est-ce que c'est ?</w:t>
      </w:r>
    </w:p>
    <w:p w14:paraId="0EDF5E4E" w14:textId="77777777" w:rsidR="00FF54B4" w:rsidRPr="00692A6A" w:rsidRDefault="00000000" w:rsidP="00692A6A">
      <w:pPr>
        <w:spacing w:line="240" w:lineRule="auto"/>
        <w:rPr>
          <w:lang w:val="fr-FR"/>
        </w:rPr>
      </w:pPr>
      <w:r w:rsidRPr="00692A6A">
        <w:rPr>
          <w:lang w:val="fr-FR"/>
        </w:rPr>
        <w:t>@PRESKOVITCH</w:t>
      </w:r>
    </w:p>
    <w:p w14:paraId="2A318970" w14:textId="77777777" w:rsidR="00FF54B4" w:rsidRPr="00692A6A" w:rsidRDefault="00000000" w:rsidP="00692A6A">
      <w:pPr>
        <w:spacing w:line="240" w:lineRule="auto"/>
        <w:rPr>
          <w:lang w:val="fr-FR"/>
        </w:rPr>
      </w:pPr>
      <w:r w:rsidRPr="00692A6A">
        <w:rPr>
          <w:color w:val="8B4513"/>
          <w:lang w:val="fr-FR"/>
        </w:rPr>
        <w:t>Madame Thérèse c'est Rhadam Preskovitch</w:t>
      </w:r>
    </w:p>
    <w:p w14:paraId="497262E1" w14:textId="77777777" w:rsidR="00FF54B4" w:rsidRPr="00692A6A" w:rsidRDefault="00000000" w:rsidP="00692A6A">
      <w:pPr>
        <w:spacing w:line="240" w:lineRule="auto"/>
        <w:rPr>
          <w:lang w:val="fr-FR"/>
        </w:rPr>
      </w:pPr>
      <w:r w:rsidRPr="00692A6A">
        <w:rPr>
          <w:lang w:val="fr-FR"/>
        </w:rPr>
        <w:t>@MORTEZ</w:t>
      </w:r>
    </w:p>
    <w:p w14:paraId="44483FBC" w14:textId="77777777" w:rsidR="00FF54B4" w:rsidRPr="00692A6A" w:rsidRDefault="00000000" w:rsidP="00692A6A">
      <w:pPr>
        <w:spacing w:line="240" w:lineRule="auto"/>
        <w:rPr>
          <w:lang w:val="fr-FR"/>
        </w:rPr>
      </w:pPr>
      <w:r w:rsidRPr="00692A6A">
        <w:rPr>
          <w:color w:val="00008B"/>
          <w:lang w:val="fr-FR"/>
        </w:rPr>
        <w:t>Katia, vous ne croyez pas si bien dire, c'est le voisin du dessus et je crois bien qu'il est de la police.</w:t>
      </w:r>
    </w:p>
    <w:p w14:paraId="22C1DBA7" w14:textId="77777777" w:rsidR="00FF54B4" w:rsidRPr="00692A6A" w:rsidRDefault="00000000" w:rsidP="00692A6A">
      <w:pPr>
        <w:spacing w:line="240" w:lineRule="auto"/>
        <w:rPr>
          <w:lang w:val="fr-FR"/>
        </w:rPr>
      </w:pPr>
      <w:r w:rsidRPr="00692A6A">
        <w:rPr>
          <w:lang w:val="fr-FR"/>
        </w:rPr>
        <w:t>@THERESE</w:t>
      </w:r>
    </w:p>
    <w:p w14:paraId="02144CAB" w14:textId="77777777" w:rsidR="00FF54B4" w:rsidRPr="00692A6A" w:rsidRDefault="00000000" w:rsidP="00692A6A">
      <w:pPr>
        <w:spacing w:line="240" w:lineRule="auto"/>
        <w:rPr>
          <w:lang w:val="fr-FR"/>
        </w:rPr>
      </w:pPr>
      <w:r w:rsidRPr="00692A6A">
        <w:rPr>
          <w:color w:val="90EE90"/>
          <w:lang w:val="fr-FR"/>
        </w:rPr>
        <w:t>Mais, non, Pierre il n'est pas…</w:t>
      </w:r>
    </w:p>
    <w:p w14:paraId="5FCDFC09" w14:textId="77777777" w:rsidR="00FF54B4" w:rsidRPr="00692A6A" w:rsidRDefault="00000000" w:rsidP="00692A6A">
      <w:pPr>
        <w:spacing w:line="240" w:lineRule="auto"/>
        <w:rPr>
          <w:lang w:val="fr-FR"/>
        </w:rPr>
      </w:pPr>
      <w:r w:rsidRPr="00692A6A">
        <w:rPr>
          <w:lang w:val="fr-FR"/>
        </w:rPr>
        <w:t>@MORTEZ</w:t>
      </w:r>
    </w:p>
    <w:p w14:paraId="7C4ABCC9" w14:textId="77777777" w:rsidR="00FF54B4" w:rsidRPr="00692A6A" w:rsidRDefault="00000000" w:rsidP="00692A6A">
      <w:pPr>
        <w:spacing w:line="240" w:lineRule="auto"/>
        <w:rPr>
          <w:lang w:val="fr-FR"/>
        </w:rPr>
      </w:pPr>
      <w:r w:rsidRPr="00692A6A">
        <w:rPr>
          <w:color w:val="00008B"/>
          <w:lang w:val="fr-FR"/>
        </w:rPr>
        <w:t>Il est commissaire de police, commissaire Radham Preskovitch</w:t>
      </w:r>
    </w:p>
    <w:p w14:paraId="5A3961DB" w14:textId="77777777" w:rsidR="00FF54B4" w:rsidRPr="00692A6A" w:rsidRDefault="00000000" w:rsidP="00692A6A">
      <w:pPr>
        <w:spacing w:line="240" w:lineRule="auto"/>
        <w:rPr>
          <w:lang w:val="fr-FR"/>
        </w:rPr>
      </w:pPr>
      <w:r w:rsidRPr="00692A6A">
        <w:rPr>
          <w:color w:val="000000"/>
          <w:lang w:val="fr-FR"/>
        </w:rPr>
        <w:t>@FÉLIX (à travers la porte) On a déjà donné</w:t>
      </w:r>
    </w:p>
    <w:p w14:paraId="666BEBB1" w14:textId="77777777" w:rsidR="00FF54B4" w:rsidRPr="00692A6A" w:rsidRDefault="00000000" w:rsidP="00692A6A">
      <w:pPr>
        <w:spacing w:line="240" w:lineRule="auto"/>
        <w:rPr>
          <w:lang w:val="fr-FR"/>
        </w:rPr>
      </w:pPr>
      <w:r w:rsidRPr="00692A6A">
        <w:rPr>
          <w:lang w:val="fr-FR"/>
        </w:rPr>
        <w:t>@PRESKOVITCH</w:t>
      </w:r>
    </w:p>
    <w:p w14:paraId="553DDD09" w14:textId="77777777" w:rsidR="00FF54B4" w:rsidRPr="00692A6A" w:rsidRDefault="00000000" w:rsidP="00692A6A">
      <w:pPr>
        <w:spacing w:line="240" w:lineRule="auto"/>
        <w:rPr>
          <w:lang w:val="fr-FR"/>
        </w:rPr>
      </w:pPr>
      <w:r w:rsidRPr="00692A6A">
        <w:rPr>
          <w:color w:val="8B4513"/>
          <w:lang w:val="fr-FR"/>
        </w:rPr>
        <w:t>Rhadam, Monsieur Mortez</w:t>
      </w:r>
    </w:p>
    <w:p w14:paraId="41558626" w14:textId="77777777" w:rsidR="00FF54B4" w:rsidRPr="00692A6A" w:rsidRDefault="00000000" w:rsidP="00692A6A">
      <w:pPr>
        <w:spacing w:line="240" w:lineRule="auto"/>
        <w:rPr>
          <w:lang w:val="fr-FR"/>
        </w:rPr>
      </w:pPr>
      <w:r w:rsidRPr="00692A6A">
        <w:rPr>
          <w:lang w:val="fr-FR"/>
        </w:rPr>
        <w:t>@FÉLIX</w:t>
      </w:r>
    </w:p>
    <w:p w14:paraId="09083E85" w14:textId="77777777" w:rsidR="00FF54B4" w:rsidRPr="00692A6A" w:rsidRDefault="00000000" w:rsidP="00692A6A">
      <w:pPr>
        <w:spacing w:line="240" w:lineRule="auto"/>
        <w:rPr>
          <w:lang w:val="fr-FR"/>
        </w:rPr>
      </w:pPr>
      <w:r w:rsidRPr="00692A6A">
        <w:rPr>
          <w:color w:val="FF8C00"/>
          <w:lang w:val="fr-FR"/>
        </w:rPr>
        <w:t>Bon, on va le laisser rentrer, mais rappelez-vous, je suis le mari de Josette, s'il s'aperçoit de quoi que ce soit je fais un massacre.</w:t>
      </w:r>
    </w:p>
    <w:p w14:paraId="1C531836" w14:textId="77777777" w:rsidR="00FF54B4" w:rsidRPr="00692A6A" w:rsidRDefault="00000000" w:rsidP="00692A6A">
      <w:pPr>
        <w:spacing w:line="240" w:lineRule="auto"/>
        <w:rPr>
          <w:lang w:val="fr-FR"/>
        </w:rPr>
      </w:pPr>
      <w:r w:rsidRPr="00692A6A">
        <w:rPr>
          <w:color w:val="000000"/>
          <w:lang w:val="fr-FR"/>
        </w:rPr>
        <w:t>(Mortez fait rentrer Preskovitch qui porte une boîte à outil et un panier avec une bouteille et des verres</w:t>
      </w:r>
      <w:proofErr w:type="gramStart"/>
      <w:r w:rsidRPr="00692A6A">
        <w:rPr>
          <w:color w:val="000000"/>
          <w:lang w:val="fr-FR"/>
        </w:rPr>
        <w:t>. )</w:t>
      </w:r>
      <w:proofErr w:type="gramEnd"/>
    </w:p>
    <w:p w14:paraId="3AD48351" w14:textId="77777777" w:rsidR="00FF54B4" w:rsidRPr="00692A6A" w:rsidRDefault="00000000" w:rsidP="00692A6A">
      <w:pPr>
        <w:spacing w:line="240" w:lineRule="auto"/>
        <w:rPr>
          <w:lang w:val="fr-FR"/>
        </w:rPr>
      </w:pPr>
      <w:r w:rsidRPr="00692A6A">
        <w:rPr>
          <w:lang w:val="fr-FR"/>
        </w:rPr>
        <w:t>@MORTEZ</w:t>
      </w:r>
    </w:p>
    <w:p w14:paraId="05BEA102" w14:textId="77777777" w:rsidR="00FF54B4" w:rsidRPr="00692A6A" w:rsidRDefault="00000000" w:rsidP="00692A6A">
      <w:pPr>
        <w:spacing w:line="240" w:lineRule="auto"/>
        <w:rPr>
          <w:lang w:val="fr-FR"/>
        </w:rPr>
      </w:pPr>
      <w:r w:rsidRPr="00692A6A">
        <w:rPr>
          <w:color w:val="00008B"/>
          <w:lang w:val="fr-FR"/>
        </w:rPr>
        <w:t>Entrez, commissaire Preskovitch.</w:t>
      </w:r>
    </w:p>
    <w:p w14:paraId="7D337063" w14:textId="77777777" w:rsidR="00FF54B4" w:rsidRPr="00692A6A" w:rsidRDefault="00000000" w:rsidP="00692A6A">
      <w:pPr>
        <w:spacing w:line="240" w:lineRule="auto"/>
        <w:rPr>
          <w:lang w:val="fr-FR"/>
        </w:rPr>
      </w:pPr>
      <w:r w:rsidRPr="00692A6A">
        <w:rPr>
          <w:lang w:val="fr-FR"/>
        </w:rPr>
        <w:t>@PRESKOVITCH</w:t>
      </w:r>
    </w:p>
    <w:p w14:paraId="396B7BAE" w14:textId="77777777" w:rsidR="00FF54B4" w:rsidRPr="00692A6A" w:rsidRDefault="00000000" w:rsidP="00692A6A">
      <w:pPr>
        <w:spacing w:line="240" w:lineRule="auto"/>
        <w:rPr>
          <w:lang w:val="fr-FR"/>
        </w:rPr>
      </w:pPr>
      <w:r w:rsidRPr="00692A6A">
        <w:rPr>
          <w:color w:val="8B4513"/>
          <w:lang w:val="fr-FR"/>
        </w:rPr>
        <w:t>Vous êtes très caustique, Monsieur Mortez Vous vous entendriez bien avec mon frère.</w:t>
      </w:r>
    </w:p>
    <w:p w14:paraId="6B748379" w14:textId="77777777" w:rsidR="00FF54B4" w:rsidRPr="00692A6A" w:rsidRDefault="00000000" w:rsidP="00692A6A">
      <w:pPr>
        <w:spacing w:line="240" w:lineRule="auto"/>
        <w:rPr>
          <w:lang w:val="fr-FR"/>
        </w:rPr>
      </w:pPr>
      <w:r w:rsidRPr="00692A6A">
        <w:rPr>
          <w:lang w:val="fr-FR"/>
        </w:rPr>
        <w:t>@MORTEZ</w:t>
      </w:r>
    </w:p>
    <w:p w14:paraId="6FE49AD0" w14:textId="77777777" w:rsidR="00FF54B4" w:rsidRPr="00692A6A" w:rsidRDefault="00000000" w:rsidP="00692A6A">
      <w:pPr>
        <w:spacing w:line="240" w:lineRule="auto"/>
        <w:rPr>
          <w:lang w:val="fr-FR"/>
        </w:rPr>
      </w:pPr>
      <w:r w:rsidRPr="00692A6A">
        <w:rPr>
          <w:color w:val="00008B"/>
          <w:lang w:val="fr-FR"/>
        </w:rPr>
        <w:t>Oui.</w:t>
      </w:r>
    </w:p>
    <w:p w14:paraId="30140018" w14:textId="77777777" w:rsidR="00FF54B4" w:rsidRPr="00692A6A" w:rsidRDefault="00000000" w:rsidP="00692A6A">
      <w:pPr>
        <w:spacing w:line="240" w:lineRule="auto"/>
        <w:rPr>
          <w:lang w:val="fr-FR"/>
        </w:rPr>
      </w:pPr>
      <w:r w:rsidRPr="00692A6A">
        <w:rPr>
          <w:lang w:val="fr-FR"/>
        </w:rPr>
        <w:lastRenderedPageBreak/>
        <w:t>@PRESKOVITCH</w:t>
      </w:r>
    </w:p>
    <w:p w14:paraId="0A546D2B" w14:textId="77777777" w:rsidR="00FF54B4" w:rsidRPr="00692A6A" w:rsidRDefault="00000000" w:rsidP="00692A6A">
      <w:pPr>
        <w:spacing w:line="240" w:lineRule="auto"/>
        <w:rPr>
          <w:lang w:val="fr-FR"/>
        </w:rPr>
      </w:pPr>
      <w:r w:rsidRPr="00692A6A">
        <w:rPr>
          <w:color w:val="8B4513"/>
          <w:lang w:val="fr-FR"/>
        </w:rPr>
        <w:t>Je vous ai redescendu vos outils.</w:t>
      </w:r>
    </w:p>
    <w:p w14:paraId="63ECB2EE" w14:textId="77777777" w:rsidR="00FF54B4" w:rsidRPr="00692A6A" w:rsidRDefault="00000000" w:rsidP="00692A6A">
      <w:pPr>
        <w:spacing w:line="240" w:lineRule="auto"/>
        <w:rPr>
          <w:lang w:val="fr-FR"/>
        </w:rPr>
      </w:pPr>
      <w:r w:rsidRPr="00692A6A">
        <w:rPr>
          <w:lang w:val="fr-FR"/>
        </w:rPr>
        <w:t>@MORTEZ</w:t>
      </w:r>
    </w:p>
    <w:p w14:paraId="0A994A07" w14:textId="77777777" w:rsidR="00FF54B4" w:rsidRPr="00692A6A" w:rsidRDefault="00000000" w:rsidP="00692A6A">
      <w:pPr>
        <w:spacing w:line="240" w:lineRule="auto"/>
        <w:rPr>
          <w:lang w:val="fr-FR"/>
        </w:rPr>
      </w:pPr>
      <w:r w:rsidRPr="00692A6A">
        <w:rPr>
          <w:color w:val="00008B"/>
          <w:lang w:val="fr-FR"/>
        </w:rPr>
        <w:t>Il ne fallait pas.</w:t>
      </w:r>
    </w:p>
    <w:p w14:paraId="35B9A1CB" w14:textId="77777777" w:rsidR="00FF54B4" w:rsidRPr="00692A6A" w:rsidRDefault="00000000" w:rsidP="00692A6A">
      <w:pPr>
        <w:spacing w:line="240" w:lineRule="auto"/>
        <w:rPr>
          <w:lang w:val="fr-FR"/>
        </w:rPr>
      </w:pPr>
      <w:r w:rsidRPr="00692A6A">
        <w:rPr>
          <w:lang w:val="fr-FR"/>
        </w:rPr>
        <w:t>@PRESKOVITCH</w:t>
      </w:r>
    </w:p>
    <w:p w14:paraId="2D80CBE1" w14:textId="77777777" w:rsidR="00FF54B4" w:rsidRPr="00692A6A" w:rsidRDefault="00000000" w:rsidP="00692A6A">
      <w:pPr>
        <w:spacing w:line="240" w:lineRule="auto"/>
        <w:rPr>
          <w:lang w:val="fr-FR"/>
        </w:rPr>
      </w:pPr>
      <w:r w:rsidRPr="00692A6A">
        <w:rPr>
          <w:color w:val="8B4513"/>
          <w:lang w:val="fr-FR"/>
        </w:rPr>
        <w:t xml:space="preserve">Et je vous ai apporté de la Schlovetnie pour boire avec les chocolats. </w:t>
      </w:r>
      <w:proofErr w:type="spellStart"/>
      <w:r w:rsidRPr="00692A6A">
        <w:rPr>
          <w:color w:val="8B4513"/>
          <w:lang w:val="fr-FR"/>
        </w:rPr>
        <w:t>J espère</w:t>
      </w:r>
      <w:proofErr w:type="spellEnd"/>
      <w:r w:rsidRPr="00692A6A">
        <w:rPr>
          <w:color w:val="8B4513"/>
          <w:lang w:val="fr-FR"/>
        </w:rPr>
        <w:t xml:space="preserve"> que vous avez un petit peu de temps pour </w:t>
      </w:r>
      <w:proofErr w:type="gramStart"/>
      <w:r w:rsidRPr="00692A6A">
        <w:rPr>
          <w:color w:val="8B4513"/>
          <w:lang w:val="fr-FR"/>
        </w:rPr>
        <w:t>vous?</w:t>
      </w:r>
      <w:proofErr w:type="gramEnd"/>
    </w:p>
    <w:p w14:paraId="411A3621" w14:textId="77777777" w:rsidR="00FF54B4" w:rsidRPr="00692A6A" w:rsidRDefault="00000000" w:rsidP="00692A6A">
      <w:pPr>
        <w:spacing w:line="240" w:lineRule="auto"/>
        <w:rPr>
          <w:lang w:val="fr-FR"/>
        </w:rPr>
      </w:pPr>
      <w:r w:rsidRPr="00692A6A">
        <w:rPr>
          <w:lang w:val="fr-FR"/>
        </w:rPr>
        <w:t>@MORTEZ</w:t>
      </w:r>
    </w:p>
    <w:p w14:paraId="259B5D17" w14:textId="77777777" w:rsidR="00FF54B4" w:rsidRPr="00692A6A" w:rsidRDefault="00000000" w:rsidP="00692A6A">
      <w:pPr>
        <w:spacing w:line="240" w:lineRule="auto"/>
        <w:rPr>
          <w:lang w:val="fr-FR"/>
        </w:rPr>
      </w:pPr>
      <w:r w:rsidRPr="00692A6A">
        <w:rPr>
          <w:color w:val="00008B"/>
          <w:lang w:val="fr-FR"/>
        </w:rPr>
        <w:t>Oui, oui, on a tout notre temps.</w:t>
      </w:r>
    </w:p>
    <w:p w14:paraId="544F11AC" w14:textId="77777777" w:rsidR="00FF54B4" w:rsidRPr="00692A6A" w:rsidRDefault="00000000" w:rsidP="00692A6A">
      <w:pPr>
        <w:spacing w:line="240" w:lineRule="auto"/>
        <w:rPr>
          <w:lang w:val="fr-FR"/>
        </w:rPr>
      </w:pPr>
      <w:r w:rsidRPr="00692A6A">
        <w:rPr>
          <w:lang w:val="fr-FR"/>
        </w:rPr>
        <w:t>@FÉLIX</w:t>
      </w:r>
    </w:p>
    <w:p w14:paraId="7865D6E9" w14:textId="77777777" w:rsidR="00FF54B4" w:rsidRPr="00692A6A" w:rsidRDefault="00000000" w:rsidP="00692A6A">
      <w:pPr>
        <w:spacing w:line="240" w:lineRule="auto"/>
        <w:rPr>
          <w:lang w:val="fr-FR"/>
        </w:rPr>
      </w:pPr>
      <w:r w:rsidRPr="00692A6A">
        <w:rPr>
          <w:color w:val="FF8C00"/>
          <w:lang w:val="fr-FR"/>
        </w:rPr>
        <w:t xml:space="preserve">Mais non, mais non Pierre, </w:t>
      </w:r>
      <w:proofErr w:type="gramStart"/>
      <w:r w:rsidRPr="00692A6A">
        <w:rPr>
          <w:color w:val="FF8C00"/>
          <w:lang w:val="fr-FR"/>
        </w:rPr>
        <w:t>c'est pas</w:t>
      </w:r>
      <w:proofErr w:type="gramEnd"/>
      <w:r w:rsidRPr="00692A6A">
        <w:rPr>
          <w:color w:val="FF8C00"/>
          <w:lang w:val="fr-FR"/>
        </w:rPr>
        <w:t xml:space="preserve"> chic, on n'a pas tout le temps, tu m'accompagnes dans ma tournée, tu m'as promis et puis le traîneau est en double file, alors il faut aller vite quoi…</w:t>
      </w:r>
    </w:p>
    <w:p w14:paraId="75F2AA44" w14:textId="77777777" w:rsidR="00FF54B4" w:rsidRPr="00692A6A" w:rsidRDefault="00000000" w:rsidP="00692A6A">
      <w:pPr>
        <w:spacing w:line="240" w:lineRule="auto"/>
        <w:rPr>
          <w:lang w:val="fr-FR"/>
        </w:rPr>
      </w:pPr>
      <w:r w:rsidRPr="00692A6A">
        <w:rPr>
          <w:lang w:val="fr-FR"/>
        </w:rPr>
        <w:t>@PRESKOVITCH</w:t>
      </w:r>
    </w:p>
    <w:p w14:paraId="797AFC32" w14:textId="77777777" w:rsidR="00FF54B4" w:rsidRPr="00692A6A" w:rsidRDefault="00000000" w:rsidP="00692A6A">
      <w:pPr>
        <w:spacing w:line="240" w:lineRule="auto"/>
        <w:rPr>
          <w:lang w:val="fr-FR"/>
        </w:rPr>
      </w:pPr>
      <w:r w:rsidRPr="00692A6A">
        <w:rPr>
          <w:color w:val="8B4513"/>
          <w:lang w:val="fr-FR"/>
        </w:rPr>
        <w:t>Je vois que vous avez de la visite.</w:t>
      </w:r>
    </w:p>
    <w:p w14:paraId="7E29EFFD" w14:textId="77777777" w:rsidR="00FF54B4" w:rsidRPr="00692A6A" w:rsidRDefault="00000000" w:rsidP="00692A6A">
      <w:pPr>
        <w:spacing w:line="240" w:lineRule="auto"/>
        <w:rPr>
          <w:lang w:val="fr-FR"/>
        </w:rPr>
      </w:pPr>
      <w:r w:rsidRPr="00692A6A">
        <w:rPr>
          <w:lang w:val="fr-FR"/>
        </w:rPr>
        <w:t>@MORTEZ</w:t>
      </w:r>
    </w:p>
    <w:p w14:paraId="29E8B76B" w14:textId="77777777" w:rsidR="00FF54B4" w:rsidRPr="00692A6A" w:rsidRDefault="00000000" w:rsidP="00692A6A">
      <w:pPr>
        <w:spacing w:line="240" w:lineRule="auto"/>
        <w:rPr>
          <w:lang w:val="fr-FR"/>
        </w:rPr>
      </w:pPr>
      <w:r w:rsidRPr="00692A6A">
        <w:rPr>
          <w:color w:val="00008B"/>
          <w:lang w:val="fr-FR"/>
        </w:rPr>
        <w:t>C'est vrai que vous ne vous connaissez pas Rhadam Preskovitch, Félix qui est le mari de Josette qui est la cousine à Thérèse</w:t>
      </w:r>
    </w:p>
    <w:p w14:paraId="5FD15D1C" w14:textId="77777777" w:rsidR="00FF54B4" w:rsidRPr="00692A6A" w:rsidRDefault="00000000" w:rsidP="00692A6A">
      <w:pPr>
        <w:spacing w:line="240" w:lineRule="auto"/>
        <w:rPr>
          <w:lang w:val="fr-FR"/>
        </w:rPr>
      </w:pPr>
      <w:r w:rsidRPr="00692A6A">
        <w:rPr>
          <w:lang w:val="fr-FR"/>
        </w:rPr>
        <w:t>@JOSETTE</w:t>
      </w:r>
    </w:p>
    <w:p w14:paraId="7DEDE1D2" w14:textId="77777777" w:rsidR="00FF54B4" w:rsidRPr="00692A6A" w:rsidRDefault="00000000" w:rsidP="00692A6A">
      <w:pPr>
        <w:spacing w:line="240" w:lineRule="auto"/>
        <w:rPr>
          <w:lang w:val="fr-FR"/>
        </w:rPr>
      </w:pPr>
      <w:r w:rsidRPr="00692A6A">
        <w:rPr>
          <w:color w:val="8A2BE2"/>
          <w:lang w:val="fr-FR"/>
        </w:rPr>
        <w:t>Non, la cousine de Thérèse on dit, Pierre…</w:t>
      </w:r>
    </w:p>
    <w:p w14:paraId="29FD2FA6" w14:textId="77777777" w:rsidR="00FF54B4" w:rsidRPr="00692A6A" w:rsidRDefault="00000000" w:rsidP="00692A6A">
      <w:pPr>
        <w:spacing w:line="240" w:lineRule="auto"/>
        <w:rPr>
          <w:lang w:val="fr-FR"/>
        </w:rPr>
      </w:pPr>
      <w:r w:rsidRPr="00692A6A">
        <w:rPr>
          <w:lang w:val="fr-FR"/>
        </w:rPr>
        <w:t>@PRESKOVITCH</w:t>
      </w:r>
    </w:p>
    <w:p w14:paraId="7119BE9B" w14:textId="77777777" w:rsidR="00FF54B4" w:rsidRPr="00692A6A" w:rsidRDefault="00000000" w:rsidP="00692A6A">
      <w:pPr>
        <w:spacing w:line="240" w:lineRule="auto"/>
        <w:rPr>
          <w:lang w:val="fr-FR"/>
        </w:rPr>
      </w:pPr>
      <w:r w:rsidRPr="00692A6A">
        <w:rPr>
          <w:color w:val="8B4513"/>
          <w:lang w:val="fr-FR"/>
        </w:rPr>
        <w:t>Monsieur…</w:t>
      </w:r>
    </w:p>
    <w:p w14:paraId="03B22F35" w14:textId="77777777" w:rsidR="00FF54B4" w:rsidRPr="00692A6A" w:rsidRDefault="00000000" w:rsidP="00692A6A">
      <w:pPr>
        <w:spacing w:line="240" w:lineRule="auto"/>
        <w:rPr>
          <w:lang w:val="fr-FR"/>
        </w:rPr>
      </w:pPr>
      <w:r w:rsidRPr="00692A6A">
        <w:rPr>
          <w:lang w:val="fr-FR"/>
        </w:rPr>
        <w:t>@FÉLIX</w:t>
      </w:r>
    </w:p>
    <w:p w14:paraId="65C9B122" w14:textId="77777777" w:rsidR="00FF54B4" w:rsidRPr="00692A6A" w:rsidRDefault="00000000" w:rsidP="00692A6A">
      <w:pPr>
        <w:spacing w:line="240" w:lineRule="auto"/>
        <w:rPr>
          <w:lang w:val="fr-FR"/>
        </w:rPr>
      </w:pPr>
      <w:r w:rsidRPr="00692A6A">
        <w:rPr>
          <w:color w:val="FF8C00"/>
          <w:lang w:val="fr-FR"/>
        </w:rPr>
        <w:t>Bonsoir commissaire.</w:t>
      </w:r>
    </w:p>
    <w:p w14:paraId="059D5DFD" w14:textId="77777777" w:rsidR="00FF54B4" w:rsidRPr="00692A6A" w:rsidRDefault="00000000" w:rsidP="00692A6A">
      <w:pPr>
        <w:spacing w:line="240" w:lineRule="auto"/>
        <w:rPr>
          <w:lang w:val="fr-FR"/>
        </w:rPr>
      </w:pPr>
      <w:r w:rsidRPr="00692A6A">
        <w:rPr>
          <w:lang w:val="fr-FR"/>
        </w:rPr>
        <w:t>@PRESKOVITCH</w:t>
      </w:r>
    </w:p>
    <w:p w14:paraId="012B7753" w14:textId="77777777" w:rsidR="00FF54B4" w:rsidRPr="00692A6A" w:rsidRDefault="00000000" w:rsidP="00692A6A">
      <w:pPr>
        <w:spacing w:line="240" w:lineRule="auto"/>
        <w:rPr>
          <w:lang w:val="fr-FR"/>
        </w:rPr>
      </w:pPr>
      <w:r w:rsidRPr="00692A6A">
        <w:rPr>
          <w:color w:val="8B4513"/>
          <w:lang w:val="fr-FR"/>
        </w:rPr>
        <w:t>Ah, vous êtes caustique, vous aussi. Méfiez-vous de la prison… -</w:t>
      </w:r>
    </w:p>
    <w:p w14:paraId="7B8D5868" w14:textId="77777777" w:rsidR="00FF54B4" w:rsidRPr="00692A6A" w:rsidRDefault="00000000" w:rsidP="00692A6A">
      <w:pPr>
        <w:spacing w:line="240" w:lineRule="auto"/>
        <w:rPr>
          <w:lang w:val="fr-FR"/>
        </w:rPr>
      </w:pPr>
      <w:r w:rsidRPr="00692A6A">
        <w:rPr>
          <w:color w:val="000000"/>
          <w:lang w:val="fr-FR"/>
        </w:rPr>
        <w:t>(Preskovitch revient vers le bureau. Félix tente de l'assommer. Mortez le repousse</w:t>
      </w:r>
      <w:proofErr w:type="gramStart"/>
      <w:r w:rsidRPr="00692A6A">
        <w:rPr>
          <w:color w:val="000000"/>
          <w:lang w:val="fr-FR"/>
        </w:rPr>
        <w:t>. )</w:t>
      </w:r>
      <w:proofErr w:type="gramEnd"/>
    </w:p>
    <w:p w14:paraId="788582E4" w14:textId="77777777" w:rsidR="00FF54B4" w:rsidRPr="00692A6A" w:rsidRDefault="00000000" w:rsidP="00692A6A">
      <w:pPr>
        <w:spacing w:line="240" w:lineRule="auto"/>
        <w:rPr>
          <w:lang w:val="fr-FR"/>
        </w:rPr>
      </w:pPr>
      <w:r w:rsidRPr="00692A6A">
        <w:rPr>
          <w:lang w:val="fr-FR"/>
        </w:rPr>
        <w:t>@PRESKOVITCH</w:t>
      </w:r>
    </w:p>
    <w:p w14:paraId="34FB6CF9" w14:textId="77777777" w:rsidR="00FF54B4" w:rsidRPr="00692A6A" w:rsidRDefault="00000000" w:rsidP="00692A6A">
      <w:pPr>
        <w:spacing w:line="240" w:lineRule="auto"/>
        <w:rPr>
          <w:lang w:val="fr-FR"/>
        </w:rPr>
      </w:pPr>
      <w:r w:rsidRPr="00692A6A">
        <w:rPr>
          <w:color w:val="8B4513"/>
          <w:lang w:val="fr-FR"/>
        </w:rPr>
        <w:t>Vous avez les chocolats, Monsieur Mortez ?</w:t>
      </w:r>
    </w:p>
    <w:p w14:paraId="2C9067F2" w14:textId="77777777" w:rsidR="00FF54B4" w:rsidRPr="00692A6A" w:rsidRDefault="00000000" w:rsidP="00692A6A">
      <w:pPr>
        <w:spacing w:line="240" w:lineRule="auto"/>
        <w:rPr>
          <w:lang w:val="fr-FR"/>
        </w:rPr>
      </w:pPr>
      <w:r w:rsidRPr="00692A6A">
        <w:rPr>
          <w:lang w:val="fr-FR"/>
        </w:rPr>
        <w:t>@MORTEZ</w:t>
      </w:r>
    </w:p>
    <w:p w14:paraId="3AF08070" w14:textId="77777777" w:rsidR="00FF54B4" w:rsidRPr="00692A6A" w:rsidRDefault="00000000" w:rsidP="00692A6A">
      <w:pPr>
        <w:spacing w:line="240" w:lineRule="auto"/>
        <w:rPr>
          <w:lang w:val="fr-FR"/>
        </w:rPr>
      </w:pPr>
      <w:r w:rsidRPr="00692A6A">
        <w:rPr>
          <w:color w:val="00008B"/>
          <w:lang w:val="fr-FR"/>
        </w:rPr>
        <w:t>Les chocolats, je ne sais pas s'il y en a encore beaucoup, non…</w:t>
      </w:r>
    </w:p>
    <w:p w14:paraId="377C1424" w14:textId="77777777" w:rsidR="00FF54B4" w:rsidRPr="00692A6A" w:rsidRDefault="00000000" w:rsidP="00692A6A">
      <w:pPr>
        <w:spacing w:line="240" w:lineRule="auto"/>
        <w:rPr>
          <w:lang w:val="fr-FR"/>
        </w:rPr>
      </w:pPr>
      <w:r w:rsidRPr="00692A6A">
        <w:rPr>
          <w:color w:val="000000"/>
          <w:lang w:val="fr-FR"/>
        </w:rPr>
        <w:t>@FÉLIX (menaçant)</w:t>
      </w:r>
    </w:p>
    <w:p w14:paraId="2E1D7F8C" w14:textId="77777777" w:rsidR="00FF54B4" w:rsidRPr="00692A6A" w:rsidRDefault="00000000" w:rsidP="00692A6A">
      <w:pPr>
        <w:spacing w:line="240" w:lineRule="auto"/>
        <w:rPr>
          <w:lang w:val="fr-FR"/>
        </w:rPr>
      </w:pPr>
      <w:r w:rsidRPr="00692A6A">
        <w:rPr>
          <w:color w:val="FF8C00"/>
          <w:lang w:val="fr-FR"/>
        </w:rPr>
        <w:t>On va les trouver les chocolats.</w:t>
      </w:r>
    </w:p>
    <w:p w14:paraId="3CB2E8DD" w14:textId="77777777" w:rsidR="00FF54B4" w:rsidRPr="00692A6A" w:rsidRDefault="00000000" w:rsidP="00692A6A">
      <w:pPr>
        <w:spacing w:line="240" w:lineRule="auto"/>
        <w:rPr>
          <w:lang w:val="fr-FR"/>
        </w:rPr>
      </w:pPr>
      <w:r w:rsidRPr="00692A6A">
        <w:rPr>
          <w:lang w:val="fr-FR"/>
        </w:rPr>
        <w:t>@JOSETTE mais si, c'est moi qui les ai, vous me les avez donnés, les chocolats.</w:t>
      </w:r>
    </w:p>
    <w:p w14:paraId="369C394E" w14:textId="77777777" w:rsidR="00FF54B4" w:rsidRPr="00692A6A" w:rsidRDefault="00000000" w:rsidP="00692A6A">
      <w:pPr>
        <w:spacing w:line="240" w:lineRule="auto"/>
        <w:rPr>
          <w:lang w:val="fr-FR"/>
        </w:rPr>
      </w:pPr>
      <w:r w:rsidRPr="00692A6A">
        <w:rPr>
          <w:lang w:val="fr-FR"/>
        </w:rPr>
        <w:t>@PRESKOVITCH</w:t>
      </w:r>
    </w:p>
    <w:p w14:paraId="224F4911" w14:textId="77777777" w:rsidR="00FF54B4" w:rsidRPr="00692A6A" w:rsidRDefault="00000000" w:rsidP="00692A6A">
      <w:pPr>
        <w:spacing w:line="240" w:lineRule="auto"/>
        <w:rPr>
          <w:lang w:val="fr-FR"/>
        </w:rPr>
      </w:pPr>
      <w:r w:rsidRPr="00692A6A">
        <w:rPr>
          <w:color w:val="8B4513"/>
          <w:lang w:val="fr-FR"/>
        </w:rPr>
        <w:t xml:space="preserve">Vous allez voir, c'est très simple. Il faut mettre un chocolat dans la bouche et puis on fait un </w:t>
      </w:r>
      <w:proofErr w:type="spellStart"/>
      <w:r w:rsidRPr="00692A6A">
        <w:rPr>
          <w:color w:val="8B4513"/>
          <w:lang w:val="fr-FR"/>
        </w:rPr>
        <w:t>voeu</w:t>
      </w:r>
      <w:proofErr w:type="spellEnd"/>
      <w:r w:rsidRPr="00692A6A">
        <w:rPr>
          <w:color w:val="8B4513"/>
          <w:lang w:val="fr-FR"/>
        </w:rPr>
        <w:t xml:space="preserve">, alors il faut boire cul sec et si vous arrivez à boire sans tousser eh bien le </w:t>
      </w:r>
      <w:proofErr w:type="spellStart"/>
      <w:r w:rsidRPr="00692A6A">
        <w:rPr>
          <w:color w:val="8B4513"/>
          <w:lang w:val="fr-FR"/>
        </w:rPr>
        <w:t>voeu</w:t>
      </w:r>
      <w:proofErr w:type="spellEnd"/>
      <w:r w:rsidRPr="00692A6A">
        <w:rPr>
          <w:color w:val="8B4513"/>
          <w:lang w:val="fr-FR"/>
        </w:rPr>
        <w:t xml:space="preserve"> est réalisé.</w:t>
      </w:r>
    </w:p>
    <w:p w14:paraId="56B2E1F3" w14:textId="77777777" w:rsidR="00FF54B4" w:rsidRPr="00692A6A" w:rsidRDefault="00000000" w:rsidP="00692A6A">
      <w:pPr>
        <w:spacing w:line="240" w:lineRule="auto"/>
        <w:rPr>
          <w:lang w:val="fr-FR"/>
        </w:rPr>
      </w:pPr>
      <w:r w:rsidRPr="00692A6A">
        <w:rPr>
          <w:lang w:val="fr-FR"/>
        </w:rPr>
        <w:t>@KATIA</w:t>
      </w:r>
    </w:p>
    <w:p w14:paraId="2792F9C6" w14:textId="77777777" w:rsidR="00FF54B4" w:rsidRPr="00692A6A" w:rsidRDefault="00000000" w:rsidP="00692A6A">
      <w:pPr>
        <w:spacing w:line="240" w:lineRule="auto"/>
        <w:rPr>
          <w:lang w:val="fr-FR"/>
        </w:rPr>
      </w:pPr>
      <w:r w:rsidRPr="00692A6A">
        <w:rPr>
          <w:color w:val="FF4500"/>
          <w:lang w:val="fr-FR"/>
        </w:rPr>
        <w:t>C'est amusant.</w:t>
      </w:r>
    </w:p>
    <w:p w14:paraId="4C84FA3E" w14:textId="77777777" w:rsidR="00FF54B4" w:rsidRPr="00692A6A" w:rsidRDefault="00000000" w:rsidP="00692A6A">
      <w:pPr>
        <w:spacing w:line="240" w:lineRule="auto"/>
        <w:rPr>
          <w:lang w:val="fr-FR"/>
        </w:rPr>
      </w:pPr>
      <w:r w:rsidRPr="00692A6A">
        <w:rPr>
          <w:lang w:val="fr-FR"/>
        </w:rPr>
        <w:t>@FÉLIX</w:t>
      </w:r>
    </w:p>
    <w:p w14:paraId="24810A25" w14:textId="77777777" w:rsidR="00FF54B4" w:rsidRPr="00692A6A" w:rsidRDefault="00000000" w:rsidP="00692A6A">
      <w:pPr>
        <w:spacing w:line="240" w:lineRule="auto"/>
        <w:rPr>
          <w:lang w:val="fr-FR"/>
        </w:rPr>
      </w:pPr>
      <w:r w:rsidRPr="00692A6A">
        <w:rPr>
          <w:color w:val="FF8C00"/>
          <w:lang w:val="fr-FR"/>
        </w:rPr>
        <w:t>On se dépêche, Monsieur Preskovitch.</w:t>
      </w:r>
    </w:p>
    <w:p w14:paraId="056EFD52" w14:textId="77777777" w:rsidR="00FF54B4" w:rsidRPr="00692A6A" w:rsidRDefault="00000000" w:rsidP="00692A6A">
      <w:pPr>
        <w:spacing w:line="240" w:lineRule="auto"/>
        <w:rPr>
          <w:lang w:val="fr-FR"/>
        </w:rPr>
      </w:pPr>
      <w:r w:rsidRPr="00692A6A">
        <w:rPr>
          <w:lang w:val="fr-FR"/>
        </w:rPr>
        <w:t>@PRESKOVITCH</w:t>
      </w:r>
    </w:p>
    <w:p w14:paraId="0DF8D808" w14:textId="77777777" w:rsidR="00FF54B4" w:rsidRPr="00692A6A" w:rsidRDefault="00000000" w:rsidP="00692A6A">
      <w:pPr>
        <w:spacing w:line="240" w:lineRule="auto"/>
        <w:rPr>
          <w:lang w:val="fr-FR"/>
        </w:rPr>
      </w:pPr>
      <w:r w:rsidRPr="00692A6A">
        <w:rPr>
          <w:color w:val="8B4513"/>
          <w:lang w:val="fr-FR"/>
        </w:rPr>
        <w:t xml:space="preserve">Vous allez vous régaler parce que celle-là, elle est </w:t>
      </w:r>
      <w:proofErr w:type="spellStart"/>
      <w:r w:rsidRPr="00692A6A">
        <w:rPr>
          <w:color w:val="8B4513"/>
          <w:lang w:val="fr-FR"/>
        </w:rPr>
        <w:t>primus</w:t>
      </w:r>
      <w:proofErr w:type="spellEnd"/>
      <w:r w:rsidRPr="00692A6A">
        <w:rPr>
          <w:color w:val="8B4513"/>
          <w:lang w:val="fr-FR"/>
        </w:rPr>
        <w:t>.</w:t>
      </w:r>
    </w:p>
    <w:p w14:paraId="1E8468F3" w14:textId="77777777" w:rsidR="00FF54B4" w:rsidRPr="00692A6A" w:rsidRDefault="00000000" w:rsidP="00692A6A">
      <w:pPr>
        <w:spacing w:line="240" w:lineRule="auto"/>
        <w:rPr>
          <w:lang w:val="fr-FR"/>
        </w:rPr>
      </w:pPr>
      <w:r w:rsidRPr="00692A6A">
        <w:rPr>
          <w:color w:val="000000"/>
          <w:lang w:val="fr-FR"/>
        </w:rPr>
        <w:t>(Il sort une bouteille de liqueur au fond de laquelle surnage un crapaud mort. Il va vers Thérèse et Josette et leur sert à boire</w:t>
      </w:r>
      <w:proofErr w:type="gramStart"/>
      <w:r w:rsidRPr="00692A6A">
        <w:rPr>
          <w:color w:val="000000"/>
          <w:lang w:val="fr-FR"/>
        </w:rPr>
        <w:t>. )</w:t>
      </w:r>
      <w:proofErr w:type="gramEnd"/>
    </w:p>
    <w:p w14:paraId="58BAF50A" w14:textId="77777777" w:rsidR="00FF54B4" w:rsidRPr="00692A6A" w:rsidRDefault="00000000" w:rsidP="00692A6A">
      <w:pPr>
        <w:spacing w:line="240" w:lineRule="auto"/>
        <w:rPr>
          <w:lang w:val="fr-FR"/>
        </w:rPr>
      </w:pPr>
      <w:r w:rsidRPr="00692A6A">
        <w:rPr>
          <w:lang w:val="fr-FR"/>
        </w:rPr>
        <w:t>@JOSETTE</w:t>
      </w:r>
    </w:p>
    <w:p w14:paraId="17575468" w14:textId="77777777" w:rsidR="00FF54B4" w:rsidRPr="00692A6A" w:rsidRDefault="00000000" w:rsidP="00692A6A">
      <w:pPr>
        <w:spacing w:line="240" w:lineRule="auto"/>
        <w:rPr>
          <w:lang w:val="fr-FR"/>
        </w:rPr>
      </w:pPr>
      <w:proofErr w:type="gramStart"/>
      <w:r w:rsidRPr="00692A6A">
        <w:rPr>
          <w:color w:val="8A2BE2"/>
          <w:lang w:val="fr-FR"/>
        </w:rPr>
        <w:t>Faites pas</w:t>
      </w:r>
      <w:proofErr w:type="gramEnd"/>
      <w:r w:rsidRPr="00692A6A">
        <w:rPr>
          <w:color w:val="8A2BE2"/>
          <w:lang w:val="fr-FR"/>
        </w:rPr>
        <w:t xml:space="preserve"> attention, Monsieur Preskovitch, il y a un crapaud dans la bouteille.</w:t>
      </w:r>
    </w:p>
    <w:p w14:paraId="0C4DD01C" w14:textId="77777777" w:rsidR="00FF54B4" w:rsidRPr="00692A6A" w:rsidRDefault="00000000" w:rsidP="00692A6A">
      <w:pPr>
        <w:spacing w:line="240" w:lineRule="auto"/>
        <w:rPr>
          <w:lang w:val="fr-FR"/>
        </w:rPr>
      </w:pPr>
      <w:r w:rsidRPr="00692A6A">
        <w:rPr>
          <w:lang w:val="fr-FR"/>
        </w:rPr>
        <w:t>@KATIA</w:t>
      </w:r>
    </w:p>
    <w:p w14:paraId="203569BC" w14:textId="77777777" w:rsidR="00FF54B4" w:rsidRPr="00692A6A" w:rsidRDefault="00000000" w:rsidP="00692A6A">
      <w:pPr>
        <w:spacing w:line="240" w:lineRule="auto"/>
        <w:rPr>
          <w:lang w:val="fr-FR"/>
        </w:rPr>
      </w:pPr>
      <w:r w:rsidRPr="00692A6A">
        <w:rPr>
          <w:color w:val="FF4500"/>
          <w:lang w:val="fr-FR"/>
        </w:rPr>
        <w:t>J'allais vous poser la question. Comment faites-vous pour faire passer le crapaud dans la bouteille ?</w:t>
      </w:r>
    </w:p>
    <w:p w14:paraId="3C26278A" w14:textId="77777777" w:rsidR="00FF54B4" w:rsidRPr="00692A6A" w:rsidRDefault="00000000" w:rsidP="00692A6A">
      <w:pPr>
        <w:spacing w:line="240" w:lineRule="auto"/>
        <w:rPr>
          <w:lang w:val="fr-FR"/>
        </w:rPr>
      </w:pPr>
      <w:r w:rsidRPr="00692A6A">
        <w:rPr>
          <w:color w:val="000000"/>
          <w:lang w:val="fr-FR"/>
        </w:rPr>
        <w:lastRenderedPageBreak/>
        <w:t>@PRESKOVITCH (le servant)</w:t>
      </w:r>
    </w:p>
    <w:p w14:paraId="1EC7B599" w14:textId="77777777" w:rsidR="00FF54B4" w:rsidRPr="00692A6A" w:rsidRDefault="00000000" w:rsidP="00692A6A">
      <w:pPr>
        <w:spacing w:line="240" w:lineRule="auto"/>
        <w:rPr>
          <w:lang w:val="fr-FR"/>
        </w:rPr>
      </w:pPr>
      <w:r w:rsidRPr="00692A6A">
        <w:rPr>
          <w:color w:val="000000"/>
          <w:lang w:val="fr-FR"/>
        </w:rPr>
        <w:t>C'est simple, quand le crapaud est mort, on le fait sécher, comme ça il devient tout fin, il passe par le goulot, et puis après avec l'humidité il regonfle et c'est ça qui donne le goût. (Mortez s'écarte dégoûté</w:t>
      </w:r>
      <w:proofErr w:type="gramStart"/>
      <w:r w:rsidRPr="00692A6A">
        <w:rPr>
          <w:color w:val="000000"/>
          <w:lang w:val="fr-FR"/>
        </w:rPr>
        <w:t>. )</w:t>
      </w:r>
      <w:proofErr w:type="gramEnd"/>
    </w:p>
    <w:p w14:paraId="6E8E679A" w14:textId="77777777" w:rsidR="00FF54B4" w:rsidRPr="00692A6A" w:rsidRDefault="00000000" w:rsidP="00692A6A">
      <w:pPr>
        <w:spacing w:line="240" w:lineRule="auto"/>
        <w:rPr>
          <w:lang w:val="fr-FR"/>
        </w:rPr>
      </w:pPr>
      <w:r w:rsidRPr="00692A6A">
        <w:rPr>
          <w:lang w:val="fr-FR"/>
        </w:rPr>
        <w:t>@PRESKOVITCH</w:t>
      </w:r>
    </w:p>
    <w:p w14:paraId="6829618C" w14:textId="77777777" w:rsidR="00FF54B4" w:rsidRPr="00692A6A" w:rsidRDefault="00000000" w:rsidP="00692A6A">
      <w:pPr>
        <w:spacing w:line="240" w:lineRule="auto"/>
        <w:rPr>
          <w:lang w:val="fr-FR"/>
        </w:rPr>
      </w:pPr>
      <w:r w:rsidRPr="00692A6A">
        <w:rPr>
          <w:color w:val="8B4513"/>
          <w:lang w:val="fr-FR"/>
        </w:rPr>
        <w:t>Monsieur Mortez</w:t>
      </w:r>
      <w:proofErr w:type="gramStart"/>
      <w:r w:rsidRPr="00692A6A">
        <w:rPr>
          <w:color w:val="8B4513"/>
          <w:lang w:val="fr-FR"/>
        </w:rPr>
        <w:t xml:space="preserve"> ?…</w:t>
      </w:r>
      <w:proofErr w:type="gramEnd"/>
    </w:p>
    <w:p w14:paraId="16903990" w14:textId="77777777" w:rsidR="00FF54B4" w:rsidRPr="00692A6A" w:rsidRDefault="00000000" w:rsidP="00692A6A">
      <w:pPr>
        <w:spacing w:line="240" w:lineRule="auto"/>
        <w:rPr>
          <w:lang w:val="fr-FR"/>
        </w:rPr>
      </w:pPr>
      <w:r w:rsidRPr="00692A6A">
        <w:rPr>
          <w:lang w:val="fr-FR"/>
        </w:rPr>
        <w:t>@FÉLIX</w:t>
      </w:r>
    </w:p>
    <w:p w14:paraId="35FD0CE6" w14:textId="77777777" w:rsidR="00FF54B4" w:rsidRPr="00692A6A" w:rsidRDefault="00000000" w:rsidP="00692A6A">
      <w:pPr>
        <w:spacing w:line="240" w:lineRule="auto"/>
        <w:rPr>
          <w:lang w:val="fr-FR"/>
        </w:rPr>
      </w:pPr>
      <w:r w:rsidRPr="00692A6A">
        <w:rPr>
          <w:color w:val="FF8C00"/>
          <w:lang w:val="fr-FR"/>
        </w:rPr>
        <w:t>Allez, Pierre ! Pierre, allez, un petit canon. Un petit canon dans le dos.</w:t>
      </w:r>
    </w:p>
    <w:p w14:paraId="47E4A740" w14:textId="77777777" w:rsidR="00FF54B4" w:rsidRPr="00692A6A" w:rsidRDefault="00000000" w:rsidP="00692A6A">
      <w:pPr>
        <w:spacing w:line="240" w:lineRule="auto"/>
        <w:rPr>
          <w:lang w:val="fr-FR"/>
        </w:rPr>
      </w:pPr>
      <w:r w:rsidRPr="00692A6A">
        <w:rPr>
          <w:lang w:val="fr-FR"/>
        </w:rPr>
        <w:t>@MORTEZ</w:t>
      </w:r>
    </w:p>
    <w:p w14:paraId="29F117F8" w14:textId="77777777" w:rsidR="00FF54B4" w:rsidRPr="00692A6A" w:rsidRDefault="00000000" w:rsidP="00692A6A">
      <w:pPr>
        <w:spacing w:line="240" w:lineRule="auto"/>
        <w:rPr>
          <w:lang w:val="fr-FR"/>
        </w:rPr>
      </w:pPr>
      <w:r w:rsidRPr="00692A6A">
        <w:rPr>
          <w:color w:val="000000"/>
          <w:lang w:val="fr-FR"/>
        </w:rPr>
        <w:t>Bon alors deux doigts. (Il met le doigt dans le verre pendant que PRESKOVITCH sert.)</w:t>
      </w:r>
    </w:p>
    <w:p w14:paraId="21315724" w14:textId="77777777" w:rsidR="00FF54B4" w:rsidRPr="00692A6A" w:rsidRDefault="00000000" w:rsidP="00692A6A">
      <w:pPr>
        <w:spacing w:line="240" w:lineRule="auto"/>
        <w:rPr>
          <w:lang w:val="fr-FR"/>
        </w:rPr>
      </w:pPr>
      <w:r w:rsidRPr="00692A6A">
        <w:rPr>
          <w:lang w:val="fr-FR"/>
        </w:rPr>
        <w:t>@MORTEZ</w:t>
      </w:r>
    </w:p>
    <w:p w14:paraId="7CE8D5F1" w14:textId="77777777" w:rsidR="00FF54B4" w:rsidRPr="00692A6A" w:rsidRDefault="00000000" w:rsidP="00692A6A">
      <w:pPr>
        <w:spacing w:line="240" w:lineRule="auto"/>
        <w:rPr>
          <w:lang w:val="fr-FR"/>
        </w:rPr>
      </w:pPr>
      <w:r w:rsidRPr="00692A6A">
        <w:rPr>
          <w:color w:val="00008B"/>
          <w:lang w:val="fr-FR"/>
        </w:rPr>
        <w:t>Pas trop, Monsieur Preskovitch, pas trop. Voilà. C'est amusant, ça brûle les doigts, c'est amusant -</w:t>
      </w:r>
    </w:p>
    <w:p w14:paraId="0B6484E7" w14:textId="77777777" w:rsidR="00FF54B4" w:rsidRPr="00692A6A" w:rsidRDefault="00000000" w:rsidP="00692A6A">
      <w:pPr>
        <w:spacing w:line="240" w:lineRule="auto"/>
        <w:rPr>
          <w:lang w:val="fr-FR"/>
        </w:rPr>
      </w:pPr>
      <w:r w:rsidRPr="00692A6A">
        <w:rPr>
          <w:lang w:val="fr-FR"/>
        </w:rPr>
        <w:t>@PRESKOVITCH</w:t>
      </w:r>
    </w:p>
    <w:p w14:paraId="2A4B3942" w14:textId="77777777" w:rsidR="00FF54B4" w:rsidRPr="00692A6A" w:rsidRDefault="00000000" w:rsidP="00692A6A">
      <w:pPr>
        <w:spacing w:line="240" w:lineRule="auto"/>
        <w:rPr>
          <w:lang w:val="fr-FR"/>
        </w:rPr>
      </w:pPr>
      <w:r w:rsidRPr="00692A6A">
        <w:rPr>
          <w:color w:val="8B4513"/>
          <w:lang w:val="fr-FR"/>
        </w:rPr>
        <w:t xml:space="preserve">Monsieur </w:t>
      </w:r>
      <w:proofErr w:type="gramStart"/>
      <w:r w:rsidRPr="00692A6A">
        <w:rPr>
          <w:color w:val="8B4513"/>
          <w:lang w:val="fr-FR"/>
        </w:rPr>
        <w:t>Félix?</w:t>
      </w:r>
      <w:proofErr w:type="gramEnd"/>
    </w:p>
    <w:p w14:paraId="22E05A51" w14:textId="77777777" w:rsidR="00FF54B4" w:rsidRPr="00692A6A" w:rsidRDefault="00000000" w:rsidP="00692A6A">
      <w:pPr>
        <w:spacing w:line="240" w:lineRule="auto"/>
        <w:rPr>
          <w:lang w:val="fr-FR"/>
        </w:rPr>
      </w:pPr>
      <w:r w:rsidRPr="00692A6A">
        <w:rPr>
          <w:lang w:val="fr-FR"/>
        </w:rPr>
        <w:t>@FÉLIX</w:t>
      </w:r>
    </w:p>
    <w:p w14:paraId="13F597E4" w14:textId="77777777" w:rsidR="00FF54B4" w:rsidRPr="00692A6A" w:rsidRDefault="00000000" w:rsidP="00692A6A">
      <w:pPr>
        <w:spacing w:line="240" w:lineRule="auto"/>
        <w:rPr>
          <w:lang w:val="fr-FR"/>
        </w:rPr>
      </w:pPr>
      <w:r w:rsidRPr="00692A6A">
        <w:rPr>
          <w:color w:val="FF8C00"/>
          <w:lang w:val="fr-FR"/>
        </w:rPr>
        <w:t>Non, non, laissez-les vivre.</w:t>
      </w:r>
    </w:p>
    <w:p w14:paraId="4FD0BDB9" w14:textId="77777777" w:rsidR="00FF54B4" w:rsidRPr="00692A6A" w:rsidRDefault="00000000" w:rsidP="00692A6A">
      <w:pPr>
        <w:spacing w:line="240" w:lineRule="auto"/>
        <w:rPr>
          <w:lang w:val="fr-FR"/>
        </w:rPr>
      </w:pPr>
      <w:r w:rsidRPr="00692A6A">
        <w:rPr>
          <w:color w:val="000000"/>
          <w:lang w:val="fr-FR"/>
        </w:rPr>
        <w:t>(Preskovitch le sert et en renverse par terre</w:t>
      </w:r>
      <w:proofErr w:type="gramStart"/>
      <w:r w:rsidRPr="00692A6A">
        <w:rPr>
          <w:color w:val="000000"/>
          <w:lang w:val="fr-FR"/>
        </w:rPr>
        <w:t>. )</w:t>
      </w:r>
      <w:proofErr w:type="gramEnd"/>
    </w:p>
    <w:p w14:paraId="160B4F61" w14:textId="77777777" w:rsidR="00FF54B4" w:rsidRPr="00692A6A" w:rsidRDefault="00000000" w:rsidP="00692A6A">
      <w:pPr>
        <w:spacing w:line="240" w:lineRule="auto"/>
        <w:rPr>
          <w:lang w:val="fr-FR"/>
        </w:rPr>
      </w:pPr>
      <w:r w:rsidRPr="00692A6A">
        <w:rPr>
          <w:lang w:val="fr-FR"/>
        </w:rPr>
        <w:t>@JOSETTE</w:t>
      </w:r>
    </w:p>
    <w:p w14:paraId="4AF108AA" w14:textId="77777777" w:rsidR="00FF54B4" w:rsidRPr="00692A6A" w:rsidRDefault="00000000" w:rsidP="00692A6A">
      <w:pPr>
        <w:spacing w:line="240" w:lineRule="auto"/>
        <w:rPr>
          <w:lang w:val="fr-FR"/>
        </w:rPr>
      </w:pPr>
      <w:r w:rsidRPr="00692A6A">
        <w:rPr>
          <w:color w:val="8A2BE2"/>
          <w:lang w:val="fr-FR"/>
        </w:rPr>
        <w:t>Attention, ça va bouffer le lino</w:t>
      </w:r>
    </w:p>
    <w:p w14:paraId="1BE64617" w14:textId="77777777" w:rsidR="00FF54B4" w:rsidRPr="00692A6A" w:rsidRDefault="00000000" w:rsidP="00692A6A">
      <w:pPr>
        <w:spacing w:line="240" w:lineRule="auto"/>
        <w:rPr>
          <w:lang w:val="fr-FR"/>
        </w:rPr>
      </w:pPr>
      <w:r w:rsidRPr="00692A6A">
        <w:rPr>
          <w:color w:val="000000"/>
          <w:lang w:val="fr-FR"/>
        </w:rPr>
        <w:t>@MORTEZ (faisant mine de regarder sa montre)</w:t>
      </w:r>
    </w:p>
    <w:p w14:paraId="6C1B9C25" w14:textId="77777777" w:rsidR="00FF54B4" w:rsidRPr="00692A6A" w:rsidRDefault="00000000" w:rsidP="00692A6A">
      <w:pPr>
        <w:spacing w:line="240" w:lineRule="auto"/>
        <w:rPr>
          <w:lang w:val="fr-FR"/>
        </w:rPr>
      </w:pPr>
      <w:r w:rsidRPr="00692A6A">
        <w:rPr>
          <w:color w:val="000000"/>
          <w:lang w:val="fr-FR"/>
        </w:rPr>
        <w:t xml:space="preserve">Mais dites donc, Monsieur Preskovitch, on va sur les dix heures. (En montrant sa montre il renverse son verre. Preskovitch lui en </w:t>
      </w:r>
      <w:proofErr w:type="spellStart"/>
      <w:r w:rsidRPr="00692A6A">
        <w:rPr>
          <w:color w:val="000000"/>
          <w:lang w:val="fr-FR"/>
        </w:rPr>
        <w:t>re-propose</w:t>
      </w:r>
      <w:proofErr w:type="spellEnd"/>
      <w:r w:rsidRPr="00692A6A">
        <w:rPr>
          <w:color w:val="000000"/>
          <w:lang w:val="fr-FR"/>
        </w:rPr>
        <w:t>.) Non, merci j'en ai plein mon verre Rhadam.</w:t>
      </w:r>
    </w:p>
    <w:p w14:paraId="7A4235B1" w14:textId="77777777" w:rsidR="00FF54B4" w:rsidRPr="00692A6A" w:rsidRDefault="00000000" w:rsidP="00692A6A">
      <w:pPr>
        <w:spacing w:line="240" w:lineRule="auto"/>
        <w:rPr>
          <w:lang w:val="fr-FR"/>
        </w:rPr>
      </w:pPr>
      <w:r w:rsidRPr="00692A6A">
        <w:rPr>
          <w:lang w:val="fr-FR"/>
        </w:rPr>
        <w:t>@PRESKOVITCH</w:t>
      </w:r>
    </w:p>
    <w:p w14:paraId="5912CA0D" w14:textId="77777777" w:rsidR="00FF54B4" w:rsidRPr="00692A6A" w:rsidRDefault="00000000" w:rsidP="00692A6A">
      <w:pPr>
        <w:spacing w:line="240" w:lineRule="auto"/>
        <w:rPr>
          <w:lang w:val="fr-FR"/>
        </w:rPr>
      </w:pPr>
      <w:r w:rsidRPr="00692A6A">
        <w:rPr>
          <w:color w:val="8B4513"/>
          <w:lang w:val="fr-FR"/>
        </w:rPr>
        <w:t xml:space="preserve">Alors vous mettez le chocolat dans la bouche, vous faîtes le </w:t>
      </w:r>
      <w:proofErr w:type="spellStart"/>
      <w:r w:rsidRPr="00692A6A">
        <w:rPr>
          <w:color w:val="8B4513"/>
          <w:lang w:val="fr-FR"/>
        </w:rPr>
        <w:t>voeu</w:t>
      </w:r>
      <w:proofErr w:type="spellEnd"/>
      <w:r w:rsidRPr="00692A6A">
        <w:rPr>
          <w:color w:val="8B4513"/>
          <w:lang w:val="fr-FR"/>
        </w:rPr>
        <w:t xml:space="preserve">, il faut penser fort le </w:t>
      </w:r>
      <w:proofErr w:type="spellStart"/>
      <w:r w:rsidRPr="00692A6A">
        <w:rPr>
          <w:color w:val="8B4513"/>
          <w:lang w:val="fr-FR"/>
        </w:rPr>
        <w:t>voeu</w:t>
      </w:r>
      <w:proofErr w:type="spellEnd"/>
      <w:r w:rsidRPr="00692A6A">
        <w:rPr>
          <w:color w:val="8B4513"/>
          <w:lang w:val="fr-FR"/>
        </w:rPr>
        <w:t xml:space="preserve"> et puis, hop cul sec.</w:t>
      </w:r>
    </w:p>
    <w:p w14:paraId="40DE2D37" w14:textId="77777777" w:rsidR="00FF54B4" w:rsidRPr="00692A6A" w:rsidRDefault="00000000" w:rsidP="00692A6A">
      <w:pPr>
        <w:spacing w:line="240" w:lineRule="auto"/>
        <w:rPr>
          <w:lang w:val="fr-FR"/>
        </w:rPr>
      </w:pPr>
      <w:proofErr w:type="gramStart"/>
      <w:r w:rsidRPr="00692A6A">
        <w:rPr>
          <w:color w:val="000000"/>
          <w:lang w:val="fr-FR"/>
        </w:rPr>
        <w:t>( (</w:t>
      </w:r>
      <w:proofErr w:type="gramEnd"/>
      <w:r w:rsidRPr="00692A6A">
        <w:rPr>
          <w:color w:val="000000"/>
          <w:lang w:val="fr-FR"/>
        </w:rPr>
        <w:t>Preskovitch boit au goulot.) )</w:t>
      </w:r>
    </w:p>
    <w:p w14:paraId="26795E50" w14:textId="77777777" w:rsidR="00FF54B4" w:rsidRPr="00692A6A" w:rsidRDefault="00000000" w:rsidP="00692A6A">
      <w:pPr>
        <w:spacing w:line="240" w:lineRule="auto"/>
        <w:rPr>
          <w:lang w:val="fr-FR"/>
        </w:rPr>
      </w:pPr>
      <w:r w:rsidRPr="00692A6A">
        <w:rPr>
          <w:lang w:val="fr-FR"/>
        </w:rPr>
        <w:t>@JOSETTE</w:t>
      </w:r>
    </w:p>
    <w:p w14:paraId="1923F9E8" w14:textId="77777777" w:rsidR="00FF54B4" w:rsidRPr="00692A6A" w:rsidRDefault="00000000" w:rsidP="00692A6A">
      <w:pPr>
        <w:spacing w:line="240" w:lineRule="auto"/>
        <w:rPr>
          <w:lang w:val="fr-FR"/>
        </w:rPr>
      </w:pPr>
      <w:proofErr w:type="spellStart"/>
      <w:r w:rsidRPr="00692A6A">
        <w:rPr>
          <w:color w:val="8A2BE2"/>
          <w:lang w:val="fr-FR"/>
        </w:rPr>
        <w:t>Ooooh</w:t>
      </w:r>
      <w:proofErr w:type="spellEnd"/>
      <w:r w:rsidRPr="00692A6A">
        <w:rPr>
          <w:color w:val="8A2BE2"/>
          <w:lang w:val="fr-FR"/>
        </w:rPr>
        <w:t>… -</w:t>
      </w:r>
    </w:p>
    <w:p w14:paraId="143700C4" w14:textId="77777777" w:rsidR="00FF54B4" w:rsidRPr="00692A6A" w:rsidRDefault="00000000" w:rsidP="00692A6A">
      <w:pPr>
        <w:spacing w:line="240" w:lineRule="auto"/>
        <w:rPr>
          <w:lang w:val="fr-FR"/>
        </w:rPr>
      </w:pPr>
      <w:r w:rsidRPr="00692A6A">
        <w:rPr>
          <w:lang w:val="fr-FR"/>
        </w:rPr>
        <w:t>@PRESKOVITCH</w:t>
      </w:r>
    </w:p>
    <w:p w14:paraId="1D251D9F" w14:textId="77777777" w:rsidR="00FF54B4" w:rsidRPr="00692A6A" w:rsidRDefault="00000000" w:rsidP="00692A6A">
      <w:pPr>
        <w:spacing w:line="240" w:lineRule="auto"/>
        <w:rPr>
          <w:lang w:val="fr-FR"/>
        </w:rPr>
      </w:pPr>
      <w:r w:rsidRPr="00692A6A">
        <w:rPr>
          <w:color w:val="000000"/>
          <w:lang w:val="fr-FR"/>
        </w:rPr>
        <w:t>Ça rafraîchit, hein ? (Il reboit à la bouteille. Les autres le regardent, (perplexes.))</w:t>
      </w:r>
    </w:p>
    <w:p w14:paraId="33EE1C01" w14:textId="77777777" w:rsidR="00FF54B4" w:rsidRPr="00692A6A" w:rsidRDefault="00000000" w:rsidP="00692A6A">
      <w:pPr>
        <w:spacing w:line="240" w:lineRule="auto"/>
        <w:rPr>
          <w:lang w:val="fr-FR"/>
        </w:rPr>
      </w:pPr>
      <w:r w:rsidRPr="00692A6A">
        <w:rPr>
          <w:lang w:val="fr-FR"/>
        </w:rPr>
        <w:t>@FÉLIX</w:t>
      </w:r>
    </w:p>
    <w:p w14:paraId="50B51187" w14:textId="77777777" w:rsidR="00FF54B4" w:rsidRPr="00692A6A" w:rsidRDefault="00000000" w:rsidP="00692A6A">
      <w:pPr>
        <w:spacing w:line="240" w:lineRule="auto"/>
        <w:rPr>
          <w:lang w:val="fr-FR"/>
        </w:rPr>
      </w:pPr>
      <w:r w:rsidRPr="00692A6A">
        <w:rPr>
          <w:color w:val="000000"/>
          <w:lang w:val="fr-FR"/>
        </w:rPr>
        <w:t xml:space="preserve">Alors, faites ce que monsieur vous dit, </w:t>
      </w:r>
      <w:proofErr w:type="gramStart"/>
      <w:r w:rsidRPr="00692A6A">
        <w:rPr>
          <w:color w:val="000000"/>
          <w:lang w:val="fr-FR"/>
        </w:rPr>
        <w:t>on traîne pas</w:t>
      </w:r>
      <w:proofErr w:type="gramEnd"/>
      <w:r w:rsidRPr="00692A6A">
        <w:rPr>
          <w:color w:val="000000"/>
          <w:lang w:val="fr-FR"/>
        </w:rPr>
        <w:t xml:space="preserve"> là, on traîne pas. - - On met le chocolat dans la bouche. (Il joint le geste à la parole. Un temps. Puis il fait la grimace.)</w:t>
      </w:r>
    </w:p>
    <w:p w14:paraId="4D6E469A" w14:textId="77777777" w:rsidR="00FF54B4" w:rsidRPr="00692A6A" w:rsidRDefault="00000000" w:rsidP="00692A6A">
      <w:pPr>
        <w:spacing w:line="240" w:lineRule="auto"/>
        <w:rPr>
          <w:lang w:val="fr-FR"/>
        </w:rPr>
      </w:pPr>
      <w:r w:rsidRPr="00692A6A">
        <w:rPr>
          <w:lang w:val="fr-FR"/>
        </w:rPr>
        <w:t>@PRESKOVITCH</w:t>
      </w:r>
    </w:p>
    <w:p w14:paraId="1A9764A1" w14:textId="77777777" w:rsidR="00FF54B4" w:rsidRPr="00692A6A" w:rsidRDefault="00000000" w:rsidP="00692A6A">
      <w:pPr>
        <w:spacing w:line="240" w:lineRule="auto"/>
        <w:rPr>
          <w:lang w:val="fr-FR"/>
        </w:rPr>
      </w:pPr>
      <w:r w:rsidRPr="00692A6A">
        <w:rPr>
          <w:color w:val="8B4513"/>
          <w:lang w:val="fr-FR"/>
        </w:rPr>
        <w:t xml:space="preserve">Elle est </w:t>
      </w:r>
      <w:proofErr w:type="spellStart"/>
      <w:r w:rsidRPr="00692A6A">
        <w:rPr>
          <w:color w:val="8B4513"/>
          <w:lang w:val="fr-FR"/>
        </w:rPr>
        <w:t>primus</w:t>
      </w:r>
      <w:proofErr w:type="spellEnd"/>
      <w:r w:rsidRPr="00692A6A">
        <w:rPr>
          <w:color w:val="8B4513"/>
          <w:lang w:val="fr-FR"/>
        </w:rPr>
        <w:t>.</w:t>
      </w:r>
    </w:p>
    <w:p w14:paraId="3CFC306E" w14:textId="77777777" w:rsidR="00FF54B4" w:rsidRPr="00692A6A" w:rsidRDefault="00000000" w:rsidP="00692A6A">
      <w:pPr>
        <w:spacing w:line="240" w:lineRule="auto"/>
        <w:rPr>
          <w:lang w:val="fr-FR"/>
        </w:rPr>
      </w:pPr>
      <w:r w:rsidRPr="00692A6A">
        <w:rPr>
          <w:color w:val="000000"/>
          <w:lang w:val="fr-FR"/>
        </w:rPr>
        <w:t>@FÉLIX (menaçant de son revolver de manière à ne pas être vu de Preskovitch) Allez hop cul sec. Tous boivent, s'étranglent, recrachent et hurlent.</w:t>
      </w:r>
    </w:p>
    <w:p w14:paraId="31DAD1CA" w14:textId="77777777" w:rsidR="00FF54B4" w:rsidRPr="00692A6A" w:rsidRDefault="00000000" w:rsidP="00692A6A">
      <w:pPr>
        <w:spacing w:line="240" w:lineRule="auto"/>
        <w:rPr>
          <w:lang w:val="fr-FR"/>
        </w:rPr>
      </w:pPr>
      <w:r w:rsidRPr="00692A6A">
        <w:rPr>
          <w:color w:val="000000"/>
          <w:lang w:val="fr-FR"/>
        </w:rPr>
        <w:t>@FÉLIX (essayant de frapper Preskovitch) Qu'est-ce que c'est que cette merde ?</w:t>
      </w:r>
    </w:p>
    <w:p w14:paraId="32AF0674" w14:textId="77777777" w:rsidR="00FF54B4" w:rsidRPr="00692A6A" w:rsidRDefault="00000000" w:rsidP="00692A6A">
      <w:pPr>
        <w:spacing w:line="240" w:lineRule="auto"/>
        <w:rPr>
          <w:lang w:val="fr-FR"/>
        </w:rPr>
      </w:pPr>
      <w:r w:rsidRPr="00692A6A">
        <w:rPr>
          <w:lang w:val="fr-FR"/>
        </w:rPr>
        <w:t>@PRESKOVITCH</w:t>
      </w:r>
    </w:p>
    <w:p w14:paraId="7F976255" w14:textId="77777777" w:rsidR="00FF54B4" w:rsidRPr="00692A6A" w:rsidRDefault="00000000" w:rsidP="00692A6A">
      <w:pPr>
        <w:spacing w:line="240" w:lineRule="auto"/>
        <w:rPr>
          <w:lang w:val="fr-FR"/>
        </w:rPr>
      </w:pPr>
      <w:r w:rsidRPr="00692A6A">
        <w:rPr>
          <w:color w:val="8B4513"/>
          <w:lang w:val="fr-FR"/>
        </w:rPr>
        <w:t>Ça c'est de la liqueur d'échalote.</w:t>
      </w:r>
    </w:p>
    <w:p w14:paraId="6DA4610B" w14:textId="77777777" w:rsidR="00FF54B4" w:rsidRPr="00692A6A" w:rsidRDefault="00000000" w:rsidP="00692A6A">
      <w:pPr>
        <w:spacing w:line="240" w:lineRule="auto"/>
        <w:rPr>
          <w:lang w:val="fr-FR"/>
        </w:rPr>
      </w:pPr>
      <w:r w:rsidRPr="00692A6A">
        <w:rPr>
          <w:lang w:val="fr-FR"/>
        </w:rPr>
        <w:t>@FÉLIX</w:t>
      </w:r>
    </w:p>
    <w:p w14:paraId="562BE119" w14:textId="77777777" w:rsidR="00FF54B4" w:rsidRPr="00692A6A" w:rsidRDefault="00000000" w:rsidP="00692A6A">
      <w:pPr>
        <w:spacing w:line="240" w:lineRule="auto"/>
        <w:rPr>
          <w:lang w:val="fr-FR"/>
        </w:rPr>
      </w:pPr>
      <w:r w:rsidRPr="00692A6A">
        <w:rPr>
          <w:color w:val="FF8C00"/>
          <w:lang w:val="fr-FR"/>
        </w:rPr>
        <w:t>Ah, eh bien on sent bien le goût du fruit. C'est bien, on le sent bien, c'est bien…</w:t>
      </w:r>
    </w:p>
    <w:p w14:paraId="6C6770E5" w14:textId="77777777" w:rsidR="00FF54B4" w:rsidRPr="00692A6A" w:rsidRDefault="00000000" w:rsidP="00692A6A">
      <w:pPr>
        <w:spacing w:line="240" w:lineRule="auto"/>
        <w:rPr>
          <w:lang w:val="fr-FR"/>
        </w:rPr>
      </w:pPr>
      <w:r w:rsidRPr="00692A6A">
        <w:rPr>
          <w:lang w:val="fr-FR"/>
        </w:rPr>
        <w:t>@PRESKOVITCH</w:t>
      </w:r>
    </w:p>
    <w:p w14:paraId="5762E1D9" w14:textId="77777777" w:rsidR="00FF54B4" w:rsidRPr="00692A6A" w:rsidRDefault="00000000" w:rsidP="00692A6A">
      <w:pPr>
        <w:spacing w:line="240" w:lineRule="auto"/>
        <w:rPr>
          <w:lang w:val="fr-FR"/>
        </w:rPr>
      </w:pPr>
      <w:r w:rsidRPr="00692A6A">
        <w:rPr>
          <w:color w:val="8B4513"/>
          <w:lang w:val="fr-FR"/>
        </w:rPr>
        <w:t>Monsieur Mortez, je vous laisse la bouteille, si quelqu'un veut en reprendre.</w:t>
      </w:r>
    </w:p>
    <w:p w14:paraId="077F27F7" w14:textId="77777777" w:rsidR="00FF54B4" w:rsidRPr="00692A6A" w:rsidRDefault="00000000" w:rsidP="00692A6A">
      <w:pPr>
        <w:spacing w:line="240" w:lineRule="auto"/>
        <w:rPr>
          <w:lang w:val="fr-FR"/>
        </w:rPr>
      </w:pPr>
      <w:r w:rsidRPr="00692A6A">
        <w:rPr>
          <w:lang w:val="fr-FR"/>
        </w:rPr>
        <w:t>@MORTEZ</w:t>
      </w:r>
    </w:p>
    <w:p w14:paraId="342CD1F3" w14:textId="77777777" w:rsidR="00FF54B4" w:rsidRPr="00692A6A" w:rsidRDefault="00000000" w:rsidP="00692A6A">
      <w:pPr>
        <w:spacing w:line="240" w:lineRule="auto"/>
        <w:rPr>
          <w:lang w:val="fr-FR"/>
        </w:rPr>
      </w:pPr>
      <w:r w:rsidRPr="00692A6A">
        <w:rPr>
          <w:color w:val="00008B"/>
          <w:lang w:val="fr-FR"/>
        </w:rPr>
        <w:t>Ça peut toujours déboucher les chiottes</w:t>
      </w:r>
    </w:p>
    <w:p w14:paraId="367F18FE" w14:textId="77777777" w:rsidR="00FF54B4" w:rsidRPr="00692A6A" w:rsidRDefault="00000000" w:rsidP="00692A6A">
      <w:pPr>
        <w:spacing w:line="240" w:lineRule="auto"/>
        <w:rPr>
          <w:lang w:val="fr-FR"/>
        </w:rPr>
      </w:pPr>
      <w:r w:rsidRPr="00692A6A">
        <w:rPr>
          <w:lang w:val="fr-FR"/>
        </w:rPr>
        <w:t>@PRESKOVITCH</w:t>
      </w:r>
    </w:p>
    <w:p w14:paraId="44EE8737" w14:textId="77777777" w:rsidR="00FF54B4" w:rsidRPr="00692A6A" w:rsidRDefault="00000000" w:rsidP="00692A6A">
      <w:pPr>
        <w:spacing w:line="240" w:lineRule="auto"/>
        <w:rPr>
          <w:lang w:val="fr-FR"/>
        </w:rPr>
      </w:pPr>
      <w:r w:rsidRPr="00692A6A">
        <w:rPr>
          <w:color w:val="8B4513"/>
          <w:lang w:val="fr-FR"/>
        </w:rPr>
        <w:t>Je vous aurais bien dit un petit mot avant de partir.</w:t>
      </w:r>
    </w:p>
    <w:p w14:paraId="0DC612A3" w14:textId="77777777" w:rsidR="00FF54B4" w:rsidRPr="00692A6A" w:rsidRDefault="00000000" w:rsidP="00692A6A">
      <w:pPr>
        <w:spacing w:line="240" w:lineRule="auto"/>
        <w:rPr>
          <w:lang w:val="fr-FR"/>
        </w:rPr>
      </w:pPr>
      <w:r w:rsidRPr="00692A6A">
        <w:rPr>
          <w:color w:val="000000"/>
          <w:lang w:val="fr-FR"/>
        </w:rPr>
        <w:lastRenderedPageBreak/>
        <w:t>@MORTEZ (attrapant Preskovitch pour le virer) On est pris</w:t>
      </w:r>
    </w:p>
    <w:p w14:paraId="02C5BFE6" w14:textId="77777777" w:rsidR="00FF54B4" w:rsidRPr="00692A6A" w:rsidRDefault="00000000" w:rsidP="00692A6A">
      <w:pPr>
        <w:spacing w:line="240" w:lineRule="auto"/>
        <w:rPr>
          <w:lang w:val="fr-FR"/>
        </w:rPr>
      </w:pPr>
      <w:r w:rsidRPr="00692A6A">
        <w:rPr>
          <w:lang w:val="fr-FR"/>
        </w:rPr>
        <w:t>@PRESKOVITCH</w:t>
      </w:r>
    </w:p>
    <w:p w14:paraId="775F955F" w14:textId="77777777" w:rsidR="00FF54B4" w:rsidRPr="00692A6A" w:rsidRDefault="00000000" w:rsidP="00692A6A">
      <w:pPr>
        <w:spacing w:line="240" w:lineRule="auto"/>
        <w:rPr>
          <w:lang w:val="fr-FR"/>
        </w:rPr>
      </w:pPr>
      <w:r w:rsidRPr="00692A6A">
        <w:rPr>
          <w:color w:val="8B4513"/>
          <w:lang w:val="fr-FR"/>
        </w:rPr>
        <w:t xml:space="preserve">Vous êtes </w:t>
      </w:r>
      <w:proofErr w:type="gramStart"/>
      <w:r w:rsidRPr="00692A6A">
        <w:rPr>
          <w:color w:val="8B4513"/>
          <w:lang w:val="fr-FR"/>
        </w:rPr>
        <w:t>pris?</w:t>
      </w:r>
      <w:proofErr w:type="gramEnd"/>
    </w:p>
    <w:p w14:paraId="28F24DE9" w14:textId="77777777" w:rsidR="00FF54B4" w:rsidRPr="00692A6A" w:rsidRDefault="00000000" w:rsidP="00692A6A">
      <w:pPr>
        <w:spacing w:line="240" w:lineRule="auto"/>
        <w:rPr>
          <w:lang w:val="fr-FR"/>
        </w:rPr>
      </w:pPr>
      <w:r w:rsidRPr="00692A6A">
        <w:rPr>
          <w:lang w:val="fr-FR"/>
        </w:rPr>
        <w:t>@MORTEZ</w:t>
      </w:r>
    </w:p>
    <w:p w14:paraId="72A39984" w14:textId="77777777" w:rsidR="00FF54B4" w:rsidRPr="00692A6A" w:rsidRDefault="00000000" w:rsidP="00692A6A">
      <w:pPr>
        <w:spacing w:line="240" w:lineRule="auto"/>
        <w:rPr>
          <w:lang w:val="fr-FR"/>
        </w:rPr>
      </w:pPr>
      <w:r w:rsidRPr="00692A6A">
        <w:rPr>
          <w:color w:val="00008B"/>
          <w:lang w:val="fr-FR"/>
        </w:rPr>
        <w:t>Oui de la gorge…</w:t>
      </w:r>
    </w:p>
    <w:p w14:paraId="09454DCC" w14:textId="77777777" w:rsidR="00FF54B4" w:rsidRPr="00692A6A" w:rsidRDefault="00000000" w:rsidP="00692A6A">
      <w:pPr>
        <w:spacing w:line="240" w:lineRule="auto"/>
        <w:rPr>
          <w:lang w:val="fr-FR"/>
        </w:rPr>
      </w:pPr>
      <w:r w:rsidRPr="00692A6A">
        <w:rPr>
          <w:color w:val="000000"/>
          <w:lang w:val="fr-FR"/>
        </w:rPr>
        <w:t>(Mortez pousse Preskovitch dehors. Pendant ce temps, Katia en profite pour désarmer Félix. Thérèse hurle</w:t>
      </w:r>
      <w:proofErr w:type="gramStart"/>
      <w:r w:rsidRPr="00692A6A">
        <w:rPr>
          <w:color w:val="000000"/>
          <w:lang w:val="fr-FR"/>
        </w:rPr>
        <w:t>. )</w:t>
      </w:r>
      <w:proofErr w:type="gramEnd"/>
    </w:p>
    <w:p w14:paraId="42C653DD" w14:textId="77777777" w:rsidR="00FF54B4" w:rsidRPr="00692A6A" w:rsidRDefault="00000000" w:rsidP="00692A6A">
      <w:pPr>
        <w:spacing w:line="240" w:lineRule="auto"/>
        <w:rPr>
          <w:lang w:val="fr-FR"/>
        </w:rPr>
      </w:pPr>
      <w:r w:rsidRPr="00692A6A">
        <w:rPr>
          <w:lang w:val="fr-FR"/>
        </w:rPr>
        <w:t>@KATIA</w:t>
      </w:r>
    </w:p>
    <w:p w14:paraId="4D8C2D6F" w14:textId="77777777" w:rsidR="00FF54B4" w:rsidRPr="00692A6A" w:rsidRDefault="00000000" w:rsidP="00692A6A">
      <w:pPr>
        <w:spacing w:line="240" w:lineRule="auto"/>
        <w:rPr>
          <w:lang w:val="fr-FR"/>
        </w:rPr>
      </w:pPr>
      <w:r w:rsidRPr="00692A6A">
        <w:rPr>
          <w:color w:val="FF4500"/>
          <w:lang w:val="fr-FR"/>
        </w:rPr>
        <w:t>Nous le tenons, Monsieur Mortez</w:t>
      </w:r>
    </w:p>
    <w:p w14:paraId="15B7E799" w14:textId="77777777" w:rsidR="00FF54B4" w:rsidRPr="00692A6A" w:rsidRDefault="00000000" w:rsidP="00692A6A">
      <w:pPr>
        <w:spacing w:line="240" w:lineRule="auto"/>
        <w:rPr>
          <w:lang w:val="fr-FR"/>
        </w:rPr>
      </w:pPr>
      <w:r w:rsidRPr="00692A6A">
        <w:rPr>
          <w:lang w:val="fr-FR"/>
        </w:rPr>
        <w:t>@THERESE</w:t>
      </w:r>
    </w:p>
    <w:p w14:paraId="4B3C9E1D" w14:textId="77777777" w:rsidR="00FF54B4" w:rsidRPr="00692A6A" w:rsidRDefault="00000000" w:rsidP="00692A6A">
      <w:pPr>
        <w:spacing w:line="240" w:lineRule="auto"/>
        <w:rPr>
          <w:lang w:val="fr-FR"/>
        </w:rPr>
      </w:pPr>
      <w:r w:rsidRPr="00692A6A">
        <w:rPr>
          <w:color w:val="90EE90"/>
          <w:lang w:val="fr-FR"/>
        </w:rPr>
        <w:t>Bravo</w:t>
      </w:r>
    </w:p>
    <w:p w14:paraId="6F8AADF3" w14:textId="77777777" w:rsidR="00FF54B4" w:rsidRPr="00692A6A" w:rsidRDefault="00000000" w:rsidP="00692A6A">
      <w:pPr>
        <w:spacing w:line="240" w:lineRule="auto"/>
        <w:rPr>
          <w:lang w:val="fr-FR"/>
        </w:rPr>
      </w:pPr>
      <w:r w:rsidRPr="00692A6A">
        <w:rPr>
          <w:lang w:val="fr-FR"/>
        </w:rPr>
        <w:t>@MORTEZ</w:t>
      </w:r>
    </w:p>
    <w:p w14:paraId="3640474D" w14:textId="77777777" w:rsidR="00FF54B4" w:rsidRPr="00692A6A" w:rsidRDefault="00000000" w:rsidP="00692A6A">
      <w:pPr>
        <w:spacing w:line="240" w:lineRule="auto"/>
        <w:rPr>
          <w:lang w:val="fr-FR"/>
        </w:rPr>
      </w:pPr>
      <w:r w:rsidRPr="00692A6A">
        <w:rPr>
          <w:color w:val="00008B"/>
          <w:lang w:val="fr-FR"/>
        </w:rPr>
        <w:t>Allez, foutez le camp, le père Noël, et je vous préviens, ne revenez pas par la cheminée, on va faire un grand feu et vous allez vous brûler les poils des pattes.</w:t>
      </w:r>
    </w:p>
    <w:p w14:paraId="5AFC30E9" w14:textId="77777777" w:rsidR="00FF54B4" w:rsidRPr="00692A6A" w:rsidRDefault="00000000" w:rsidP="00692A6A">
      <w:pPr>
        <w:spacing w:line="240" w:lineRule="auto"/>
        <w:rPr>
          <w:lang w:val="fr-FR"/>
        </w:rPr>
      </w:pPr>
      <w:r w:rsidRPr="00692A6A">
        <w:rPr>
          <w:lang w:val="fr-FR"/>
        </w:rPr>
        <w:t>@JOSETTE</w:t>
      </w:r>
    </w:p>
    <w:p w14:paraId="17ED2F9E" w14:textId="77777777" w:rsidR="00FF54B4" w:rsidRPr="00692A6A" w:rsidRDefault="00000000" w:rsidP="00692A6A">
      <w:pPr>
        <w:spacing w:line="240" w:lineRule="auto"/>
        <w:rPr>
          <w:lang w:val="fr-FR"/>
        </w:rPr>
      </w:pPr>
      <w:r w:rsidRPr="00692A6A">
        <w:rPr>
          <w:color w:val="8A2BE2"/>
          <w:lang w:val="fr-FR"/>
        </w:rPr>
        <w:t>Et les poils des couilles aussi</w:t>
      </w:r>
    </w:p>
    <w:p w14:paraId="01487321" w14:textId="77777777" w:rsidR="00FF54B4" w:rsidRPr="00692A6A" w:rsidRDefault="00000000" w:rsidP="00692A6A">
      <w:pPr>
        <w:spacing w:line="240" w:lineRule="auto"/>
        <w:rPr>
          <w:lang w:val="fr-FR"/>
        </w:rPr>
      </w:pPr>
      <w:r w:rsidRPr="00692A6A">
        <w:rPr>
          <w:color w:val="000000"/>
          <w:lang w:val="fr-FR"/>
        </w:rPr>
        <w:t>(Mortez dans son énervement cogne Félix contre la porte</w:t>
      </w:r>
      <w:proofErr w:type="gramStart"/>
      <w:r w:rsidRPr="00692A6A">
        <w:rPr>
          <w:color w:val="000000"/>
          <w:lang w:val="fr-FR"/>
        </w:rPr>
        <w:t>. )</w:t>
      </w:r>
      <w:proofErr w:type="gramEnd"/>
    </w:p>
    <w:p w14:paraId="53756B57" w14:textId="77777777" w:rsidR="00FF54B4" w:rsidRPr="00692A6A" w:rsidRDefault="00000000" w:rsidP="00692A6A">
      <w:pPr>
        <w:spacing w:line="240" w:lineRule="auto"/>
        <w:rPr>
          <w:lang w:val="fr-FR"/>
        </w:rPr>
      </w:pPr>
      <w:r w:rsidRPr="00692A6A">
        <w:rPr>
          <w:lang w:val="fr-FR"/>
        </w:rPr>
        <w:t>@FÉLIX</w:t>
      </w:r>
    </w:p>
    <w:p w14:paraId="5AA3C4D8" w14:textId="77777777" w:rsidR="00FF54B4" w:rsidRPr="00692A6A" w:rsidRDefault="00000000" w:rsidP="00692A6A">
      <w:pPr>
        <w:spacing w:line="240" w:lineRule="auto"/>
        <w:rPr>
          <w:lang w:val="fr-FR"/>
        </w:rPr>
      </w:pPr>
      <w:r w:rsidRPr="00692A6A">
        <w:rPr>
          <w:color w:val="000000"/>
          <w:lang w:val="fr-FR"/>
        </w:rPr>
        <w:t xml:space="preserve">Mais ouvrez la porte, bon Dieu ! (Mortez ouvre la porte.) Attendez, attendez, j'ai quelque chose à dire, après je m'en vais. J'ai des excuses à faire, après je </w:t>
      </w:r>
      <w:proofErr w:type="spellStart"/>
      <w:r w:rsidRPr="00692A6A">
        <w:rPr>
          <w:color w:val="000000"/>
          <w:lang w:val="fr-FR"/>
        </w:rPr>
        <w:t>m en</w:t>
      </w:r>
      <w:proofErr w:type="spellEnd"/>
      <w:r w:rsidRPr="00692A6A">
        <w:rPr>
          <w:color w:val="000000"/>
          <w:lang w:val="fr-FR"/>
        </w:rPr>
        <w:t xml:space="preserve"> vais.</w:t>
      </w:r>
    </w:p>
    <w:p w14:paraId="57C36869" w14:textId="77777777" w:rsidR="00FF54B4" w:rsidRPr="00692A6A" w:rsidRDefault="00000000" w:rsidP="00692A6A">
      <w:pPr>
        <w:spacing w:line="240" w:lineRule="auto"/>
        <w:rPr>
          <w:lang w:val="fr-FR"/>
        </w:rPr>
      </w:pPr>
      <w:r w:rsidRPr="00692A6A">
        <w:rPr>
          <w:lang w:val="fr-FR"/>
        </w:rPr>
        <w:t>@MORTEZ</w:t>
      </w:r>
    </w:p>
    <w:p w14:paraId="7E896B18" w14:textId="77777777" w:rsidR="00FF54B4" w:rsidRPr="00692A6A" w:rsidRDefault="00000000" w:rsidP="00692A6A">
      <w:pPr>
        <w:spacing w:line="240" w:lineRule="auto"/>
        <w:rPr>
          <w:lang w:val="fr-FR"/>
        </w:rPr>
      </w:pPr>
      <w:r w:rsidRPr="00692A6A">
        <w:rPr>
          <w:color w:val="00008B"/>
          <w:lang w:val="fr-FR"/>
        </w:rPr>
        <w:t>Bon, dépêchez-vous…</w:t>
      </w:r>
    </w:p>
    <w:p w14:paraId="78DE6795" w14:textId="77777777" w:rsidR="00FF54B4" w:rsidRPr="00692A6A" w:rsidRDefault="00000000" w:rsidP="00692A6A">
      <w:pPr>
        <w:spacing w:line="240" w:lineRule="auto"/>
        <w:rPr>
          <w:lang w:val="fr-FR"/>
        </w:rPr>
      </w:pPr>
      <w:r w:rsidRPr="00692A6A">
        <w:rPr>
          <w:lang w:val="fr-FR"/>
        </w:rPr>
        <w:t>@KATIA</w:t>
      </w:r>
    </w:p>
    <w:p w14:paraId="0738C6AE" w14:textId="77777777" w:rsidR="00FF54B4" w:rsidRPr="00692A6A" w:rsidRDefault="00000000" w:rsidP="00692A6A">
      <w:pPr>
        <w:spacing w:line="240" w:lineRule="auto"/>
        <w:rPr>
          <w:lang w:val="fr-FR"/>
        </w:rPr>
      </w:pPr>
      <w:r w:rsidRPr="00692A6A">
        <w:rPr>
          <w:color w:val="FF4500"/>
          <w:lang w:val="fr-FR"/>
        </w:rPr>
        <w:t>Il est en joue.</w:t>
      </w:r>
    </w:p>
    <w:p w14:paraId="282AA4F4" w14:textId="77777777" w:rsidR="00FF54B4" w:rsidRPr="00692A6A" w:rsidRDefault="00000000" w:rsidP="00692A6A">
      <w:pPr>
        <w:spacing w:line="240" w:lineRule="auto"/>
        <w:rPr>
          <w:lang w:val="fr-FR"/>
        </w:rPr>
      </w:pPr>
      <w:r w:rsidRPr="00692A6A">
        <w:rPr>
          <w:lang w:val="fr-FR"/>
        </w:rPr>
        <w:t>@FÉLIX</w:t>
      </w:r>
    </w:p>
    <w:p w14:paraId="0706F0C6" w14:textId="77777777" w:rsidR="00FF54B4" w:rsidRPr="00692A6A" w:rsidRDefault="00000000" w:rsidP="00692A6A">
      <w:pPr>
        <w:spacing w:line="240" w:lineRule="auto"/>
        <w:rPr>
          <w:lang w:val="fr-FR"/>
        </w:rPr>
      </w:pPr>
      <w:r w:rsidRPr="00692A6A">
        <w:rPr>
          <w:color w:val="FF8C00"/>
          <w:lang w:val="fr-FR"/>
        </w:rPr>
        <w:t>Je tiens à m'excuser auprès de tout le monde, parce que j'ai été infect et spécialement auprès de Madame Thérèse que j'ai humiliée à faire le porc.</w:t>
      </w:r>
    </w:p>
    <w:p w14:paraId="304F7E06" w14:textId="77777777" w:rsidR="00FF54B4" w:rsidRPr="00692A6A" w:rsidRDefault="00000000" w:rsidP="00692A6A">
      <w:pPr>
        <w:spacing w:line="240" w:lineRule="auto"/>
        <w:rPr>
          <w:lang w:val="fr-FR"/>
        </w:rPr>
      </w:pPr>
      <w:r w:rsidRPr="00692A6A">
        <w:rPr>
          <w:lang w:val="fr-FR"/>
        </w:rPr>
        <w:t>@THERESE</w:t>
      </w:r>
    </w:p>
    <w:p w14:paraId="74A27874" w14:textId="77777777" w:rsidR="00FF54B4" w:rsidRPr="00692A6A" w:rsidRDefault="00000000" w:rsidP="00692A6A">
      <w:pPr>
        <w:spacing w:line="240" w:lineRule="auto"/>
        <w:rPr>
          <w:lang w:val="fr-FR"/>
        </w:rPr>
      </w:pPr>
      <w:r w:rsidRPr="00692A6A">
        <w:rPr>
          <w:color w:val="90EE90"/>
          <w:lang w:val="fr-FR"/>
        </w:rPr>
        <w:t>Bon eh bien Félix, partez maintenant.</w:t>
      </w:r>
    </w:p>
    <w:p w14:paraId="17F3F6E6" w14:textId="77777777" w:rsidR="00FF54B4" w:rsidRPr="00692A6A" w:rsidRDefault="00000000" w:rsidP="00692A6A">
      <w:pPr>
        <w:spacing w:line="240" w:lineRule="auto"/>
        <w:rPr>
          <w:lang w:val="fr-FR"/>
        </w:rPr>
      </w:pPr>
      <w:r w:rsidRPr="00692A6A">
        <w:rPr>
          <w:lang w:val="fr-FR"/>
        </w:rPr>
        <w:t>@MORTEZ</w:t>
      </w:r>
    </w:p>
    <w:p w14:paraId="055399AB" w14:textId="77777777" w:rsidR="00FF54B4" w:rsidRPr="00692A6A" w:rsidRDefault="00000000" w:rsidP="00692A6A">
      <w:pPr>
        <w:spacing w:line="240" w:lineRule="auto"/>
        <w:rPr>
          <w:lang w:val="fr-FR"/>
        </w:rPr>
      </w:pPr>
      <w:r w:rsidRPr="00692A6A">
        <w:rPr>
          <w:color w:val="00008B"/>
          <w:lang w:val="fr-FR"/>
        </w:rPr>
        <w:t>Allez foutez le camp</w:t>
      </w:r>
    </w:p>
    <w:p w14:paraId="733AECDD" w14:textId="77777777" w:rsidR="00FF54B4" w:rsidRPr="00692A6A" w:rsidRDefault="00000000" w:rsidP="00692A6A">
      <w:pPr>
        <w:spacing w:line="240" w:lineRule="auto"/>
        <w:rPr>
          <w:lang w:val="fr-FR"/>
        </w:rPr>
      </w:pPr>
      <w:r w:rsidRPr="00692A6A">
        <w:rPr>
          <w:color w:val="00008B"/>
          <w:lang w:val="fr-FR"/>
        </w:rPr>
        <w:t>@FELIX</w:t>
      </w:r>
    </w:p>
    <w:p w14:paraId="369DDFE2" w14:textId="77777777" w:rsidR="00FF54B4" w:rsidRPr="00692A6A" w:rsidRDefault="00000000" w:rsidP="00692A6A">
      <w:pPr>
        <w:spacing w:line="240" w:lineRule="auto"/>
        <w:rPr>
          <w:lang w:val="fr-FR"/>
        </w:rPr>
      </w:pPr>
      <w:r w:rsidRPr="00692A6A">
        <w:rPr>
          <w:color w:val="00008B"/>
          <w:lang w:val="fr-FR"/>
        </w:rPr>
        <w:t>Non, non je n'ai pas fini de m'excuser, après je m'en vais.</w:t>
      </w:r>
    </w:p>
    <w:p w14:paraId="61A2B5D8" w14:textId="77777777" w:rsidR="00FF54B4" w:rsidRPr="00692A6A" w:rsidRDefault="00000000" w:rsidP="00692A6A">
      <w:pPr>
        <w:spacing w:line="240" w:lineRule="auto"/>
        <w:rPr>
          <w:lang w:val="fr-FR"/>
        </w:rPr>
      </w:pPr>
      <w:r w:rsidRPr="00692A6A">
        <w:rPr>
          <w:lang w:val="fr-FR"/>
        </w:rPr>
        <w:t>@MORTEZ</w:t>
      </w:r>
    </w:p>
    <w:p w14:paraId="3A270A04" w14:textId="77777777" w:rsidR="00FF54B4" w:rsidRPr="00692A6A" w:rsidRDefault="00000000" w:rsidP="00692A6A">
      <w:pPr>
        <w:spacing w:line="240" w:lineRule="auto"/>
        <w:rPr>
          <w:lang w:val="fr-FR"/>
        </w:rPr>
      </w:pPr>
      <w:r w:rsidRPr="00692A6A">
        <w:rPr>
          <w:color w:val="00008B"/>
          <w:lang w:val="fr-FR"/>
        </w:rPr>
        <w:t xml:space="preserve">Allons </w:t>
      </w:r>
      <w:proofErr w:type="spellStart"/>
      <w:r w:rsidRPr="00692A6A">
        <w:rPr>
          <w:color w:val="00008B"/>
          <w:lang w:val="fr-FR"/>
        </w:rPr>
        <w:t>allons</w:t>
      </w:r>
      <w:proofErr w:type="spellEnd"/>
      <w:r w:rsidRPr="00692A6A">
        <w:rPr>
          <w:color w:val="00008B"/>
          <w:lang w:val="fr-FR"/>
        </w:rPr>
        <w:t xml:space="preserve"> dépêchez-vous</w:t>
      </w:r>
    </w:p>
    <w:p w14:paraId="06B82089" w14:textId="77777777" w:rsidR="00FF54B4" w:rsidRPr="00692A6A" w:rsidRDefault="00000000" w:rsidP="00692A6A">
      <w:pPr>
        <w:spacing w:line="240" w:lineRule="auto"/>
        <w:rPr>
          <w:lang w:val="fr-FR"/>
        </w:rPr>
      </w:pPr>
      <w:r w:rsidRPr="00692A6A">
        <w:rPr>
          <w:color w:val="000000"/>
          <w:lang w:val="fr-FR"/>
        </w:rPr>
        <w:t>(Félix rouspète mais Katia reste en place</w:t>
      </w:r>
      <w:proofErr w:type="gramStart"/>
      <w:r w:rsidRPr="00692A6A">
        <w:rPr>
          <w:color w:val="000000"/>
          <w:lang w:val="fr-FR"/>
        </w:rPr>
        <w:t>. )</w:t>
      </w:r>
      <w:proofErr w:type="gramEnd"/>
    </w:p>
    <w:p w14:paraId="60C4DC84" w14:textId="77777777" w:rsidR="00FF54B4" w:rsidRPr="00692A6A" w:rsidRDefault="00000000" w:rsidP="00692A6A">
      <w:pPr>
        <w:spacing w:line="240" w:lineRule="auto"/>
        <w:rPr>
          <w:lang w:val="fr-FR"/>
        </w:rPr>
      </w:pPr>
      <w:r w:rsidRPr="00692A6A">
        <w:rPr>
          <w:color w:val="000000"/>
          <w:lang w:val="fr-FR"/>
        </w:rPr>
        <w:t>@KATIA (menaçant Félix avec son revolver) Il est en joue.</w:t>
      </w:r>
    </w:p>
    <w:p w14:paraId="7B4CAF5B" w14:textId="77777777" w:rsidR="00FF54B4" w:rsidRPr="00692A6A" w:rsidRDefault="00000000" w:rsidP="00692A6A">
      <w:pPr>
        <w:spacing w:line="240" w:lineRule="auto"/>
        <w:rPr>
          <w:lang w:val="fr-FR"/>
        </w:rPr>
      </w:pPr>
      <w:r w:rsidRPr="00692A6A">
        <w:rPr>
          <w:color w:val="000000"/>
          <w:lang w:val="fr-FR"/>
        </w:rPr>
        <w:t>(Mortez lui fait baisser le bras</w:t>
      </w:r>
      <w:proofErr w:type="gramStart"/>
      <w:r w:rsidRPr="00692A6A">
        <w:rPr>
          <w:color w:val="000000"/>
          <w:lang w:val="fr-FR"/>
        </w:rPr>
        <w:t>. )</w:t>
      </w:r>
      <w:proofErr w:type="gramEnd"/>
    </w:p>
    <w:p w14:paraId="47F03C7B" w14:textId="77777777" w:rsidR="00FF54B4" w:rsidRPr="00692A6A" w:rsidRDefault="00000000" w:rsidP="00692A6A">
      <w:pPr>
        <w:spacing w:line="240" w:lineRule="auto"/>
        <w:rPr>
          <w:lang w:val="fr-FR"/>
        </w:rPr>
      </w:pPr>
      <w:r w:rsidRPr="00692A6A">
        <w:rPr>
          <w:color w:val="000000"/>
          <w:lang w:val="fr-FR"/>
        </w:rPr>
        <w:t>@KATIA (à Mortez) Vous, oui.</w:t>
      </w:r>
    </w:p>
    <w:p w14:paraId="664D0F6D" w14:textId="77777777" w:rsidR="00FF54B4" w:rsidRPr="00692A6A" w:rsidRDefault="00000000" w:rsidP="00692A6A">
      <w:pPr>
        <w:spacing w:line="240" w:lineRule="auto"/>
        <w:rPr>
          <w:lang w:val="fr-FR"/>
        </w:rPr>
      </w:pPr>
      <w:r w:rsidRPr="00692A6A">
        <w:rPr>
          <w:lang w:val="fr-FR"/>
        </w:rPr>
        <w:t>@FÉLIX</w:t>
      </w:r>
    </w:p>
    <w:p w14:paraId="3555B326" w14:textId="77777777" w:rsidR="00FF54B4" w:rsidRPr="00692A6A" w:rsidRDefault="00000000" w:rsidP="00692A6A">
      <w:pPr>
        <w:spacing w:line="240" w:lineRule="auto"/>
        <w:rPr>
          <w:lang w:val="fr-FR"/>
        </w:rPr>
      </w:pPr>
      <w:r w:rsidRPr="00692A6A">
        <w:rPr>
          <w:color w:val="FF8C00"/>
          <w:lang w:val="fr-FR"/>
        </w:rPr>
        <w:t xml:space="preserve">Je tiens aussi à m'excuser auprès de Monsieur Katia qui est tombé encore plus bas que moi et pareil pour Mortez Voilà Chouchou, je m'en vais, </w:t>
      </w:r>
      <w:proofErr w:type="gramStart"/>
      <w:r w:rsidRPr="00692A6A">
        <w:rPr>
          <w:color w:val="FF8C00"/>
          <w:lang w:val="fr-FR"/>
        </w:rPr>
        <w:t>t'en fais pas</w:t>
      </w:r>
      <w:proofErr w:type="gramEnd"/>
      <w:r w:rsidRPr="00692A6A">
        <w:rPr>
          <w:color w:val="FF8C00"/>
          <w:lang w:val="fr-FR"/>
        </w:rPr>
        <w:t>, je vais partir, dans la nuit froide et glacée, c'est pas grave, la seule chose qui me ferait plaisir, vois-tu, ce serait que tu viennes à mon enterrement.</w:t>
      </w:r>
    </w:p>
    <w:p w14:paraId="33C67785" w14:textId="77777777" w:rsidR="00FF54B4" w:rsidRPr="00692A6A" w:rsidRDefault="00000000" w:rsidP="00692A6A">
      <w:pPr>
        <w:spacing w:line="240" w:lineRule="auto"/>
        <w:rPr>
          <w:lang w:val="fr-FR"/>
        </w:rPr>
      </w:pPr>
      <w:r w:rsidRPr="00692A6A">
        <w:rPr>
          <w:lang w:val="fr-FR"/>
        </w:rPr>
        <w:t>@JOSETTE</w:t>
      </w:r>
    </w:p>
    <w:p w14:paraId="5FE4046D" w14:textId="77777777" w:rsidR="00FF54B4" w:rsidRPr="00692A6A" w:rsidRDefault="00000000" w:rsidP="00692A6A">
      <w:pPr>
        <w:spacing w:line="240" w:lineRule="auto"/>
        <w:rPr>
          <w:lang w:val="fr-FR"/>
        </w:rPr>
      </w:pPr>
      <w:r w:rsidRPr="00692A6A">
        <w:rPr>
          <w:color w:val="8A2BE2"/>
          <w:lang w:val="fr-FR"/>
        </w:rPr>
        <w:t>Eh bien, vois-tu, je viendrai avec le petit, ça lui fera prendre l'air.</w:t>
      </w:r>
    </w:p>
    <w:p w14:paraId="498AC501" w14:textId="77777777" w:rsidR="00FF54B4" w:rsidRPr="00692A6A" w:rsidRDefault="00000000" w:rsidP="00692A6A">
      <w:pPr>
        <w:spacing w:line="240" w:lineRule="auto"/>
        <w:rPr>
          <w:lang w:val="fr-FR"/>
        </w:rPr>
      </w:pPr>
      <w:r w:rsidRPr="00692A6A">
        <w:rPr>
          <w:lang w:val="fr-FR"/>
        </w:rPr>
        <w:t>@MORTEZ</w:t>
      </w:r>
    </w:p>
    <w:p w14:paraId="6BB4976B" w14:textId="77777777" w:rsidR="00FF54B4" w:rsidRPr="00692A6A" w:rsidRDefault="00000000" w:rsidP="00692A6A">
      <w:pPr>
        <w:spacing w:line="240" w:lineRule="auto"/>
        <w:rPr>
          <w:lang w:val="fr-FR"/>
        </w:rPr>
      </w:pPr>
      <w:r w:rsidRPr="00692A6A">
        <w:rPr>
          <w:color w:val="00008B"/>
          <w:lang w:val="fr-FR"/>
        </w:rPr>
        <w:t>Vous croyez que c'est malin d'emmener un enfant dans un cimetière ?</w:t>
      </w:r>
    </w:p>
    <w:p w14:paraId="0A21DED5" w14:textId="77777777" w:rsidR="00FF54B4" w:rsidRPr="00692A6A" w:rsidRDefault="00000000" w:rsidP="00692A6A">
      <w:pPr>
        <w:spacing w:line="240" w:lineRule="auto"/>
        <w:rPr>
          <w:lang w:val="fr-FR"/>
        </w:rPr>
      </w:pPr>
      <w:r w:rsidRPr="00692A6A">
        <w:rPr>
          <w:lang w:val="fr-FR"/>
        </w:rPr>
        <w:t>@JOSETTE</w:t>
      </w:r>
    </w:p>
    <w:p w14:paraId="506E47B4" w14:textId="77777777" w:rsidR="00FF54B4" w:rsidRPr="00692A6A" w:rsidRDefault="00000000" w:rsidP="00692A6A">
      <w:pPr>
        <w:spacing w:line="240" w:lineRule="auto"/>
        <w:rPr>
          <w:lang w:val="fr-FR"/>
        </w:rPr>
      </w:pPr>
      <w:r w:rsidRPr="00692A6A">
        <w:rPr>
          <w:color w:val="8A2BE2"/>
          <w:lang w:val="fr-FR"/>
        </w:rPr>
        <w:t>Y'a de la verdure…</w:t>
      </w:r>
    </w:p>
    <w:p w14:paraId="31C19251" w14:textId="77777777" w:rsidR="00FF54B4" w:rsidRPr="00692A6A" w:rsidRDefault="00000000" w:rsidP="00692A6A">
      <w:pPr>
        <w:spacing w:line="240" w:lineRule="auto"/>
        <w:rPr>
          <w:lang w:val="fr-FR"/>
        </w:rPr>
      </w:pPr>
      <w:r w:rsidRPr="00692A6A">
        <w:rPr>
          <w:lang w:val="fr-FR"/>
        </w:rPr>
        <w:lastRenderedPageBreak/>
        <w:t>@FÉLIX</w:t>
      </w:r>
    </w:p>
    <w:p w14:paraId="6A1703AA" w14:textId="77777777" w:rsidR="00FF54B4" w:rsidRPr="00692A6A" w:rsidRDefault="00000000" w:rsidP="00692A6A">
      <w:pPr>
        <w:spacing w:line="240" w:lineRule="auto"/>
        <w:rPr>
          <w:lang w:val="fr-FR"/>
        </w:rPr>
      </w:pPr>
      <w:r w:rsidRPr="00692A6A">
        <w:rPr>
          <w:color w:val="FF8C00"/>
          <w:lang w:val="fr-FR"/>
        </w:rPr>
        <w:t>Avec la série d'emmerdements que j'ai eus depuis que je suis gosse, j'ai déjà du mérite d'en être arrivé à l'âge que j'ai…</w:t>
      </w:r>
    </w:p>
    <w:p w14:paraId="0FF49396" w14:textId="77777777" w:rsidR="00FF54B4" w:rsidRPr="00692A6A" w:rsidRDefault="00000000" w:rsidP="00692A6A">
      <w:pPr>
        <w:spacing w:line="240" w:lineRule="auto"/>
        <w:rPr>
          <w:lang w:val="fr-FR"/>
        </w:rPr>
      </w:pPr>
      <w:r w:rsidRPr="00692A6A">
        <w:rPr>
          <w:lang w:val="fr-FR"/>
        </w:rPr>
        <w:t>@KATIA</w:t>
      </w:r>
    </w:p>
    <w:p w14:paraId="34CE9A83" w14:textId="77777777" w:rsidR="00FF54B4" w:rsidRPr="00692A6A" w:rsidRDefault="00000000" w:rsidP="00692A6A">
      <w:pPr>
        <w:spacing w:line="240" w:lineRule="auto"/>
        <w:rPr>
          <w:lang w:val="fr-FR"/>
        </w:rPr>
      </w:pPr>
      <w:r w:rsidRPr="00692A6A">
        <w:rPr>
          <w:color w:val="FF4500"/>
          <w:lang w:val="fr-FR"/>
        </w:rPr>
        <w:t xml:space="preserve">Je ne veux pas vous enfoncer davantage mais </w:t>
      </w:r>
      <w:proofErr w:type="gramStart"/>
      <w:r w:rsidRPr="00692A6A">
        <w:rPr>
          <w:color w:val="FF4500"/>
          <w:lang w:val="fr-FR"/>
        </w:rPr>
        <w:t>c'est</w:t>
      </w:r>
      <w:proofErr w:type="gramEnd"/>
      <w:r w:rsidRPr="00692A6A">
        <w:rPr>
          <w:color w:val="FF4500"/>
          <w:lang w:val="fr-FR"/>
        </w:rPr>
        <w:t xml:space="preserve"> plutôt les gens qui vous supportent qui ont du mérite.</w:t>
      </w:r>
    </w:p>
    <w:p w14:paraId="750A7631" w14:textId="77777777" w:rsidR="00FF54B4" w:rsidRPr="00692A6A" w:rsidRDefault="00000000" w:rsidP="00692A6A">
      <w:pPr>
        <w:spacing w:line="240" w:lineRule="auto"/>
        <w:rPr>
          <w:lang w:val="fr-FR"/>
        </w:rPr>
      </w:pPr>
      <w:r w:rsidRPr="00692A6A">
        <w:rPr>
          <w:color w:val="000000"/>
          <w:lang w:val="fr-FR"/>
        </w:rPr>
        <w:t>@FÉLIX (menaçant)</w:t>
      </w:r>
    </w:p>
    <w:p w14:paraId="2D653781" w14:textId="77777777" w:rsidR="00FF54B4" w:rsidRPr="00692A6A" w:rsidRDefault="00000000" w:rsidP="00692A6A">
      <w:pPr>
        <w:spacing w:line="240" w:lineRule="auto"/>
        <w:rPr>
          <w:lang w:val="fr-FR"/>
        </w:rPr>
      </w:pPr>
      <w:r w:rsidRPr="00692A6A">
        <w:rPr>
          <w:color w:val="000000"/>
          <w:lang w:val="fr-FR"/>
        </w:rPr>
        <w:t xml:space="preserve">AH, vous ! (Katia menace avec le revolver. Mortez les sépare.) </w:t>
      </w:r>
      <w:proofErr w:type="gramStart"/>
      <w:r w:rsidRPr="00692A6A">
        <w:rPr>
          <w:color w:val="000000"/>
          <w:lang w:val="fr-FR"/>
        </w:rPr>
        <w:t>Vous pouvez pas</w:t>
      </w:r>
      <w:proofErr w:type="gramEnd"/>
      <w:r w:rsidRPr="00692A6A">
        <w:rPr>
          <w:color w:val="000000"/>
          <w:lang w:val="fr-FR"/>
        </w:rPr>
        <w:t xml:space="preserve"> comprendre, vous pouvez pas comprendre. (Une musique pathétique et un éclairage isolé vont accompagner son récit.) Orphelin à six ans, j'ai été spolié de tous mes biens par un notaire véreux, Maître </w:t>
      </w:r>
      <w:proofErr w:type="spellStart"/>
      <w:r w:rsidRPr="00692A6A">
        <w:rPr>
          <w:color w:val="000000"/>
          <w:lang w:val="fr-FR"/>
        </w:rPr>
        <w:t>Fourt</w:t>
      </w:r>
      <w:proofErr w:type="spellEnd"/>
      <w:r w:rsidRPr="00692A6A">
        <w:rPr>
          <w:color w:val="000000"/>
          <w:lang w:val="fr-FR"/>
        </w:rPr>
        <w:t xml:space="preserve">. Après </w:t>
      </w:r>
      <w:proofErr w:type="spellStart"/>
      <w:r w:rsidRPr="00692A6A">
        <w:rPr>
          <w:color w:val="000000"/>
          <w:lang w:val="fr-FR"/>
        </w:rPr>
        <w:t>j ai</w:t>
      </w:r>
      <w:proofErr w:type="spellEnd"/>
      <w:r w:rsidRPr="00692A6A">
        <w:rPr>
          <w:color w:val="000000"/>
          <w:lang w:val="fr-FR"/>
        </w:rPr>
        <w:t xml:space="preserve"> été refusé comme pilote de ligne à cause de l'orthographe, expliquez-moi pourquoi il faut savoir mettre un seul "î" à allumettes pour piloter un avion.</w:t>
      </w:r>
    </w:p>
    <w:p w14:paraId="1F0F1387" w14:textId="77777777" w:rsidR="00FF54B4" w:rsidRPr="00692A6A" w:rsidRDefault="00000000" w:rsidP="00692A6A">
      <w:pPr>
        <w:spacing w:line="240" w:lineRule="auto"/>
        <w:rPr>
          <w:lang w:val="fr-FR"/>
        </w:rPr>
      </w:pPr>
      <w:r w:rsidRPr="00692A6A">
        <w:rPr>
          <w:lang w:val="fr-FR"/>
        </w:rPr>
        <w:t>@JOSETTE</w:t>
      </w:r>
    </w:p>
    <w:p w14:paraId="206CD658" w14:textId="77777777" w:rsidR="00FF54B4" w:rsidRPr="00692A6A" w:rsidRDefault="00000000" w:rsidP="00692A6A">
      <w:pPr>
        <w:spacing w:line="240" w:lineRule="auto"/>
        <w:rPr>
          <w:lang w:val="fr-FR"/>
        </w:rPr>
      </w:pPr>
      <w:r w:rsidRPr="00692A6A">
        <w:rPr>
          <w:color w:val="8A2BE2"/>
          <w:lang w:val="fr-FR"/>
        </w:rPr>
        <w:t>Mais parce que allumettes ça prend deux "1", c'est comme les avions, tête de con</w:t>
      </w:r>
    </w:p>
    <w:p w14:paraId="0A67BF92" w14:textId="77777777" w:rsidR="00FF54B4" w:rsidRPr="00692A6A" w:rsidRDefault="00000000" w:rsidP="00692A6A">
      <w:pPr>
        <w:spacing w:line="240" w:lineRule="auto"/>
        <w:rPr>
          <w:lang w:val="fr-FR"/>
        </w:rPr>
      </w:pPr>
      <w:r w:rsidRPr="00692A6A">
        <w:rPr>
          <w:lang w:val="fr-FR"/>
        </w:rPr>
        <w:t>@FÉLIX</w:t>
      </w:r>
    </w:p>
    <w:p w14:paraId="492CF019" w14:textId="77777777" w:rsidR="00FF54B4" w:rsidRPr="00692A6A" w:rsidRDefault="00000000" w:rsidP="00692A6A">
      <w:pPr>
        <w:spacing w:line="240" w:lineRule="auto"/>
        <w:rPr>
          <w:lang w:val="fr-FR"/>
        </w:rPr>
      </w:pPr>
      <w:r w:rsidRPr="00692A6A">
        <w:rPr>
          <w:color w:val="FF8C00"/>
          <w:lang w:val="fr-FR"/>
        </w:rPr>
        <w:t xml:space="preserve">Voilà, ça recommence ! ça recommence. Écoute-moi bien, après j'ai eu une idée de génie, parce que j'ai un peu le génie des affaires. Je m'étais associé avec un croupier du casino </w:t>
      </w:r>
      <w:proofErr w:type="spellStart"/>
      <w:r w:rsidRPr="00692A6A">
        <w:rPr>
          <w:color w:val="FF8C00"/>
          <w:lang w:val="fr-FR"/>
        </w:rPr>
        <w:t>d Enghien</w:t>
      </w:r>
      <w:proofErr w:type="spellEnd"/>
      <w:r w:rsidRPr="00692A6A">
        <w:rPr>
          <w:color w:val="FF8C00"/>
          <w:lang w:val="fr-FR"/>
        </w:rPr>
        <w:t xml:space="preserve"> qui s'est révélé par la suite être un faisan d'ailleurs.</w:t>
      </w:r>
    </w:p>
    <w:p w14:paraId="5C03C16D" w14:textId="77777777" w:rsidR="00FF54B4" w:rsidRPr="00692A6A" w:rsidRDefault="00000000" w:rsidP="00692A6A">
      <w:pPr>
        <w:spacing w:line="240" w:lineRule="auto"/>
        <w:rPr>
          <w:lang w:val="fr-FR"/>
        </w:rPr>
      </w:pPr>
      <w:r w:rsidRPr="00692A6A">
        <w:rPr>
          <w:color w:val="FF8C00"/>
          <w:lang w:val="fr-FR"/>
        </w:rPr>
        <w:t xml:space="preserve">J'avais inventé les </w:t>
      </w:r>
      <w:proofErr w:type="spellStart"/>
      <w:r w:rsidRPr="00692A6A">
        <w:rPr>
          <w:color w:val="FF8C00"/>
          <w:lang w:val="fr-FR"/>
        </w:rPr>
        <w:t>cordeuses</w:t>
      </w:r>
      <w:proofErr w:type="spellEnd"/>
      <w:r w:rsidRPr="00692A6A">
        <w:rPr>
          <w:color w:val="FF8C00"/>
          <w:lang w:val="fr-FR"/>
        </w:rPr>
        <w:t xml:space="preserve">. Les </w:t>
      </w:r>
      <w:proofErr w:type="spellStart"/>
      <w:r w:rsidRPr="00692A6A">
        <w:rPr>
          <w:color w:val="FF8C00"/>
          <w:lang w:val="fr-FR"/>
        </w:rPr>
        <w:t>cordeuses</w:t>
      </w:r>
      <w:proofErr w:type="spellEnd"/>
      <w:r w:rsidRPr="00692A6A">
        <w:rPr>
          <w:color w:val="FF8C00"/>
          <w:lang w:val="fr-FR"/>
        </w:rPr>
        <w:t xml:space="preserve">, c'était des petites chaussures d'été en toile, légères, avec une semelle en coco tressée, oh, </w:t>
      </w:r>
      <w:proofErr w:type="gramStart"/>
      <w:r w:rsidRPr="00692A6A">
        <w:rPr>
          <w:color w:val="FF8C00"/>
          <w:lang w:val="fr-FR"/>
        </w:rPr>
        <w:t>c'était trois fois rien</w:t>
      </w:r>
      <w:proofErr w:type="gramEnd"/>
      <w:r w:rsidRPr="00692A6A">
        <w:rPr>
          <w:color w:val="FF8C00"/>
          <w:lang w:val="fr-FR"/>
        </w:rPr>
        <w:t xml:space="preserve"> mais ça s'est vendu mais…, mais c'est Espadrille qui m'a piqué l'affaire…</w:t>
      </w:r>
    </w:p>
    <w:p w14:paraId="17206457" w14:textId="77777777" w:rsidR="00FF54B4" w:rsidRPr="00692A6A" w:rsidRDefault="00000000" w:rsidP="00692A6A">
      <w:pPr>
        <w:spacing w:line="240" w:lineRule="auto"/>
        <w:rPr>
          <w:lang w:val="fr-FR"/>
        </w:rPr>
      </w:pPr>
      <w:r w:rsidRPr="00692A6A">
        <w:rPr>
          <w:lang w:val="fr-FR"/>
        </w:rPr>
        <w:t>@THERESE</w:t>
      </w:r>
    </w:p>
    <w:p w14:paraId="50B62D1B" w14:textId="77777777" w:rsidR="00FF54B4" w:rsidRPr="00692A6A" w:rsidRDefault="00000000" w:rsidP="00692A6A">
      <w:pPr>
        <w:spacing w:line="240" w:lineRule="auto"/>
        <w:rPr>
          <w:lang w:val="fr-FR"/>
        </w:rPr>
      </w:pPr>
      <w:r w:rsidRPr="00692A6A">
        <w:rPr>
          <w:color w:val="90EE90"/>
          <w:lang w:val="fr-FR"/>
        </w:rPr>
        <w:t xml:space="preserve">Qui </w:t>
      </w:r>
      <w:proofErr w:type="gramStart"/>
      <w:r w:rsidRPr="00692A6A">
        <w:rPr>
          <w:color w:val="90EE90"/>
          <w:lang w:val="fr-FR"/>
        </w:rPr>
        <w:t>donc?</w:t>
      </w:r>
      <w:proofErr w:type="gramEnd"/>
    </w:p>
    <w:p w14:paraId="77ED33EE" w14:textId="77777777" w:rsidR="00FF54B4" w:rsidRPr="00692A6A" w:rsidRDefault="00000000" w:rsidP="00692A6A">
      <w:pPr>
        <w:spacing w:line="240" w:lineRule="auto"/>
        <w:rPr>
          <w:lang w:val="fr-FR"/>
        </w:rPr>
      </w:pPr>
      <w:r w:rsidRPr="00692A6A">
        <w:rPr>
          <w:lang w:val="fr-FR"/>
        </w:rPr>
        <w:t>@FÉLIX</w:t>
      </w:r>
    </w:p>
    <w:p w14:paraId="61EE2A78" w14:textId="77777777" w:rsidR="00FF54B4" w:rsidRPr="00692A6A" w:rsidRDefault="00000000" w:rsidP="00692A6A">
      <w:pPr>
        <w:spacing w:line="240" w:lineRule="auto"/>
        <w:rPr>
          <w:lang w:val="fr-FR"/>
        </w:rPr>
      </w:pPr>
      <w:r w:rsidRPr="00692A6A">
        <w:rPr>
          <w:color w:val="FF8C00"/>
          <w:lang w:val="fr-FR"/>
        </w:rPr>
        <w:t>Espadrille. Claude Espadrille, le faisan, le croupier, quoi. D'ailleurs il a donné son nom à mes chaussures, vous avez sans doute entendu parler des espadrilles.</w:t>
      </w:r>
    </w:p>
    <w:p w14:paraId="08E024EC" w14:textId="77777777" w:rsidR="00FF54B4" w:rsidRPr="00692A6A" w:rsidRDefault="00000000" w:rsidP="00692A6A">
      <w:pPr>
        <w:spacing w:line="240" w:lineRule="auto"/>
        <w:rPr>
          <w:lang w:val="fr-FR"/>
        </w:rPr>
      </w:pPr>
      <w:r w:rsidRPr="00692A6A">
        <w:rPr>
          <w:lang w:val="fr-FR"/>
        </w:rPr>
        <w:t>@THERESE</w:t>
      </w:r>
    </w:p>
    <w:p w14:paraId="19F537B8" w14:textId="77777777" w:rsidR="00FF54B4" w:rsidRPr="00692A6A" w:rsidRDefault="00000000" w:rsidP="00692A6A">
      <w:pPr>
        <w:spacing w:line="240" w:lineRule="auto"/>
        <w:rPr>
          <w:lang w:val="fr-FR"/>
        </w:rPr>
      </w:pPr>
      <w:r w:rsidRPr="00692A6A">
        <w:rPr>
          <w:color w:val="90EE90"/>
          <w:lang w:val="fr-FR"/>
        </w:rPr>
        <w:t>Oui, oui j'en ai connu une paire.</w:t>
      </w:r>
    </w:p>
    <w:p w14:paraId="6F675A58" w14:textId="77777777" w:rsidR="00FF54B4" w:rsidRPr="00692A6A" w:rsidRDefault="00000000" w:rsidP="00692A6A">
      <w:pPr>
        <w:spacing w:line="240" w:lineRule="auto"/>
        <w:rPr>
          <w:lang w:val="fr-FR"/>
        </w:rPr>
      </w:pPr>
      <w:r w:rsidRPr="00692A6A">
        <w:rPr>
          <w:lang w:val="fr-FR"/>
        </w:rPr>
        <w:t>@FÉLIX</w:t>
      </w:r>
    </w:p>
    <w:p w14:paraId="6B01CD44" w14:textId="77777777" w:rsidR="00FF54B4" w:rsidRPr="00692A6A" w:rsidRDefault="00000000" w:rsidP="00692A6A">
      <w:pPr>
        <w:spacing w:line="240" w:lineRule="auto"/>
        <w:rPr>
          <w:lang w:val="fr-FR"/>
        </w:rPr>
      </w:pPr>
      <w:r w:rsidRPr="00692A6A">
        <w:rPr>
          <w:color w:val="FF8C00"/>
          <w:lang w:val="fr-FR"/>
        </w:rPr>
        <w:t xml:space="preserve">Voilà, eh bien ce sont mes </w:t>
      </w:r>
      <w:proofErr w:type="spellStart"/>
      <w:r w:rsidRPr="00692A6A">
        <w:rPr>
          <w:color w:val="FF8C00"/>
          <w:lang w:val="fr-FR"/>
        </w:rPr>
        <w:t>cordeuses</w:t>
      </w:r>
      <w:proofErr w:type="spellEnd"/>
      <w:r w:rsidRPr="00692A6A">
        <w:rPr>
          <w:color w:val="FF8C00"/>
          <w:lang w:val="fr-FR"/>
        </w:rPr>
        <w:t>. Après j'ai rencontré Josette, et puis vous connaissez la suite…</w:t>
      </w:r>
    </w:p>
    <w:p w14:paraId="3F2C87BD" w14:textId="77777777" w:rsidR="00FF54B4" w:rsidRPr="00692A6A" w:rsidRDefault="00000000" w:rsidP="00692A6A">
      <w:pPr>
        <w:spacing w:line="240" w:lineRule="auto"/>
        <w:rPr>
          <w:lang w:val="fr-FR"/>
        </w:rPr>
      </w:pPr>
      <w:r w:rsidRPr="00692A6A">
        <w:rPr>
          <w:lang w:val="fr-FR"/>
        </w:rPr>
        <w:t>@THERESE</w:t>
      </w:r>
    </w:p>
    <w:p w14:paraId="2A603601" w14:textId="77777777" w:rsidR="00FF54B4" w:rsidRPr="00692A6A" w:rsidRDefault="00000000" w:rsidP="00692A6A">
      <w:pPr>
        <w:spacing w:line="240" w:lineRule="auto"/>
        <w:rPr>
          <w:lang w:val="fr-FR"/>
        </w:rPr>
      </w:pPr>
      <w:r w:rsidRPr="00692A6A">
        <w:rPr>
          <w:color w:val="90EE90"/>
          <w:lang w:val="fr-FR"/>
        </w:rPr>
        <w:t xml:space="preserve">Vous savez, je vous comprends, car moi-même j'ai été </w:t>
      </w:r>
      <w:proofErr w:type="spellStart"/>
      <w:r w:rsidRPr="00692A6A">
        <w:rPr>
          <w:color w:val="90EE90"/>
          <w:lang w:val="fr-FR"/>
        </w:rPr>
        <w:t>décue</w:t>
      </w:r>
      <w:proofErr w:type="spellEnd"/>
      <w:r w:rsidRPr="00692A6A">
        <w:rPr>
          <w:color w:val="90EE90"/>
          <w:lang w:val="fr-FR"/>
        </w:rPr>
        <w:t>.</w:t>
      </w:r>
    </w:p>
    <w:p w14:paraId="48047DC2" w14:textId="77777777" w:rsidR="00FF54B4" w:rsidRPr="00692A6A" w:rsidRDefault="00000000" w:rsidP="00692A6A">
      <w:pPr>
        <w:spacing w:line="240" w:lineRule="auto"/>
        <w:rPr>
          <w:lang w:val="fr-FR"/>
        </w:rPr>
      </w:pPr>
      <w:r w:rsidRPr="00692A6A">
        <w:rPr>
          <w:lang w:val="fr-FR"/>
        </w:rPr>
        <w:t>@FÉLIX</w:t>
      </w:r>
    </w:p>
    <w:p w14:paraId="6F595A8F" w14:textId="77777777" w:rsidR="00FF54B4" w:rsidRPr="00692A6A" w:rsidRDefault="00000000" w:rsidP="00692A6A">
      <w:pPr>
        <w:spacing w:line="240" w:lineRule="auto"/>
        <w:rPr>
          <w:lang w:val="fr-FR"/>
        </w:rPr>
      </w:pPr>
      <w:r w:rsidRPr="00692A6A">
        <w:rPr>
          <w:color w:val="FF8C00"/>
          <w:lang w:val="fr-FR"/>
        </w:rPr>
        <w:t>Ah oui, par un faisan aussi ?</w:t>
      </w:r>
    </w:p>
    <w:p w14:paraId="51F40D0B" w14:textId="77777777" w:rsidR="00FF54B4" w:rsidRPr="00692A6A" w:rsidRDefault="00000000" w:rsidP="00692A6A">
      <w:pPr>
        <w:spacing w:line="240" w:lineRule="auto"/>
        <w:rPr>
          <w:lang w:val="fr-FR"/>
        </w:rPr>
      </w:pPr>
      <w:r w:rsidRPr="00692A6A">
        <w:rPr>
          <w:lang w:val="fr-FR"/>
        </w:rPr>
        <w:t>@THERESE</w:t>
      </w:r>
    </w:p>
    <w:p w14:paraId="1AA54AD2" w14:textId="77777777" w:rsidR="00FF54B4" w:rsidRPr="00692A6A" w:rsidRDefault="00000000" w:rsidP="00692A6A">
      <w:pPr>
        <w:spacing w:line="240" w:lineRule="auto"/>
        <w:rPr>
          <w:lang w:val="fr-FR"/>
        </w:rPr>
      </w:pPr>
      <w:r w:rsidRPr="00692A6A">
        <w:rPr>
          <w:color w:val="90EE90"/>
          <w:lang w:val="fr-FR"/>
        </w:rPr>
        <w:t xml:space="preserve">Par mon ex-mari. Une histoire sordide de fourrures empruntées et rendues tachées et qui m'ont complètement dégoûtée de l'amour… Depuis trois ans, je dors seule et je n'ai plus de vie de femme. D'ailleurs </w:t>
      </w:r>
      <w:proofErr w:type="gramStart"/>
      <w:r w:rsidRPr="00692A6A">
        <w:rPr>
          <w:color w:val="90EE90"/>
          <w:lang w:val="fr-FR"/>
        </w:rPr>
        <w:t>je m'en porte pas</w:t>
      </w:r>
      <w:proofErr w:type="gramEnd"/>
      <w:r w:rsidRPr="00692A6A">
        <w:rPr>
          <w:color w:val="90EE90"/>
          <w:lang w:val="fr-FR"/>
        </w:rPr>
        <w:t xml:space="preserve"> plus mal.</w:t>
      </w:r>
    </w:p>
    <w:p w14:paraId="52341C60" w14:textId="77777777" w:rsidR="00FF54B4" w:rsidRPr="00692A6A" w:rsidRDefault="00000000" w:rsidP="00692A6A">
      <w:pPr>
        <w:spacing w:line="240" w:lineRule="auto"/>
        <w:rPr>
          <w:lang w:val="fr-FR"/>
        </w:rPr>
      </w:pPr>
      <w:r w:rsidRPr="00692A6A">
        <w:rPr>
          <w:lang w:val="fr-FR"/>
        </w:rPr>
        <w:t>@FÉLIX</w:t>
      </w:r>
    </w:p>
    <w:p w14:paraId="343170A8" w14:textId="77777777" w:rsidR="00FF54B4" w:rsidRPr="00692A6A" w:rsidRDefault="00000000" w:rsidP="00692A6A">
      <w:pPr>
        <w:spacing w:line="240" w:lineRule="auto"/>
        <w:rPr>
          <w:lang w:val="fr-FR"/>
        </w:rPr>
      </w:pPr>
      <w:r w:rsidRPr="00692A6A">
        <w:rPr>
          <w:color w:val="FF8C00"/>
          <w:lang w:val="fr-FR"/>
        </w:rPr>
        <w:t xml:space="preserve">Il ne faut pas dire ça, parce que moi, il m'est arrivé pratiquement la même chose, oui, mais </w:t>
      </w:r>
      <w:proofErr w:type="gramStart"/>
      <w:r w:rsidRPr="00692A6A">
        <w:rPr>
          <w:color w:val="FF8C00"/>
          <w:lang w:val="fr-FR"/>
        </w:rPr>
        <w:t>moi  j’ai</w:t>
      </w:r>
      <w:proofErr w:type="gramEnd"/>
      <w:r w:rsidRPr="00692A6A">
        <w:rPr>
          <w:color w:val="FF8C00"/>
          <w:lang w:val="fr-FR"/>
        </w:rPr>
        <w:t xml:space="preserve"> toujours été dégoûté de la brandade de morue. A un dîner, on m'en a servi et j'ai été </w:t>
      </w:r>
      <w:proofErr w:type="spellStart"/>
      <w:r w:rsidRPr="00692A6A">
        <w:rPr>
          <w:color w:val="FF8C00"/>
          <w:lang w:val="fr-FR"/>
        </w:rPr>
        <w:t>écoeuré</w:t>
      </w:r>
      <w:proofErr w:type="spellEnd"/>
      <w:r w:rsidRPr="00692A6A">
        <w:rPr>
          <w:color w:val="FF8C00"/>
          <w:lang w:val="fr-FR"/>
        </w:rPr>
        <w:t>, pour moi, elle n'était pas fraîche. Eh bien, pendant trois ans, rien qu'à l'idée, j'aurais vomi. Et puis un jour, trois ans après, comme vous d'ailleurs, c'est amusant, et un jour j'ai eu l'occasion d'en remanger lors d'une cérémonie municipale. Eh bien elle était très bien, délicieuse et vous me croirez si vous voulez, eh bien depuis il ne se passe pas une semaine sans que je m'en goinfre.</w:t>
      </w:r>
    </w:p>
    <w:p w14:paraId="67BBB871" w14:textId="77777777" w:rsidR="00FF54B4" w:rsidRPr="00692A6A" w:rsidRDefault="00000000" w:rsidP="00692A6A">
      <w:pPr>
        <w:spacing w:line="240" w:lineRule="auto"/>
        <w:rPr>
          <w:lang w:val="fr-FR"/>
        </w:rPr>
      </w:pPr>
      <w:r w:rsidRPr="00692A6A">
        <w:rPr>
          <w:lang w:val="fr-FR"/>
        </w:rPr>
        <w:t>@THERESE</w:t>
      </w:r>
    </w:p>
    <w:p w14:paraId="279FB7F8" w14:textId="77777777" w:rsidR="00FF54B4" w:rsidRPr="00692A6A" w:rsidRDefault="00000000" w:rsidP="00692A6A">
      <w:pPr>
        <w:spacing w:line="240" w:lineRule="auto"/>
        <w:rPr>
          <w:lang w:val="fr-FR"/>
        </w:rPr>
      </w:pPr>
      <w:r w:rsidRPr="00692A6A">
        <w:rPr>
          <w:color w:val="90EE90"/>
          <w:lang w:val="fr-FR"/>
        </w:rPr>
        <w:t>Je ne sais pas si on peut comparer l'amour et la brandade de morue. Mais il est certain que bien fait, ça peut être très bon.</w:t>
      </w:r>
    </w:p>
    <w:p w14:paraId="356174AB" w14:textId="77777777" w:rsidR="00FF54B4" w:rsidRPr="00692A6A" w:rsidRDefault="00000000" w:rsidP="00692A6A">
      <w:pPr>
        <w:spacing w:line="240" w:lineRule="auto"/>
        <w:rPr>
          <w:lang w:val="fr-FR"/>
        </w:rPr>
      </w:pPr>
      <w:r w:rsidRPr="00692A6A">
        <w:rPr>
          <w:lang w:val="fr-FR"/>
        </w:rPr>
        <w:lastRenderedPageBreak/>
        <w:t>@FÉLIX</w:t>
      </w:r>
    </w:p>
    <w:p w14:paraId="76C59A36" w14:textId="77777777" w:rsidR="00FF54B4" w:rsidRPr="00692A6A" w:rsidRDefault="00000000" w:rsidP="00692A6A">
      <w:pPr>
        <w:spacing w:line="240" w:lineRule="auto"/>
        <w:rPr>
          <w:lang w:val="fr-FR"/>
        </w:rPr>
      </w:pPr>
      <w:r w:rsidRPr="00692A6A">
        <w:rPr>
          <w:color w:val="000000"/>
          <w:lang w:val="fr-FR"/>
        </w:rPr>
        <w:t>Surtout que moi, sans me vanter, je suis un très bon coup. (La lumière revient plein feu</w:t>
      </w:r>
      <w:proofErr w:type="gramStart"/>
      <w:r w:rsidRPr="00692A6A">
        <w:rPr>
          <w:color w:val="000000"/>
          <w:lang w:val="fr-FR"/>
        </w:rPr>
        <w:t>. )</w:t>
      </w:r>
      <w:proofErr w:type="gramEnd"/>
    </w:p>
    <w:p w14:paraId="15B9FE82" w14:textId="77777777" w:rsidR="00FF54B4" w:rsidRPr="00692A6A" w:rsidRDefault="00000000" w:rsidP="00692A6A">
      <w:pPr>
        <w:spacing w:line="240" w:lineRule="auto"/>
        <w:rPr>
          <w:lang w:val="fr-FR"/>
        </w:rPr>
      </w:pPr>
      <w:r w:rsidRPr="00692A6A">
        <w:rPr>
          <w:lang w:val="fr-FR"/>
        </w:rPr>
        <w:t>@JOSETTE</w:t>
      </w:r>
    </w:p>
    <w:p w14:paraId="1B65827E" w14:textId="77777777" w:rsidR="00FF54B4" w:rsidRPr="00692A6A" w:rsidRDefault="00000000" w:rsidP="00692A6A">
      <w:pPr>
        <w:spacing w:line="240" w:lineRule="auto"/>
        <w:rPr>
          <w:lang w:val="fr-FR"/>
        </w:rPr>
      </w:pPr>
      <w:r w:rsidRPr="00692A6A">
        <w:rPr>
          <w:color w:val="8A2BE2"/>
          <w:lang w:val="fr-FR"/>
        </w:rPr>
        <w:t xml:space="preserve">Oh, </w:t>
      </w:r>
      <w:proofErr w:type="gramStart"/>
      <w:r w:rsidRPr="00692A6A">
        <w:rPr>
          <w:color w:val="8A2BE2"/>
          <w:lang w:val="fr-FR"/>
        </w:rPr>
        <w:t>il faut pas</w:t>
      </w:r>
      <w:proofErr w:type="gramEnd"/>
      <w:r w:rsidRPr="00692A6A">
        <w:rPr>
          <w:color w:val="8A2BE2"/>
          <w:lang w:val="fr-FR"/>
        </w:rPr>
        <w:t xml:space="preserve"> exagérer.</w:t>
      </w:r>
    </w:p>
    <w:p w14:paraId="204BD745" w14:textId="77777777" w:rsidR="00FF54B4" w:rsidRPr="00692A6A" w:rsidRDefault="00000000" w:rsidP="00692A6A">
      <w:pPr>
        <w:spacing w:line="240" w:lineRule="auto"/>
        <w:rPr>
          <w:lang w:val="fr-FR"/>
        </w:rPr>
      </w:pPr>
      <w:r w:rsidRPr="00692A6A">
        <w:rPr>
          <w:lang w:val="fr-FR"/>
        </w:rPr>
        <w:t>@THERESE</w:t>
      </w:r>
    </w:p>
    <w:p w14:paraId="188E2E16" w14:textId="77777777" w:rsidR="00FF54B4" w:rsidRPr="00692A6A" w:rsidRDefault="00000000" w:rsidP="00692A6A">
      <w:pPr>
        <w:spacing w:line="240" w:lineRule="auto"/>
        <w:rPr>
          <w:lang w:val="fr-FR"/>
        </w:rPr>
      </w:pPr>
      <w:r w:rsidRPr="00692A6A">
        <w:rPr>
          <w:color w:val="90EE90"/>
          <w:lang w:val="fr-FR"/>
        </w:rPr>
        <w:t>Je parle, je parle. Vous devez être brisé par tant d'émotions, Félix.</w:t>
      </w:r>
    </w:p>
    <w:p w14:paraId="218AC86D" w14:textId="77777777" w:rsidR="00FF54B4" w:rsidRPr="00692A6A" w:rsidRDefault="00000000" w:rsidP="00692A6A">
      <w:pPr>
        <w:spacing w:line="240" w:lineRule="auto"/>
        <w:rPr>
          <w:lang w:val="fr-FR"/>
        </w:rPr>
      </w:pPr>
      <w:r w:rsidRPr="00692A6A">
        <w:rPr>
          <w:color w:val="90EE90"/>
          <w:lang w:val="fr-FR"/>
        </w:rPr>
        <w:t>Peut-être, aimeriez-vous vous allonger une petite heure avant de partir ?</w:t>
      </w:r>
    </w:p>
    <w:p w14:paraId="6437CD8B" w14:textId="77777777" w:rsidR="00FF54B4" w:rsidRPr="00692A6A" w:rsidRDefault="00000000" w:rsidP="00692A6A">
      <w:pPr>
        <w:spacing w:line="240" w:lineRule="auto"/>
        <w:rPr>
          <w:lang w:val="fr-FR"/>
        </w:rPr>
      </w:pPr>
      <w:r w:rsidRPr="00692A6A">
        <w:rPr>
          <w:lang w:val="fr-FR"/>
        </w:rPr>
        <w:t>@FÉLIX</w:t>
      </w:r>
    </w:p>
    <w:p w14:paraId="4BD5466E" w14:textId="77777777" w:rsidR="00FF54B4" w:rsidRPr="00692A6A" w:rsidRDefault="00000000" w:rsidP="00692A6A">
      <w:pPr>
        <w:spacing w:line="240" w:lineRule="auto"/>
        <w:rPr>
          <w:lang w:val="fr-FR"/>
        </w:rPr>
      </w:pPr>
      <w:proofErr w:type="gramStart"/>
      <w:r w:rsidRPr="00692A6A">
        <w:rPr>
          <w:color w:val="FF8C00"/>
          <w:lang w:val="fr-FR"/>
        </w:rPr>
        <w:t>C'est pas</w:t>
      </w:r>
      <w:proofErr w:type="gramEnd"/>
      <w:r w:rsidRPr="00692A6A">
        <w:rPr>
          <w:color w:val="FF8C00"/>
          <w:lang w:val="fr-FR"/>
        </w:rPr>
        <w:t xml:space="preserve"> de refus.</w:t>
      </w:r>
    </w:p>
    <w:p w14:paraId="4FFBCA3E" w14:textId="77777777" w:rsidR="00FF54B4" w:rsidRPr="00692A6A" w:rsidRDefault="00000000" w:rsidP="00692A6A">
      <w:pPr>
        <w:spacing w:line="240" w:lineRule="auto"/>
        <w:rPr>
          <w:lang w:val="fr-FR"/>
        </w:rPr>
      </w:pPr>
      <w:r w:rsidRPr="00692A6A">
        <w:rPr>
          <w:lang w:val="fr-FR"/>
        </w:rPr>
        <w:t>@THERESE</w:t>
      </w:r>
    </w:p>
    <w:p w14:paraId="098A9607" w14:textId="77777777" w:rsidR="00FF54B4" w:rsidRPr="00692A6A" w:rsidRDefault="00000000" w:rsidP="00692A6A">
      <w:pPr>
        <w:spacing w:line="240" w:lineRule="auto"/>
        <w:rPr>
          <w:lang w:val="fr-FR"/>
        </w:rPr>
      </w:pPr>
      <w:r w:rsidRPr="00692A6A">
        <w:rPr>
          <w:color w:val="90EE90"/>
          <w:lang w:val="fr-FR"/>
        </w:rPr>
        <w:t>Il y a une chambre à côté qui ne sert à rien là, je vous montre ?</w:t>
      </w:r>
    </w:p>
    <w:p w14:paraId="24AA346E" w14:textId="77777777" w:rsidR="00FF54B4" w:rsidRPr="00692A6A" w:rsidRDefault="00000000" w:rsidP="00692A6A">
      <w:pPr>
        <w:spacing w:line="240" w:lineRule="auto"/>
        <w:rPr>
          <w:lang w:val="fr-FR"/>
        </w:rPr>
      </w:pPr>
      <w:r w:rsidRPr="00692A6A">
        <w:rPr>
          <w:lang w:val="fr-FR"/>
        </w:rPr>
        <w:t>@FÉLIX</w:t>
      </w:r>
    </w:p>
    <w:p w14:paraId="30AA280B" w14:textId="77777777" w:rsidR="00FF54B4" w:rsidRPr="00692A6A" w:rsidRDefault="00000000" w:rsidP="00692A6A">
      <w:pPr>
        <w:spacing w:line="240" w:lineRule="auto"/>
        <w:rPr>
          <w:lang w:val="fr-FR"/>
        </w:rPr>
      </w:pPr>
      <w:r w:rsidRPr="00692A6A">
        <w:rPr>
          <w:color w:val="FF8C00"/>
          <w:lang w:val="fr-FR"/>
        </w:rPr>
        <w:t>Oui, oh, oui.</w:t>
      </w:r>
    </w:p>
    <w:p w14:paraId="0ACEFDCC" w14:textId="77777777" w:rsidR="00FF54B4" w:rsidRPr="00692A6A" w:rsidRDefault="00000000" w:rsidP="00692A6A">
      <w:pPr>
        <w:spacing w:line="240" w:lineRule="auto"/>
        <w:rPr>
          <w:lang w:val="fr-FR"/>
        </w:rPr>
      </w:pPr>
      <w:r w:rsidRPr="00692A6A">
        <w:rPr>
          <w:color w:val="000000"/>
          <w:lang w:val="fr-FR"/>
        </w:rPr>
        <w:t>(Ils se dirigent vers la pièce voisine et y disparaissent. Félix ressort</w:t>
      </w:r>
      <w:proofErr w:type="gramStart"/>
      <w:r w:rsidRPr="00692A6A">
        <w:rPr>
          <w:color w:val="000000"/>
          <w:lang w:val="fr-FR"/>
        </w:rPr>
        <w:t>. )</w:t>
      </w:r>
      <w:proofErr w:type="gramEnd"/>
    </w:p>
    <w:p w14:paraId="41EB3FBE" w14:textId="77777777" w:rsidR="00FF54B4" w:rsidRPr="00692A6A" w:rsidRDefault="00000000" w:rsidP="00692A6A">
      <w:pPr>
        <w:spacing w:line="240" w:lineRule="auto"/>
        <w:rPr>
          <w:lang w:val="fr-FR"/>
        </w:rPr>
      </w:pPr>
      <w:r w:rsidRPr="00692A6A">
        <w:rPr>
          <w:lang w:val="fr-FR"/>
        </w:rPr>
        <w:t>@FÉLIX</w:t>
      </w:r>
    </w:p>
    <w:p w14:paraId="78F9448C" w14:textId="77777777" w:rsidR="00FF54B4" w:rsidRPr="00692A6A" w:rsidRDefault="00000000" w:rsidP="00692A6A">
      <w:pPr>
        <w:spacing w:line="240" w:lineRule="auto"/>
        <w:rPr>
          <w:lang w:val="fr-FR"/>
        </w:rPr>
      </w:pPr>
      <w:r w:rsidRPr="00692A6A">
        <w:rPr>
          <w:color w:val="000000"/>
          <w:lang w:val="fr-FR"/>
        </w:rPr>
        <w:t>J'ai oublié mes lunettes. (Il les prend et rentre précipitamment.)</w:t>
      </w:r>
    </w:p>
    <w:p w14:paraId="0DC7979D" w14:textId="77777777" w:rsidR="00FF54B4" w:rsidRPr="00692A6A" w:rsidRDefault="00000000" w:rsidP="00692A6A">
      <w:pPr>
        <w:spacing w:line="240" w:lineRule="auto"/>
        <w:rPr>
          <w:lang w:val="fr-FR"/>
        </w:rPr>
      </w:pPr>
      <w:r w:rsidRPr="00692A6A">
        <w:rPr>
          <w:lang w:val="fr-FR"/>
        </w:rPr>
        <w:t>@MORTEZ</w:t>
      </w:r>
    </w:p>
    <w:p w14:paraId="3D10131D" w14:textId="77777777" w:rsidR="00FF54B4" w:rsidRPr="00692A6A" w:rsidRDefault="00000000" w:rsidP="00692A6A">
      <w:pPr>
        <w:spacing w:line="240" w:lineRule="auto"/>
        <w:rPr>
          <w:lang w:val="fr-FR"/>
        </w:rPr>
      </w:pPr>
      <w:r w:rsidRPr="00692A6A">
        <w:rPr>
          <w:color w:val="00008B"/>
          <w:lang w:val="fr-FR"/>
        </w:rPr>
        <w:t>Finalement il est très intelligent.</w:t>
      </w:r>
    </w:p>
    <w:p w14:paraId="2CBA1867" w14:textId="77777777" w:rsidR="00FF54B4" w:rsidRPr="00692A6A" w:rsidRDefault="00000000" w:rsidP="00692A6A">
      <w:pPr>
        <w:spacing w:line="240" w:lineRule="auto"/>
        <w:rPr>
          <w:lang w:val="fr-FR"/>
        </w:rPr>
      </w:pPr>
      <w:r w:rsidRPr="00692A6A">
        <w:rPr>
          <w:lang w:val="fr-FR"/>
        </w:rPr>
        <w:t>@JOSETTE</w:t>
      </w:r>
    </w:p>
    <w:p w14:paraId="7A46EB3A" w14:textId="77777777" w:rsidR="00FF54B4" w:rsidRPr="00692A6A" w:rsidRDefault="00000000" w:rsidP="00692A6A">
      <w:pPr>
        <w:spacing w:line="240" w:lineRule="auto"/>
        <w:rPr>
          <w:lang w:val="fr-FR"/>
        </w:rPr>
      </w:pPr>
      <w:r w:rsidRPr="00692A6A">
        <w:rPr>
          <w:color w:val="8A2BE2"/>
          <w:lang w:val="fr-FR"/>
        </w:rPr>
        <w:t>Je ne sais pas pourquoi il prend ses lunettes, il ne lit que les grosses lettres.</w:t>
      </w:r>
    </w:p>
    <w:p w14:paraId="0DBAF8AC" w14:textId="77777777" w:rsidR="00FF54B4" w:rsidRPr="00692A6A" w:rsidRDefault="00000000" w:rsidP="00692A6A">
      <w:pPr>
        <w:spacing w:line="240" w:lineRule="auto"/>
        <w:rPr>
          <w:lang w:val="fr-FR"/>
        </w:rPr>
      </w:pPr>
      <w:r w:rsidRPr="00692A6A">
        <w:rPr>
          <w:lang w:val="fr-FR"/>
        </w:rPr>
        <w:t>@MORTEZ</w:t>
      </w:r>
    </w:p>
    <w:p w14:paraId="58E2A7D7" w14:textId="77777777" w:rsidR="00FF54B4" w:rsidRPr="00692A6A" w:rsidRDefault="00000000" w:rsidP="00692A6A">
      <w:pPr>
        <w:spacing w:line="240" w:lineRule="auto"/>
        <w:rPr>
          <w:lang w:val="fr-FR"/>
        </w:rPr>
      </w:pPr>
      <w:r w:rsidRPr="00692A6A">
        <w:rPr>
          <w:color w:val="000000"/>
          <w:lang w:val="fr-FR"/>
        </w:rPr>
        <w:t>Thérèse, Thérèse vous ferez attention… (Il essaie d'ouvrir la porte.) Ils ont tiré le verrou…</w:t>
      </w:r>
    </w:p>
    <w:p w14:paraId="0A4DB648" w14:textId="77777777" w:rsidR="00FF54B4" w:rsidRPr="00692A6A" w:rsidRDefault="00000000" w:rsidP="00692A6A">
      <w:pPr>
        <w:spacing w:line="240" w:lineRule="auto"/>
        <w:rPr>
          <w:lang w:val="fr-FR"/>
        </w:rPr>
      </w:pPr>
      <w:r w:rsidRPr="00692A6A">
        <w:rPr>
          <w:lang w:val="fr-FR"/>
        </w:rPr>
        <w:t>@KATIA</w:t>
      </w:r>
    </w:p>
    <w:p w14:paraId="62568D18" w14:textId="77777777" w:rsidR="00FF54B4" w:rsidRPr="00692A6A" w:rsidRDefault="00000000" w:rsidP="00692A6A">
      <w:pPr>
        <w:spacing w:line="240" w:lineRule="auto"/>
        <w:rPr>
          <w:lang w:val="fr-FR"/>
        </w:rPr>
      </w:pPr>
      <w:r w:rsidRPr="00692A6A">
        <w:rPr>
          <w:color w:val="FF4500"/>
          <w:lang w:val="fr-FR"/>
        </w:rPr>
        <w:t>Comment ça ils ont tiré le verrou</w:t>
      </w:r>
    </w:p>
    <w:p w14:paraId="2D6FC09D" w14:textId="77777777" w:rsidR="00FF54B4" w:rsidRPr="00692A6A" w:rsidRDefault="00000000" w:rsidP="00692A6A">
      <w:pPr>
        <w:spacing w:line="240" w:lineRule="auto"/>
        <w:rPr>
          <w:lang w:val="fr-FR"/>
        </w:rPr>
      </w:pPr>
      <w:r w:rsidRPr="00692A6A">
        <w:rPr>
          <w:lang w:val="fr-FR"/>
        </w:rPr>
        <w:t>@MORTEZ</w:t>
      </w:r>
    </w:p>
    <w:p w14:paraId="333D1A48" w14:textId="77777777" w:rsidR="00FF54B4" w:rsidRPr="00692A6A" w:rsidRDefault="00000000" w:rsidP="00692A6A">
      <w:pPr>
        <w:spacing w:line="240" w:lineRule="auto"/>
        <w:rPr>
          <w:lang w:val="fr-FR"/>
        </w:rPr>
      </w:pPr>
      <w:r w:rsidRPr="00692A6A">
        <w:rPr>
          <w:color w:val="00008B"/>
          <w:lang w:val="fr-FR"/>
        </w:rPr>
        <w:t>Je vous jure.</w:t>
      </w:r>
    </w:p>
    <w:p w14:paraId="4A260E6D" w14:textId="77777777" w:rsidR="00FF54B4" w:rsidRPr="00692A6A" w:rsidRDefault="00000000" w:rsidP="00692A6A">
      <w:pPr>
        <w:spacing w:line="240" w:lineRule="auto"/>
        <w:rPr>
          <w:lang w:val="fr-FR"/>
        </w:rPr>
      </w:pPr>
      <w:r w:rsidRPr="00692A6A">
        <w:rPr>
          <w:lang w:val="fr-FR"/>
        </w:rPr>
        <w:t>@JOSETTE</w:t>
      </w:r>
    </w:p>
    <w:p w14:paraId="3104565F" w14:textId="77777777" w:rsidR="00FF54B4" w:rsidRPr="00692A6A" w:rsidRDefault="00000000" w:rsidP="00692A6A">
      <w:pPr>
        <w:spacing w:line="240" w:lineRule="auto"/>
        <w:rPr>
          <w:lang w:val="fr-FR"/>
        </w:rPr>
      </w:pPr>
      <w:r w:rsidRPr="00692A6A">
        <w:rPr>
          <w:color w:val="8A2BE2"/>
          <w:lang w:val="fr-FR"/>
        </w:rPr>
        <w:t>Et il y a mon caddie à l'intérieur.</w:t>
      </w:r>
    </w:p>
    <w:p w14:paraId="0E724E23" w14:textId="77777777" w:rsidR="00FF54B4" w:rsidRPr="00692A6A" w:rsidRDefault="00000000" w:rsidP="00692A6A">
      <w:pPr>
        <w:spacing w:line="240" w:lineRule="auto"/>
        <w:rPr>
          <w:lang w:val="fr-FR"/>
        </w:rPr>
      </w:pPr>
      <w:r w:rsidRPr="00692A6A">
        <w:rPr>
          <w:color w:val="000000"/>
          <w:lang w:val="fr-FR"/>
        </w:rPr>
        <w:t>(On entend Thérèse et Félix de l'autre côté de la porte</w:t>
      </w:r>
      <w:proofErr w:type="gramStart"/>
      <w:r w:rsidRPr="00692A6A">
        <w:rPr>
          <w:color w:val="000000"/>
          <w:lang w:val="fr-FR"/>
        </w:rPr>
        <w:t>. )</w:t>
      </w:r>
      <w:proofErr w:type="gramEnd"/>
    </w:p>
    <w:p w14:paraId="522C3D1A" w14:textId="77777777" w:rsidR="00FF54B4" w:rsidRPr="00692A6A" w:rsidRDefault="00000000" w:rsidP="00692A6A">
      <w:pPr>
        <w:spacing w:line="240" w:lineRule="auto"/>
        <w:rPr>
          <w:lang w:val="fr-FR"/>
        </w:rPr>
      </w:pPr>
      <w:r w:rsidRPr="00692A6A">
        <w:rPr>
          <w:lang w:val="fr-FR"/>
        </w:rPr>
        <w:t>@FÉLIX</w:t>
      </w:r>
    </w:p>
    <w:p w14:paraId="0630E49E" w14:textId="77777777" w:rsidR="00FF54B4" w:rsidRPr="00692A6A" w:rsidRDefault="00000000" w:rsidP="00692A6A">
      <w:pPr>
        <w:spacing w:line="240" w:lineRule="auto"/>
        <w:rPr>
          <w:lang w:val="fr-FR"/>
        </w:rPr>
      </w:pPr>
      <w:r w:rsidRPr="00692A6A">
        <w:rPr>
          <w:color w:val="FF8C00"/>
          <w:lang w:val="fr-FR"/>
        </w:rPr>
        <w:t>La culotte aussi ?</w:t>
      </w:r>
    </w:p>
    <w:p w14:paraId="1CBF3088" w14:textId="77777777" w:rsidR="00FF54B4" w:rsidRPr="00692A6A" w:rsidRDefault="00000000" w:rsidP="00692A6A">
      <w:pPr>
        <w:spacing w:line="240" w:lineRule="auto"/>
        <w:rPr>
          <w:lang w:val="fr-FR"/>
        </w:rPr>
      </w:pPr>
      <w:r w:rsidRPr="00692A6A">
        <w:rPr>
          <w:lang w:val="fr-FR"/>
        </w:rPr>
        <w:t>@KATIA</w:t>
      </w:r>
    </w:p>
    <w:p w14:paraId="6DB58E8C" w14:textId="77777777" w:rsidR="00FF54B4" w:rsidRPr="00692A6A" w:rsidRDefault="00000000" w:rsidP="00692A6A">
      <w:pPr>
        <w:spacing w:line="240" w:lineRule="auto"/>
        <w:rPr>
          <w:lang w:val="fr-FR"/>
        </w:rPr>
      </w:pPr>
      <w:r w:rsidRPr="00692A6A">
        <w:rPr>
          <w:color w:val="FF4500"/>
          <w:lang w:val="fr-FR"/>
        </w:rPr>
        <w:t>Mais il ne se repose pas du tout</w:t>
      </w:r>
    </w:p>
    <w:p w14:paraId="692A7317" w14:textId="77777777" w:rsidR="00FF54B4" w:rsidRPr="00692A6A" w:rsidRDefault="00000000" w:rsidP="00692A6A">
      <w:pPr>
        <w:spacing w:line="240" w:lineRule="auto"/>
        <w:rPr>
          <w:lang w:val="fr-FR"/>
        </w:rPr>
      </w:pPr>
      <w:r w:rsidRPr="00692A6A">
        <w:rPr>
          <w:lang w:val="fr-FR"/>
        </w:rPr>
        <w:t>@JOSETTE</w:t>
      </w:r>
    </w:p>
    <w:p w14:paraId="1C8E184B" w14:textId="77777777" w:rsidR="00FF54B4" w:rsidRPr="00692A6A" w:rsidRDefault="00000000" w:rsidP="00692A6A">
      <w:pPr>
        <w:spacing w:line="240" w:lineRule="auto"/>
        <w:rPr>
          <w:lang w:val="fr-FR"/>
        </w:rPr>
      </w:pPr>
      <w:r w:rsidRPr="00692A6A">
        <w:rPr>
          <w:color w:val="8A2BE2"/>
          <w:lang w:val="fr-FR"/>
        </w:rPr>
        <w:t xml:space="preserve">Dis, Félix, </w:t>
      </w:r>
      <w:proofErr w:type="gramStart"/>
      <w:r w:rsidRPr="00692A6A">
        <w:rPr>
          <w:color w:val="8A2BE2"/>
          <w:lang w:val="fr-FR"/>
        </w:rPr>
        <w:t>joue pas</w:t>
      </w:r>
      <w:proofErr w:type="gramEnd"/>
      <w:r w:rsidRPr="00692A6A">
        <w:rPr>
          <w:color w:val="8A2BE2"/>
          <w:lang w:val="fr-FR"/>
        </w:rPr>
        <w:t xml:space="preserve"> avec les petites roulettes.</w:t>
      </w:r>
    </w:p>
    <w:p w14:paraId="1246AE0B" w14:textId="77777777" w:rsidR="00FF54B4" w:rsidRPr="00692A6A" w:rsidRDefault="00000000" w:rsidP="00692A6A">
      <w:pPr>
        <w:spacing w:line="240" w:lineRule="auto"/>
        <w:rPr>
          <w:lang w:val="fr-FR"/>
        </w:rPr>
      </w:pPr>
      <w:r w:rsidRPr="00692A6A">
        <w:rPr>
          <w:lang w:val="fr-FR"/>
        </w:rPr>
        <w:t>@MORTEZ</w:t>
      </w:r>
    </w:p>
    <w:p w14:paraId="3C8FA9B3" w14:textId="77777777" w:rsidR="00FF54B4" w:rsidRPr="00692A6A" w:rsidRDefault="00000000" w:rsidP="00692A6A">
      <w:pPr>
        <w:spacing w:line="240" w:lineRule="auto"/>
        <w:rPr>
          <w:lang w:val="fr-FR"/>
        </w:rPr>
      </w:pPr>
      <w:r w:rsidRPr="00692A6A">
        <w:rPr>
          <w:color w:val="000000"/>
          <w:lang w:val="fr-FR"/>
        </w:rPr>
        <w:t>Mais enfin, Thérèse mais qu'est-ce qui vous arrive ? (Le téléphone sonne</w:t>
      </w:r>
      <w:proofErr w:type="gramStart"/>
      <w:r w:rsidRPr="00692A6A">
        <w:rPr>
          <w:color w:val="000000"/>
          <w:lang w:val="fr-FR"/>
        </w:rPr>
        <w:t>. )</w:t>
      </w:r>
      <w:proofErr w:type="gramEnd"/>
    </w:p>
    <w:p w14:paraId="6E6DF95D" w14:textId="77777777" w:rsidR="00FF54B4" w:rsidRPr="00692A6A" w:rsidRDefault="00000000" w:rsidP="00692A6A">
      <w:pPr>
        <w:spacing w:line="240" w:lineRule="auto"/>
        <w:rPr>
          <w:lang w:val="fr-FR"/>
        </w:rPr>
      </w:pPr>
      <w:r w:rsidRPr="00692A6A">
        <w:rPr>
          <w:lang w:val="fr-FR"/>
        </w:rPr>
        <w:t>@JOSETTE</w:t>
      </w:r>
    </w:p>
    <w:p w14:paraId="0C044D9D" w14:textId="77777777" w:rsidR="00FF54B4" w:rsidRPr="00692A6A" w:rsidRDefault="00000000" w:rsidP="00692A6A">
      <w:pPr>
        <w:spacing w:line="240" w:lineRule="auto"/>
        <w:rPr>
          <w:lang w:val="fr-FR"/>
        </w:rPr>
      </w:pPr>
      <w:r w:rsidRPr="00692A6A">
        <w:rPr>
          <w:color w:val="8A2BE2"/>
          <w:lang w:val="fr-FR"/>
        </w:rPr>
        <w:t>Surveillez mon caddie, je vais répondre.</w:t>
      </w:r>
    </w:p>
    <w:p w14:paraId="1C223802" w14:textId="77777777" w:rsidR="00FF54B4" w:rsidRPr="00692A6A" w:rsidRDefault="00000000" w:rsidP="00692A6A">
      <w:pPr>
        <w:spacing w:line="240" w:lineRule="auto"/>
        <w:rPr>
          <w:lang w:val="fr-FR"/>
        </w:rPr>
      </w:pPr>
      <w:r w:rsidRPr="00692A6A">
        <w:rPr>
          <w:lang w:val="fr-FR"/>
        </w:rPr>
        <w:t>@MORTEZ</w:t>
      </w:r>
    </w:p>
    <w:p w14:paraId="67CB7280" w14:textId="77777777" w:rsidR="00FF54B4" w:rsidRPr="00692A6A" w:rsidRDefault="00000000" w:rsidP="00692A6A">
      <w:pPr>
        <w:spacing w:line="240" w:lineRule="auto"/>
        <w:rPr>
          <w:lang w:val="fr-FR"/>
        </w:rPr>
      </w:pPr>
      <w:r w:rsidRPr="00692A6A">
        <w:rPr>
          <w:color w:val="00008B"/>
          <w:lang w:val="fr-FR"/>
        </w:rPr>
        <w:t>Oui, allez-y, allez-y je suis occupé.</w:t>
      </w:r>
    </w:p>
    <w:p w14:paraId="02F4872C" w14:textId="77777777" w:rsidR="00FF54B4" w:rsidRPr="00692A6A" w:rsidRDefault="00000000" w:rsidP="00692A6A">
      <w:pPr>
        <w:spacing w:line="240" w:lineRule="auto"/>
        <w:rPr>
          <w:lang w:val="fr-FR"/>
        </w:rPr>
      </w:pPr>
      <w:r w:rsidRPr="00692A6A">
        <w:rPr>
          <w:lang w:val="fr-FR"/>
        </w:rPr>
        <w:t>@JOSETTE</w:t>
      </w:r>
    </w:p>
    <w:p w14:paraId="79F26152" w14:textId="77777777" w:rsidR="00FF54B4" w:rsidRPr="00692A6A" w:rsidRDefault="00000000" w:rsidP="00692A6A">
      <w:pPr>
        <w:spacing w:line="240" w:lineRule="auto"/>
        <w:rPr>
          <w:lang w:val="fr-FR"/>
        </w:rPr>
      </w:pPr>
      <w:proofErr w:type="gramStart"/>
      <w:r w:rsidRPr="00692A6A">
        <w:rPr>
          <w:color w:val="8A2BE2"/>
          <w:lang w:val="fr-FR"/>
        </w:rPr>
        <w:t>Allô?</w:t>
      </w:r>
      <w:proofErr w:type="gramEnd"/>
    </w:p>
    <w:p w14:paraId="628C8BCA" w14:textId="77777777" w:rsidR="00FF54B4" w:rsidRPr="00692A6A" w:rsidRDefault="00000000" w:rsidP="00692A6A">
      <w:pPr>
        <w:spacing w:line="240" w:lineRule="auto"/>
        <w:rPr>
          <w:lang w:val="fr-FR"/>
        </w:rPr>
      </w:pPr>
      <w:r w:rsidRPr="00692A6A">
        <w:rPr>
          <w:color w:val="000000"/>
          <w:lang w:val="fr-FR"/>
        </w:rPr>
        <w:t xml:space="preserve">@LA FEMME (au téléphone) Allô ? Gonzague </w:t>
      </w:r>
      <w:proofErr w:type="spellStart"/>
      <w:r w:rsidRPr="00692A6A">
        <w:rPr>
          <w:color w:val="000000"/>
          <w:lang w:val="fr-FR"/>
        </w:rPr>
        <w:t>Saint-</w:t>
      </w:r>
      <w:proofErr w:type="gramStart"/>
      <w:r w:rsidRPr="00692A6A">
        <w:rPr>
          <w:color w:val="000000"/>
          <w:lang w:val="fr-FR"/>
        </w:rPr>
        <w:t>Bris</w:t>
      </w:r>
      <w:proofErr w:type="spellEnd"/>
      <w:r w:rsidRPr="00692A6A">
        <w:rPr>
          <w:color w:val="000000"/>
          <w:lang w:val="fr-FR"/>
        </w:rPr>
        <w:t>?</w:t>
      </w:r>
      <w:proofErr w:type="gramEnd"/>
    </w:p>
    <w:p w14:paraId="44DB9EAC" w14:textId="77777777" w:rsidR="00FF54B4" w:rsidRPr="00692A6A" w:rsidRDefault="00000000" w:rsidP="00692A6A">
      <w:pPr>
        <w:spacing w:line="240" w:lineRule="auto"/>
        <w:rPr>
          <w:lang w:val="fr-FR"/>
        </w:rPr>
      </w:pPr>
      <w:r w:rsidRPr="00692A6A">
        <w:rPr>
          <w:lang w:val="fr-FR"/>
        </w:rPr>
        <w:t>@JOSETTE</w:t>
      </w:r>
    </w:p>
    <w:p w14:paraId="3863019B" w14:textId="77777777" w:rsidR="00FF54B4" w:rsidRPr="00692A6A" w:rsidRDefault="00000000" w:rsidP="00692A6A">
      <w:pPr>
        <w:spacing w:line="240" w:lineRule="auto"/>
        <w:rPr>
          <w:lang w:val="fr-FR"/>
        </w:rPr>
      </w:pPr>
      <w:r w:rsidRPr="00692A6A">
        <w:rPr>
          <w:color w:val="8A2BE2"/>
          <w:lang w:val="fr-FR"/>
        </w:rPr>
        <w:t>Non, c'est moi Josette</w:t>
      </w:r>
    </w:p>
    <w:p w14:paraId="494157F9" w14:textId="77777777" w:rsidR="00FF54B4" w:rsidRPr="00692A6A" w:rsidRDefault="00000000" w:rsidP="00692A6A">
      <w:pPr>
        <w:spacing w:line="240" w:lineRule="auto"/>
        <w:rPr>
          <w:lang w:val="fr-FR"/>
        </w:rPr>
      </w:pPr>
      <w:r w:rsidRPr="00692A6A">
        <w:rPr>
          <w:lang w:val="fr-FR"/>
        </w:rPr>
        <w:t>@LA FEMME</w:t>
      </w:r>
    </w:p>
    <w:p w14:paraId="6AD8BBED" w14:textId="77777777" w:rsidR="00FF54B4" w:rsidRPr="00692A6A" w:rsidRDefault="00000000" w:rsidP="00692A6A">
      <w:pPr>
        <w:spacing w:line="240" w:lineRule="auto"/>
        <w:rPr>
          <w:lang w:val="fr-FR"/>
        </w:rPr>
      </w:pPr>
      <w:r w:rsidRPr="00692A6A">
        <w:rPr>
          <w:color w:val="000000"/>
          <w:lang w:val="fr-FR"/>
        </w:rPr>
        <w:t>Voilà, avec la mère de mon mari nous ne savons plus où nous en sommes. (On entend des cris et des rires dans la chambre</w:t>
      </w:r>
      <w:proofErr w:type="gramStart"/>
      <w:r w:rsidRPr="00692A6A">
        <w:rPr>
          <w:color w:val="000000"/>
          <w:lang w:val="fr-FR"/>
        </w:rPr>
        <w:t>. )</w:t>
      </w:r>
      <w:proofErr w:type="gramEnd"/>
    </w:p>
    <w:p w14:paraId="17AE7673" w14:textId="77777777" w:rsidR="00FF54B4" w:rsidRPr="00692A6A" w:rsidRDefault="00000000" w:rsidP="00692A6A">
      <w:pPr>
        <w:spacing w:line="240" w:lineRule="auto"/>
        <w:rPr>
          <w:lang w:val="fr-FR"/>
        </w:rPr>
      </w:pPr>
      <w:r w:rsidRPr="00692A6A">
        <w:rPr>
          <w:lang w:val="fr-FR"/>
        </w:rPr>
        <w:t>@JOSETTE</w:t>
      </w:r>
    </w:p>
    <w:p w14:paraId="1B02DD4A" w14:textId="77777777" w:rsidR="00FF54B4" w:rsidRPr="00692A6A" w:rsidRDefault="00000000" w:rsidP="00692A6A">
      <w:pPr>
        <w:spacing w:line="240" w:lineRule="auto"/>
        <w:rPr>
          <w:lang w:val="fr-FR"/>
        </w:rPr>
      </w:pPr>
      <w:r w:rsidRPr="00692A6A">
        <w:rPr>
          <w:color w:val="8A2BE2"/>
          <w:lang w:val="fr-FR"/>
        </w:rPr>
        <w:lastRenderedPageBreak/>
        <w:t>Oui.</w:t>
      </w:r>
    </w:p>
    <w:p w14:paraId="57F02C9C" w14:textId="77777777" w:rsidR="00FF54B4" w:rsidRPr="00692A6A" w:rsidRDefault="00000000" w:rsidP="00692A6A">
      <w:pPr>
        <w:spacing w:line="240" w:lineRule="auto"/>
        <w:rPr>
          <w:lang w:val="fr-FR"/>
        </w:rPr>
      </w:pPr>
      <w:r w:rsidRPr="00692A6A">
        <w:rPr>
          <w:lang w:val="fr-FR"/>
        </w:rPr>
        <w:t>@MORTEZ</w:t>
      </w:r>
    </w:p>
    <w:p w14:paraId="33EC3683" w14:textId="77777777" w:rsidR="00FF54B4" w:rsidRPr="00692A6A" w:rsidRDefault="00000000" w:rsidP="00692A6A">
      <w:pPr>
        <w:spacing w:line="240" w:lineRule="auto"/>
        <w:rPr>
          <w:lang w:val="fr-FR"/>
        </w:rPr>
      </w:pPr>
      <w:r w:rsidRPr="00692A6A">
        <w:rPr>
          <w:color w:val="00008B"/>
          <w:lang w:val="fr-FR"/>
        </w:rPr>
        <w:t>C'est exactement mon tableau, je suis un visionnaire.</w:t>
      </w:r>
    </w:p>
    <w:p w14:paraId="07F41144" w14:textId="77777777" w:rsidR="00FF54B4" w:rsidRPr="00692A6A" w:rsidRDefault="00000000" w:rsidP="00692A6A">
      <w:pPr>
        <w:spacing w:line="240" w:lineRule="auto"/>
        <w:rPr>
          <w:lang w:val="fr-FR"/>
        </w:rPr>
      </w:pPr>
      <w:r w:rsidRPr="00692A6A">
        <w:rPr>
          <w:lang w:val="fr-FR"/>
        </w:rPr>
        <w:t>@JOSETTE</w:t>
      </w:r>
    </w:p>
    <w:p w14:paraId="394710BB" w14:textId="77777777" w:rsidR="00FF54B4" w:rsidRPr="00692A6A" w:rsidRDefault="00000000" w:rsidP="00692A6A">
      <w:pPr>
        <w:spacing w:line="240" w:lineRule="auto"/>
        <w:rPr>
          <w:lang w:val="fr-FR"/>
        </w:rPr>
      </w:pPr>
      <w:r w:rsidRPr="00692A6A">
        <w:rPr>
          <w:color w:val="8A2BE2"/>
          <w:lang w:val="fr-FR"/>
        </w:rPr>
        <w:t>Qu'est-ce qui se passe ?</w:t>
      </w:r>
    </w:p>
    <w:p w14:paraId="7659A428" w14:textId="77777777" w:rsidR="00FF54B4" w:rsidRPr="00692A6A" w:rsidRDefault="00000000" w:rsidP="00692A6A">
      <w:pPr>
        <w:spacing w:line="240" w:lineRule="auto"/>
        <w:rPr>
          <w:lang w:val="fr-FR"/>
        </w:rPr>
      </w:pPr>
      <w:r w:rsidRPr="00692A6A">
        <w:rPr>
          <w:lang w:val="fr-FR"/>
        </w:rPr>
        <w:t>@LA FEMME</w:t>
      </w:r>
    </w:p>
    <w:p w14:paraId="67FB84A5" w14:textId="77777777" w:rsidR="00FF54B4" w:rsidRPr="00692A6A" w:rsidRDefault="00000000" w:rsidP="00692A6A">
      <w:pPr>
        <w:spacing w:line="240" w:lineRule="auto"/>
        <w:rPr>
          <w:lang w:val="fr-FR"/>
        </w:rPr>
      </w:pPr>
      <w:r w:rsidRPr="00692A6A">
        <w:rPr>
          <w:color w:val="4B0082"/>
          <w:lang w:val="fr-FR"/>
        </w:rPr>
        <w:t>Il se passe qu'elle habite chez nous depuis sa retraire. A 72 ans, nous avons l'impression qu'elle perd un peu la tête.</w:t>
      </w:r>
    </w:p>
    <w:p w14:paraId="371CA05C" w14:textId="77777777" w:rsidR="00FF54B4" w:rsidRPr="00692A6A" w:rsidRDefault="00000000" w:rsidP="00692A6A">
      <w:pPr>
        <w:spacing w:line="240" w:lineRule="auto"/>
        <w:rPr>
          <w:lang w:val="fr-FR"/>
        </w:rPr>
      </w:pPr>
      <w:r w:rsidRPr="00692A6A">
        <w:rPr>
          <w:lang w:val="fr-FR"/>
        </w:rPr>
        <w:t>@JOSETTE</w:t>
      </w:r>
    </w:p>
    <w:p w14:paraId="6040AAE8" w14:textId="77777777" w:rsidR="00FF54B4" w:rsidRPr="00692A6A" w:rsidRDefault="00000000" w:rsidP="00692A6A">
      <w:pPr>
        <w:spacing w:line="240" w:lineRule="auto"/>
        <w:rPr>
          <w:lang w:val="fr-FR"/>
        </w:rPr>
      </w:pPr>
      <w:r w:rsidRPr="00692A6A">
        <w:rPr>
          <w:color w:val="000000"/>
          <w:lang w:val="fr-FR"/>
        </w:rPr>
        <w:t>Ça arrive souvent avec les vieux ils deviennent mabouls. On entend (toujours des cris</w:t>
      </w:r>
      <w:proofErr w:type="gramStart"/>
      <w:r w:rsidRPr="00692A6A">
        <w:rPr>
          <w:color w:val="000000"/>
          <w:lang w:val="fr-FR"/>
        </w:rPr>
        <w:t>. )</w:t>
      </w:r>
      <w:proofErr w:type="gramEnd"/>
    </w:p>
    <w:p w14:paraId="2BE97D0B" w14:textId="77777777" w:rsidR="00FF54B4" w:rsidRPr="00692A6A" w:rsidRDefault="00000000" w:rsidP="00692A6A">
      <w:pPr>
        <w:spacing w:line="240" w:lineRule="auto"/>
        <w:rPr>
          <w:lang w:val="fr-FR"/>
        </w:rPr>
      </w:pPr>
      <w:r w:rsidRPr="00692A6A">
        <w:rPr>
          <w:lang w:val="fr-FR"/>
        </w:rPr>
        <w:t>@LA FEMME</w:t>
      </w:r>
    </w:p>
    <w:p w14:paraId="376EE504" w14:textId="77777777" w:rsidR="00FF54B4" w:rsidRPr="00692A6A" w:rsidRDefault="00000000" w:rsidP="00692A6A">
      <w:pPr>
        <w:spacing w:line="240" w:lineRule="auto"/>
        <w:rPr>
          <w:lang w:val="fr-FR"/>
        </w:rPr>
      </w:pPr>
      <w:r w:rsidRPr="00692A6A">
        <w:rPr>
          <w:color w:val="4B0082"/>
          <w:lang w:val="fr-FR"/>
        </w:rPr>
        <w:t xml:space="preserve">Oui, c'est ce qu'on pense. En plus, elle a de mauvaises fréquentations, elle est </w:t>
      </w:r>
      <w:proofErr w:type="gramStart"/>
      <w:r w:rsidRPr="00692A6A">
        <w:rPr>
          <w:color w:val="4B0082"/>
          <w:lang w:val="fr-FR"/>
        </w:rPr>
        <w:t>tout le temps fourrée</w:t>
      </w:r>
      <w:proofErr w:type="gramEnd"/>
      <w:r w:rsidRPr="00692A6A">
        <w:rPr>
          <w:color w:val="4B0082"/>
          <w:lang w:val="fr-FR"/>
        </w:rPr>
        <w:t xml:space="preserve"> avec le rempailleur de chaises en bas de la maison.</w:t>
      </w:r>
    </w:p>
    <w:p w14:paraId="34549203" w14:textId="77777777" w:rsidR="00FF54B4" w:rsidRPr="00692A6A" w:rsidRDefault="00000000" w:rsidP="00692A6A">
      <w:pPr>
        <w:spacing w:line="240" w:lineRule="auto"/>
        <w:rPr>
          <w:lang w:val="fr-FR"/>
        </w:rPr>
      </w:pPr>
      <w:r w:rsidRPr="00692A6A">
        <w:rPr>
          <w:lang w:val="fr-FR"/>
        </w:rPr>
        <w:t>@JOSETTE</w:t>
      </w:r>
    </w:p>
    <w:p w14:paraId="2B72427A" w14:textId="77777777" w:rsidR="00FF54B4" w:rsidRPr="00692A6A" w:rsidRDefault="00000000" w:rsidP="00692A6A">
      <w:pPr>
        <w:spacing w:line="240" w:lineRule="auto"/>
        <w:rPr>
          <w:lang w:val="fr-FR"/>
        </w:rPr>
      </w:pPr>
      <w:r w:rsidRPr="00692A6A">
        <w:rPr>
          <w:color w:val="8A2BE2"/>
          <w:lang w:val="fr-FR"/>
        </w:rPr>
        <w:t>Oh, remarquez, à son âge, c'est normal qu'elle ait des copains. Elle a plus longtemps à tirer.</w:t>
      </w:r>
    </w:p>
    <w:p w14:paraId="596CFD70" w14:textId="77777777" w:rsidR="00FF54B4" w:rsidRPr="00692A6A" w:rsidRDefault="00000000" w:rsidP="00692A6A">
      <w:pPr>
        <w:spacing w:line="240" w:lineRule="auto"/>
        <w:rPr>
          <w:lang w:val="fr-FR"/>
        </w:rPr>
      </w:pPr>
      <w:r w:rsidRPr="00692A6A">
        <w:rPr>
          <w:lang w:val="fr-FR"/>
        </w:rPr>
        <w:t>@KATIA</w:t>
      </w:r>
    </w:p>
    <w:p w14:paraId="45439797" w14:textId="77777777" w:rsidR="00FF54B4" w:rsidRPr="00692A6A" w:rsidRDefault="00000000" w:rsidP="00692A6A">
      <w:pPr>
        <w:spacing w:line="240" w:lineRule="auto"/>
        <w:rPr>
          <w:lang w:val="fr-FR"/>
        </w:rPr>
      </w:pPr>
      <w:r w:rsidRPr="00692A6A">
        <w:rPr>
          <w:color w:val="FF4500"/>
          <w:lang w:val="fr-FR"/>
        </w:rPr>
        <w:t>Mais qu'est-ce qu'ils font là ? Qu'est-ce qu'ils font ?</w:t>
      </w:r>
    </w:p>
    <w:p w14:paraId="4D1B56E5" w14:textId="77777777" w:rsidR="00FF54B4" w:rsidRPr="00692A6A" w:rsidRDefault="00000000" w:rsidP="00692A6A">
      <w:pPr>
        <w:spacing w:line="240" w:lineRule="auto"/>
        <w:rPr>
          <w:lang w:val="fr-FR"/>
        </w:rPr>
      </w:pPr>
      <w:r w:rsidRPr="00692A6A">
        <w:rPr>
          <w:lang w:val="fr-FR"/>
        </w:rPr>
        <w:t>@LA FEMME</w:t>
      </w:r>
    </w:p>
    <w:p w14:paraId="2CE15D45" w14:textId="77777777" w:rsidR="00FF54B4" w:rsidRPr="00692A6A" w:rsidRDefault="00000000" w:rsidP="00692A6A">
      <w:pPr>
        <w:spacing w:line="240" w:lineRule="auto"/>
        <w:rPr>
          <w:lang w:val="fr-FR"/>
        </w:rPr>
      </w:pPr>
      <w:r w:rsidRPr="00692A6A">
        <w:rPr>
          <w:color w:val="4B0082"/>
          <w:lang w:val="fr-FR"/>
        </w:rPr>
        <w:t>Qu'est-ce que vous pensez qu'elle fait avec le rempailleur toute la journée ?</w:t>
      </w:r>
    </w:p>
    <w:p w14:paraId="5CC3DDE1" w14:textId="77777777" w:rsidR="00FF54B4" w:rsidRPr="00692A6A" w:rsidRDefault="00000000" w:rsidP="00692A6A">
      <w:pPr>
        <w:spacing w:line="240" w:lineRule="auto"/>
        <w:rPr>
          <w:lang w:val="fr-FR"/>
        </w:rPr>
      </w:pPr>
      <w:r w:rsidRPr="00692A6A">
        <w:rPr>
          <w:color w:val="000000"/>
          <w:lang w:val="fr-FR"/>
        </w:rPr>
        <w:t>@JOSETTE (à Mortez)</w:t>
      </w:r>
    </w:p>
    <w:p w14:paraId="6123FB52" w14:textId="77777777" w:rsidR="00FF54B4" w:rsidRPr="00692A6A" w:rsidRDefault="00000000" w:rsidP="00692A6A">
      <w:pPr>
        <w:spacing w:line="240" w:lineRule="auto"/>
        <w:rPr>
          <w:lang w:val="fr-FR"/>
        </w:rPr>
      </w:pPr>
      <w:r w:rsidRPr="00692A6A">
        <w:rPr>
          <w:color w:val="8A2BE2"/>
          <w:lang w:val="fr-FR"/>
        </w:rPr>
        <w:t>Foutez-lui la paix, ils s'envoient en l'air</w:t>
      </w:r>
    </w:p>
    <w:p w14:paraId="3C6D58EC" w14:textId="77777777" w:rsidR="00FF54B4" w:rsidRPr="00692A6A" w:rsidRDefault="00000000" w:rsidP="00692A6A">
      <w:pPr>
        <w:spacing w:line="240" w:lineRule="auto"/>
        <w:rPr>
          <w:lang w:val="fr-FR"/>
        </w:rPr>
      </w:pPr>
      <w:r w:rsidRPr="00692A6A">
        <w:rPr>
          <w:lang w:val="fr-FR"/>
        </w:rPr>
        <w:t>@LA FEMME</w:t>
      </w:r>
    </w:p>
    <w:p w14:paraId="49F9314C" w14:textId="77777777" w:rsidR="00FF54B4" w:rsidRPr="00692A6A" w:rsidRDefault="00000000" w:rsidP="00692A6A">
      <w:pPr>
        <w:spacing w:line="240" w:lineRule="auto"/>
        <w:rPr>
          <w:lang w:val="fr-FR"/>
        </w:rPr>
      </w:pPr>
      <w:r w:rsidRPr="00692A6A">
        <w:rPr>
          <w:color w:val="4B0082"/>
          <w:lang w:val="fr-FR"/>
        </w:rPr>
        <w:t>C'est bien possible il a cette réputation dans le quartier.</w:t>
      </w:r>
    </w:p>
    <w:p w14:paraId="77E50919" w14:textId="77777777" w:rsidR="00FF54B4" w:rsidRPr="00692A6A" w:rsidRDefault="00000000" w:rsidP="00692A6A">
      <w:pPr>
        <w:spacing w:line="240" w:lineRule="auto"/>
        <w:rPr>
          <w:lang w:val="fr-FR"/>
        </w:rPr>
      </w:pPr>
      <w:r w:rsidRPr="00692A6A">
        <w:rPr>
          <w:lang w:val="fr-FR"/>
        </w:rPr>
        <w:t>@JOSETTE</w:t>
      </w:r>
    </w:p>
    <w:p w14:paraId="289AF1C7" w14:textId="77777777" w:rsidR="00FF54B4" w:rsidRPr="00692A6A" w:rsidRDefault="00000000" w:rsidP="00692A6A">
      <w:pPr>
        <w:spacing w:line="240" w:lineRule="auto"/>
        <w:rPr>
          <w:lang w:val="fr-FR"/>
        </w:rPr>
      </w:pPr>
      <w:r w:rsidRPr="00692A6A">
        <w:rPr>
          <w:color w:val="8A2BE2"/>
          <w:lang w:val="fr-FR"/>
        </w:rPr>
        <w:t>Oh, bien certainement.</w:t>
      </w:r>
    </w:p>
    <w:p w14:paraId="5B3A3622" w14:textId="77777777" w:rsidR="00FF54B4" w:rsidRPr="00692A6A" w:rsidRDefault="00000000" w:rsidP="00692A6A">
      <w:pPr>
        <w:spacing w:line="240" w:lineRule="auto"/>
        <w:rPr>
          <w:lang w:val="fr-FR"/>
        </w:rPr>
      </w:pPr>
      <w:r w:rsidRPr="00692A6A">
        <w:rPr>
          <w:lang w:val="fr-FR"/>
        </w:rPr>
        <w:t>@LA FEMME</w:t>
      </w:r>
    </w:p>
    <w:p w14:paraId="633BA432" w14:textId="77777777" w:rsidR="00FF54B4" w:rsidRPr="00692A6A" w:rsidRDefault="00000000" w:rsidP="00692A6A">
      <w:pPr>
        <w:spacing w:line="240" w:lineRule="auto"/>
        <w:rPr>
          <w:lang w:val="fr-FR"/>
        </w:rPr>
      </w:pPr>
      <w:r w:rsidRPr="00692A6A">
        <w:rPr>
          <w:color w:val="4B0082"/>
          <w:lang w:val="fr-FR"/>
        </w:rPr>
        <w:t>C'est étonnant, elle était très pratiquante quand elle avait encore toute sa tête. C'est ce qu'on craignait, je vous remercie beaucoup</w:t>
      </w:r>
    </w:p>
    <w:p w14:paraId="0216F6F2" w14:textId="77777777" w:rsidR="00FF54B4" w:rsidRPr="00692A6A" w:rsidRDefault="00000000" w:rsidP="00692A6A">
      <w:pPr>
        <w:spacing w:line="240" w:lineRule="auto"/>
        <w:rPr>
          <w:lang w:val="fr-FR"/>
        </w:rPr>
      </w:pPr>
      <w:r w:rsidRPr="00692A6A">
        <w:rPr>
          <w:color w:val="4B0082"/>
          <w:lang w:val="fr-FR"/>
        </w:rPr>
        <w:t>Gonzague, nous allons essayer de la faire interner…</w:t>
      </w:r>
    </w:p>
    <w:p w14:paraId="460C6127" w14:textId="77777777" w:rsidR="00FF54B4" w:rsidRPr="00692A6A" w:rsidRDefault="00000000" w:rsidP="00692A6A">
      <w:pPr>
        <w:spacing w:line="240" w:lineRule="auto"/>
        <w:rPr>
          <w:lang w:val="fr-FR"/>
        </w:rPr>
      </w:pPr>
      <w:r w:rsidRPr="00692A6A">
        <w:rPr>
          <w:lang w:val="fr-FR"/>
        </w:rPr>
        <w:t>@JOSETTE</w:t>
      </w:r>
    </w:p>
    <w:p w14:paraId="63F7FAB2" w14:textId="77777777" w:rsidR="00FF54B4" w:rsidRPr="00692A6A" w:rsidRDefault="00000000" w:rsidP="00692A6A">
      <w:pPr>
        <w:spacing w:line="240" w:lineRule="auto"/>
        <w:rPr>
          <w:lang w:val="fr-FR"/>
        </w:rPr>
      </w:pPr>
      <w:r w:rsidRPr="00692A6A">
        <w:rPr>
          <w:color w:val="8A2BE2"/>
          <w:lang w:val="fr-FR"/>
        </w:rPr>
        <w:t>Vous avez raison, madame. Au plaisir</w:t>
      </w:r>
    </w:p>
    <w:p w14:paraId="3B59743A" w14:textId="77777777" w:rsidR="00FF54B4" w:rsidRPr="00692A6A" w:rsidRDefault="00000000" w:rsidP="00692A6A">
      <w:pPr>
        <w:spacing w:line="240" w:lineRule="auto"/>
        <w:rPr>
          <w:lang w:val="fr-FR"/>
        </w:rPr>
      </w:pPr>
      <w:r w:rsidRPr="00692A6A">
        <w:rPr>
          <w:color w:val="000000"/>
          <w:lang w:val="fr-FR"/>
        </w:rPr>
        <w:t xml:space="preserve">(Katia et Mortez regardent par le trou de la serrure de la porte de la chambre et espionnent Thérèse et Félix qui font toujours l'amour à grand </w:t>
      </w:r>
      <w:proofErr w:type="gramStart"/>
      <w:r w:rsidRPr="00692A6A">
        <w:rPr>
          <w:color w:val="000000"/>
          <w:lang w:val="fr-FR"/>
        </w:rPr>
        <w:t>bruit!</w:t>
      </w:r>
      <w:proofErr w:type="gramEnd"/>
      <w:r w:rsidRPr="00692A6A">
        <w:rPr>
          <w:color w:val="000000"/>
          <w:lang w:val="fr-FR"/>
        </w:rPr>
        <w:t xml:space="preserve"> )</w:t>
      </w:r>
    </w:p>
    <w:p w14:paraId="71CCAEAF" w14:textId="77777777" w:rsidR="00FF54B4" w:rsidRPr="00692A6A" w:rsidRDefault="00000000" w:rsidP="00692A6A">
      <w:pPr>
        <w:spacing w:line="240" w:lineRule="auto"/>
        <w:rPr>
          <w:lang w:val="fr-FR"/>
        </w:rPr>
      </w:pPr>
      <w:r w:rsidRPr="00692A6A">
        <w:rPr>
          <w:color w:val="000000"/>
          <w:lang w:val="fr-FR"/>
        </w:rPr>
        <w:t>@MORTEZ (bougeant en cadence avec les bruits provenant de la chambre) Voilà c'est ça, c'est ça…</w:t>
      </w:r>
    </w:p>
    <w:p w14:paraId="545652B4" w14:textId="77777777" w:rsidR="00FF54B4" w:rsidRPr="00692A6A" w:rsidRDefault="00000000" w:rsidP="00692A6A">
      <w:pPr>
        <w:spacing w:line="240" w:lineRule="auto"/>
        <w:rPr>
          <w:lang w:val="fr-FR"/>
        </w:rPr>
      </w:pPr>
      <w:r w:rsidRPr="00692A6A">
        <w:rPr>
          <w:lang w:val="fr-FR"/>
        </w:rPr>
        <w:t>@KATIA</w:t>
      </w:r>
    </w:p>
    <w:p w14:paraId="0EAFA939" w14:textId="77777777" w:rsidR="00FF54B4" w:rsidRPr="00692A6A" w:rsidRDefault="00000000" w:rsidP="00692A6A">
      <w:pPr>
        <w:spacing w:line="240" w:lineRule="auto"/>
        <w:rPr>
          <w:lang w:val="fr-FR"/>
        </w:rPr>
      </w:pPr>
      <w:r w:rsidRPr="00692A6A">
        <w:rPr>
          <w:color w:val="FF4500"/>
          <w:lang w:val="fr-FR"/>
        </w:rPr>
        <w:t>Vous allez arrêter ça, Monsieur Mortez, c'est monstrueux</w:t>
      </w:r>
    </w:p>
    <w:p w14:paraId="03FB9D6B" w14:textId="77777777" w:rsidR="00FF54B4" w:rsidRPr="00692A6A" w:rsidRDefault="00000000" w:rsidP="00692A6A">
      <w:pPr>
        <w:spacing w:line="240" w:lineRule="auto"/>
        <w:rPr>
          <w:lang w:val="fr-FR"/>
        </w:rPr>
      </w:pPr>
      <w:r w:rsidRPr="00692A6A">
        <w:rPr>
          <w:lang w:val="fr-FR"/>
        </w:rPr>
        <w:t>@MORTEZ</w:t>
      </w:r>
    </w:p>
    <w:p w14:paraId="66D2BDB4" w14:textId="77777777" w:rsidR="00FF54B4" w:rsidRPr="00692A6A" w:rsidRDefault="00000000" w:rsidP="00692A6A">
      <w:pPr>
        <w:spacing w:line="240" w:lineRule="auto"/>
        <w:rPr>
          <w:lang w:val="fr-FR"/>
        </w:rPr>
      </w:pPr>
      <w:r w:rsidRPr="00692A6A">
        <w:rPr>
          <w:color w:val="000000"/>
          <w:lang w:val="fr-FR"/>
        </w:rPr>
        <w:t xml:space="preserve">Mais non, ce n'est pas monstrueux, c'est la nature, il est très habile, il est très habile, hein ? Oh </w:t>
      </w:r>
      <w:proofErr w:type="spellStart"/>
      <w:proofErr w:type="gramStart"/>
      <w:r w:rsidRPr="00692A6A">
        <w:rPr>
          <w:color w:val="000000"/>
          <w:lang w:val="fr-FR"/>
        </w:rPr>
        <w:t>la</w:t>
      </w:r>
      <w:proofErr w:type="spellEnd"/>
      <w:r w:rsidRPr="00692A6A">
        <w:rPr>
          <w:color w:val="000000"/>
          <w:lang w:val="fr-FR"/>
        </w:rPr>
        <w:t xml:space="preserve"> </w:t>
      </w:r>
      <w:proofErr w:type="spellStart"/>
      <w:r w:rsidRPr="00692A6A">
        <w:rPr>
          <w:color w:val="000000"/>
          <w:lang w:val="fr-FR"/>
        </w:rPr>
        <w:t>la</w:t>
      </w:r>
      <w:proofErr w:type="spellEnd"/>
      <w:proofErr w:type="gramEnd"/>
      <w:r w:rsidRPr="00692A6A">
        <w:rPr>
          <w:color w:val="000000"/>
          <w:lang w:val="fr-FR"/>
        </w:rPr>
        <w:t xml:space="preserve"> </w:t>
      </w:r>
      <w:proofErr w:type="spellStart"/>
      <w:r w:rsidRPr="00692A6A">
        <w:rPr>
          <w:color w:val="000000"/>
          <w:lang w:val="fr-FR"/>
        </w:rPr>
        <w:t>la</w:t>
      </w:r>
      <w:proofErr w:type="spellEnd"/>
      <w:r w:rsidRPr="00692A6A">
        <w:rPr>
          <w:color w:val="000000"/>
          <w:lang w:val="fr-FR"/>
        </w:rPr>
        <w:t xml:space="preserve"> </w:t>
      </w:r>
      <w:proofErr w:type="spellStart"/>
      <w:r w:rsidRPr="00692A6A">
        <w:rPr>
          <w:color w:val="000000"/>
          <w:lang w:val="fr-FR"/>
        </w:rPr>
        <w:t>la</w:t>
      </w:r>
      <w:proofErr w:type="spellEnd"/>
      <w:r w:rsidRPr="00692A6A">
        <w:rPr>
          <w:color w:val="000000"/>
          <w:lang w:val="fr-FR"/>
        </w:rPr>
        <w:t>, quand je pense qu'il y a de belles filles qui attendent que ça pour dix sacs, au coin, tous les ans à Noël, je me fais une pute. Il faut que j'y aille J'en ai pour un quart d'heure. (Il sort.)</w:t>
      </w:r>
    </w:p>
    <w:p w14:paraId="3DC48632" w14:textId="77777777" w:rsidR="00FF54B4" w:rsidRPr="00692A6A" w:rsidRDefault="00000000" w:rsidP="00692A6A">
      <w:pPr>
        <w:spacing w:line="240" w:lineRule="auto"/>
        <w:rPr>
          <w:lang w:val="fr-FR"/>
        </w:rPr>
      </w:pPr>
      <w:r w:rsidRPr="00692A6A">
        <w:rPr>
          <w:lang w:val="fr-FR"/>
        </w:rPr>
        <w:t>@JOSETTE</w:t>
      </w:r>
    </w:p>
    <w:p w14:paraId="375D03E8" w14:textId="77777777" w:rsidR="00FF54B4" w:rsidRPr="00692A6A" w:rsidRDefault="00000000" w:rsidP="00692A6A">
      <w:pPr>
        <w:spacing w:line="240" w:lineRule="auto"/>
        <w:rPr>
          <w:lang w:val="fr-FR"/>
        </w:rPr>
      </w:pPr>
      <w:r w:rsidRPr="00692A6A">
        <w:rPr>
          <w:color w:val="8A2BE2"/>
          <w:lang w:val="fr-FR"/>
        </w:rPr>
        <w:t>Ça l'a complètement tapé sur la cafetière à Mortez Les bruits continuent.</w:t>
      </w:r>
    </w:p>
    <w:p w14:paraId="066BA9A9" w14:textId="77777777" w:rsidR="00FF54B4" w:rsidRPr="00692A6A" w:rsidRDefault="00000000" w:rsidP="00692A6A">
      <w:pPr>
        <w:spacing w:line="240" w:lineRule="auto"/>
        <w:rPr>
          <w:lang w:val="fr-FR"/>
        </w:rPr>
      </w:pPr>
      <w:r w:rsidRPr="00692A6A">
        <w:rPr>
          <w:lang w:val="fr-FR"/>
        </w:rPr>
        <w:t>@KATIA</w:t>
      </w:r>
    </w:p>
    <w:p w14:paraId="6B586BB8" w14:textId="77777777" w:rsidR="00FF54B4" w:rsidRPr="00692A6A" w:rsidRDefault="00000000" w:rsidP="00692A6A">
      <w:pPr>
        <w:spacing w:line="240" w:lineRule="auto"/>
        <w:rPr>
          <w:lang w:val="fr-FR"/>
        </w:rPr>
      </w:pPr>
      <w:r w:rsidRPr="00692A6A">
        <w:rPr>
          <w:color w:val="FF4500"/>
          <w:lang w:val="fr-FR"/>
        </w:rPr>
        <w:t xml:space="preserve">Mais vous allez arrêter ça, vous allez arrêter ça, ou je défonce la porte, et j'ai </w:t>
      </w:r>
      <w:proofErr w:type="gramStart"/>
      <w:r w:rsidRPr="00692A6A">
        <w:rPr>
          <w:color w:val="FF4500"/>
          <w:lang w:val="fr-FR"/>
        </w:rPr>
        <w:t>fait</w:t>
      </w:r>
      <w:proofErr w:type="gramEnd"/>
      <w:r w:rsidRPr="00692A6A">
        <w:rPr>
          <w:color w:val="FF4500"/>
          <w:lang w:val="fr-FR"/>
        </w:rPr>
        <w:t xml:space="preserve"> du sport</w:t>
      </w:r>
    </w:p>
    <w:p w14:paraId="3A295BF1" w14:textId="77777777" w:rsidR="00FF54B4" w:rsidRPr="00692A6A" w:rsidRDefault="00000000" w:rsidP="00692A6A">
      <w:pPr>
        <w:spacing w:line="240" w:lineRule="auto"/>
        <w:rPr>
          <w:lang w:val="fr-FR"/>
        </w:rPr>
      </w:pPr>
      <w:r w:rsidRPr="00692A6A">
        <w:rPr>
          <w:lang w:val="fr-FR"/>
        </w:rPr>
        <w:t>@JOSETTE</w:t>
      </w:r>
    </w:p>
    <w:p w14:paraId="5FB90E2E" w14:textId="77777777" w:rsidR="00FF54B4" w:rsidRPr="00692A6A" w:rsidRDefault="00000000" w:rsidP="00692A6A">
      <w:pPr>
        <w:spacing w:line="240" w:lineRule="auto"/>
        <w:rPr>
          <w:lang w:val="fr-FR"/>
        </w:rPr>
      </w:pPr>
      <w:r w:rsidRPr="00692A6A">
        <w:rPr>
          <w:color w:val="8A2BE2"/>
          <w:lang w:val="fr-FR"/>
        </w:rPr>
        <w:t xml:space="preserve">Mais calmez-vous Katia, qu'est-ce que ça peut bien faire </w:t>
      </w:r>
      <w:proofErr w:type="gramStart"/>
      <w:r w:rsidRPr="00692A6A">
        <w:rPr>
          <w:color w:val="8A2BE2"/>
          <w:lang w:val="fr-FR"/>
        </w:rPr>
        <w:t>d'abord?</w:t>
      </w:r>
      <w:proofErr w:type="gramEnd"/>
    </w:p>
    <w:p w14:paraId="5961EE8D" w14:textId="77777777" w:rsidR="00FF54B4" w:rsidRPr="00692A6A" w:rsidRDefault="00000000" w:rsidP="00692A6A">
      <w:pPr>
        <w:spacing w:line="240" w:lineRule="auto"/>
        <w:rPr>
          <w:lang w:val="fr-FR"/>
        </w:rPr>
      </w:pPr>
      <w:r w:rsidRPr="00692A6A">
        <w:rPr>
          <w:lang w:val="fr-FR"/>
        </w:rPr>
        <w:t>@KATIA</w:t>
      </w:r>
    </w:p>
    <w:p w14:paraId="1D096A05" w14:textId="77777777" w:rsidR="00FF54B4" w:rsidRPr="00692A6A" w:rsidRDefault="00000000" w:rsidP="00692A6A">
      <w:pPr>
        <w:spacing w:line="240" w:lineRule="auto"/>
        <w:rPr>
          <w:lang w:val="fr-FR"/>
        </w:rPr>
      </w:pPr>
      <w:r w:rsidRPr="00692A6A">
        <w:rPr>
          <w:color w:val="FF4500"/>
          <w:lang w:val="fr-FR"/>
        </w:rPr>
        <w:lastRenderedPageBreak/>
        <w:t xml:space="preserve">Vous croyez que c'est supportable d'entendre sa femme se faire </w:t>
      </w:r>
      <w:proofErr w:type="spellStart"/>
      <w:r w:rsidRPr="00692A6A">
        <w:rPr>
          <w:color w:val="FF4500"/>
          <w:lang w:val="fr-FR"/>
        </w:rPr>
        <w:t>trombîner</w:t>
      </w:r>
      <w:proofErr w:type="spellEnd"/>
      <w:r w:rsidRPr="00692A6A">
        <w:rPr>
          <w:color w:val="FF4500"/>
          <w:lang w:val="fr-FR"/>
        </w:rPr>
        <w:t xml:space="preserve"> par un autre homme</w:t>
      </w:r>
    </w:p>
    <w:p w14:paraId="0D3510A5" w14:textId="77777777" w:rsidR="00FF54B4" w:rsidRPr="00692A6A" w:rsidRDefault="00000000" w:rsidP="00692A6A">
      <w:pPr>
        <w:spacing w:line="240" w:lineRule="auto"/>
        <w:rPr>
          <w:lang w:val="fr-FR"/>
        </w:rPr>
      </w:pPr>
      <w:r w:rsidRPr="00692A6A">
        <w:rPr>
          <w:lang w:val="fr-FR"/>
        </w:rPr>
        <w:t>@JOSETTE</w:t>
      </w:r>
    </w:p>
    <w:p w14:paraId="47CC40B7" w14:textId="77777777" w:rsidR="00FF54B4" w:rsidRPr="00692A6A" w:rsidRDefault="00000000" w:rsidP="00692A6A">
      <w:pPr>
        <w:spacing w:line="240" w:lineRule="auto"/>
        <w:rPr>
          <w:lang w:val="fr-FR"/>
        </w:rPr>
      </w:pPr>
      <w:r w:rsidRPr="00692A6A">
        <w:rPr>
          <w:color w:val="8A2BE2"/>
          <w:lang w:val="fr-FR"/>
        </w:rPr>
        <w:t xml:space="preserve">Pardon, parce que c'est vous qui êtes la femme, à </w:t>
      </w:r>
      <w:proofErr w:type="gramStart"/>
      <w:r w:rsidRPr="00692A6A">
        <w:rPr>
          <w:color w:val="8A2BE2"/>
          <w:lang w:val="fr-FR"/>
        </w:rPr>
        <w:t>Thérèse?</w:t>
      </w:r>
      <w:proofErr w:type="gramEnd"/>
      <w:r w:rsidRPr="00692A6A">
        <w:rPr>
          <w:color w:val="8A2BE2"/>
          <w:lang w:val="fr-FR"/>
        </w:rPr>
        <w:t xml:space="preserve"> Quelle histoire, ma pauvre Katia, oh, mais venez, </w:t>
      </w:r>
      <w:proofErr w:type="spellStart"/>
      <w:r w:rsidRPr="00692A6A">
        <w:rPr>
          <w:color w:val="8A2BE2"/>
          <w:lang w:val="fr-FR"/>
        </w:rPr>
        <w:t>venez vous</w:t>
      </w:r>
      <w:proofErr w:type="spellEnd"/>
      <w:r w:rsidRPr="00692A6A">
        <w:rPr>
          <w:color w:val="8A2BE2"/>
          <w:lang w:val="fr-FR"/>
        </w:rPr>
        <w:t xml:space="preserve"> asseoir à côté de moi, venez </w:t>
      </w:r>
      <w:proofErr w:type="spellStart"/>
      <w:r w:rsidRPr="00692A6A">
        <w:rPr>
          <w:color w:val="8A2BE2"/>
          <w:lang w:val="fr-FR"/>
        </w:rPr>
        <w:t>venez</w:t>
      </w:r>
      <w:proofErr w:type="spellEnd"/>
      <w:r w:rsidRPr="00692A6A">
        <w:rPr>
          <w:color w:val="8A2BE2"/>
          <w:lang w:val="fr-FR"/>
        </w:rPr>
        <w:t>, et puis je ne sais pas ce qu'on pourrait faire pour vous changer les idées. Tenez, j'ai trouvé, on va remplir la feuille violette… Alors dites donc, j'ai compris, pour vous que ça tienne dans les cases, il faut écrire tout petit.</w:t>
      </w:r>
    </w:p>
    <w:p w14:paraId="01DB7DDB" w14:textId="77777777" w:rsidR="00FF54B4" w:rsidRPr="00692A6A" w:rsidRDefault="00000000" w:rsidP="00692A6A">
      <w:pPr>
        <w:spacing w:line="240" w:lineRule="auto"/>
        <w:rPr>
          <w:lang w:val="fr-FR"/>
        </w:rPr>
      </w:pPr>
      <w:r w:rsidRPr="00692A6A">
        <w:rPr>
          <w:lang w:val="fr-FR"/>
        </w:rPr>
        <w:t>@KATIA</w:t>
      </w:r>
    </w:p>
    <w:p w14:paraId="5C77F813" w14:textId="77777777" w:rsidR="00FF54B4" w:rsidRPr="00692A6A" w:rsidRDefault="00000000" w:rsidP="00692A6A">
      <w:pPr>
        <w:spacing w:line="240" w:lineRule="auto"/>
        <w:rPr>
          <w:lang w:val="fr-FR"/>
        </w:rPr>
      </w:pPr>
      <w:r w:rsidRPr="00692A6A">
        <w:rPr>
          <w:color w:val="FF4500"/>
          <w:lang w:val="fr-FR"/>
        </w:rPr>
        <w:t xml:space="preserve">Dites, Josette, je m'excuse, mais de la feuille violette, j~ en ai </w:t>
      </w:r>
      <w:proofErr w:type="spellStart"/>
      <w:r w:rsidRPr="00692A6A">
        <w:rPr>
          <w:color w:val="FF4500"/>
          <w:lang w:val="fr-FR"/>
        </w:rPr>
        <w:t>jusque là</w:t>
      </w:r>
      <w:proofErr w:type="spellEnd"/>
      <w:r w:rsidRPr="00692A6A">
        <w:rPr>
          <w:color w:val="FF4500"/>
          <w:lang w:val="fr-FR"/>
        </w:rPr>
        <w:t xml:space="preserve">, </w:t>
      </w:r>
      <w:proofErr w:type="gramStart"/>
      <w:r w:rsidRPr="00692A6A">
        <w:rPr>
          <w:color w:val="FF4500"/>
          <w:lang w:val="fr-FR"/>
        </w:rPr>
        <w:t>j'en ai plus rien</w:t>
      </w:r>
      <w:proofErr w:type="gramEnd"/>
      <w:r w:rsidRPr="00692A6A">
        <w:rPr>
          <w:color w:val="FF4500"/>
          <w:lang w:val="fr-FR"/>
        </w:rPr>
        <w:t xml:space="preserve"> à foutre. Je suppose que dans votre famille, on a entendu parler du petit Jean-Jacques ?</w:t>
      </w:r>
    </w:p>
    <w:p w14:paraId="0174CF9E" w14:textId="77777777" w:rsidR="00FF54B4" w:rsidRPr="00692A6A" w:rsidRDefault="00000000" w:rsidP="00692A6A">
      <w:pPr>
        <w:spacing w:line="240" w:lineRule="auto"/>
        <w:rPr>
          <w:lang w:val="fr-FR"/>
        </w:rPr>
      </w:pPr>
      <w:r w:rsidRPr="00692A6A">
        <w:rPr>
          <w:lang w:val="fr-FR"/>
        </w:rPr>
        <w:t>@JOSETTE</w:t>
      </w:r>
    </w:p>
    <w:p w14:paraId="794D9B4A" w14:textId="77777777" w:rsidR="00FF54B4" w:rsidRPr="00692A6A" w:rsidRDefault="00000000" w:rsidP="00692A6A">
      <w:pPr>
        <w:spacing w:line="240" w:lineRule="auto"/>
        <w:rPr>
          <w:lang w:val="fr-FR"/>
        </w:rPr>
      </w:pPr>
      <w:r w:rsidRPr="00692A6A">
        <w:rPr>
          <w:color w:val="8A2BE2"/>
          <w:lang w:val="fr-FR"/>
        </w:rPr>
        <w:t>Oui, c'est l'ex-mari de Thérèse. Même que dans la famille on l'appelait le petit con de Jean-Jacques.</w:t>
      </w:r>
    </w:p>
    <w:p w14:paraId="314B5D3F" w14:textId="77777777" w:rsidR="00FF54B4" w:rsidRPr="00692A6A" w:rsidRDefault="00000000" w:rsidP="00692A6A">
      <w:pPr>
        <w:spacing w:line="240" w:lineRule="auto"/>
        <w:rPr>
          <w:lang w:val="fr-FR"/>
        </w:rPr>
      </w:pPr>
      <w:r w:rsidRPr="00692A6A">
        <w:rPr>
          <w:lang w:val="fr-FR"/>
        </w:rPr>
        <w:t>@KATIA</w:t>
      </w:r>
    </w:p>
    <w:p w14:paraId="3345068A" w14:textId="77777777" w:rsidR="00FF54B4" w:rsidRPr="00692A6A" w:rsidRDefault="00000000" w:rsidP="00692A6A">
      <w:pPr>
        <w:spacing w:line="240" w:lineRule="auto"/>
        <w:rPr>
          <w:lang w:val="fr-FR"/>
        </w:rPr>
      </w:pPr>
      <w:r w:rsidRPr="00692A6A">
        <w:rPr>
          <w:color w:val="FF4500"/>
          <w:lang w:val="fr-FR"/>
        </w:rPr>
        <w:t>Non, c'était seulement le petit Jean-Jacques. Eh bien, c'était moi</w:t>
      </w:r>
    </w:p>
    <w:p w14:paraId="7A18AF00" w14:textId="77777777" w:rsidR="00FF54B4" w:rsidRPr="00692A6A" w:rsidRDefault="00000000" w:rsidP="00692A6A">
      <w:pPr>
        <w:spacing w:line="240" w:lineRule="auto"/>
        <w:rPr>
          <w:lang w:val="fr-FR"/>
        </w:rPr>
      </w:pPr>
      <w:r w:rsidRPr="00692A6A">
        <w:rPr>
          <w:lang w:val="fr-FR"/>
        </w:rPr>
        <w:t>@JOSETTE</w:t>
      </w:r>
    </w:p>
    <w:p w14:paraId="1FFE8F29" w14:textId="77777777" w:rsidR="00FF54B4" w:rsidRPr="00692A6A" w:rsidRDefault="00000000" w:rsidP="00692A6A">
      <w:pPr>
        <w:spacing w:line="240" w:lineRule="auto"/>
        <w:rPr>
          <w:lang w:val="fr-FR"/>
        </w:rPr>
      </w:pPr>
      <w:r w:rsidRPr="00692A6A">
        <w:rPr>
          <w:color w:val="8A2BE2"/>
          <w:lang w:val="fr-FR"/>
        </w:rPr>
        <w:t>Non ! Ce petit con de Jean-Jacques, c'était vous</w:t>
      </w:r>
    </w:p>
    <w:p w14:paraId="03C6CAA0" w14:textId="77777777" w:rsidR="00FF54B4" w:rsidRPr="00692A6A" w:rsidRDefault="00000000" w:rsidP="00692A6A">
      <w:pPr>
        <w:spacing w:line="240" w:lineRule="auto"/>
        <w:rPr>
          <w:lang w:val="fr-FR"/>
        </w:rPr>
      </w:pPr>
      <w:r w:rsidRPr="00692A6A">
        <w:rPr>
          <w:lang w:val="fr-FR"/>
        </w:rPr>
        <w:t>@KATIA</w:t>
      </w:r>
    </w:p>
    <w:p w14:paraId="7C580E79" w14:textId="77777777" w:rsidR="00FF54B4" w:rsidRPr="00692A6A" w:rsidRDefault="00000000" w:rsidP="00692A6A">
      <w:pPr>
        <w:spacing w:line="240" w:lineRule="auto"/>
        <w:rPr>
          <w:lang w:val="fr-FR"/>
        </w:rPr>
      </w:pPr>
      <w:r w:rsidRPr="00692A6A">
        <w:rPr>
          <w:color w:val="FF4500"/>
          <w:lang w:val="fr-FR"/>
        </w:rPr>
        <w:t>Non, le petit Jean-Jacques, le petit Jean-Jacques c'est moi Je sais pourquoi vous êtes surprise, Josette, mais je n'étais pas la loque que je suis devenue, à cette époque-là ! A cette époque-là, j'étais un jeune petit provincial blond, un peu naïf, qui faisait rire tout le monde.</w:t>
      </w:r>
    </w:p>
    <w:p w14:paraId="59303A8E" w14:textId="77777777" w:rsidR="00FF54B4" w:rsidRPr="00692A6A" w:rsidRDefault="00000000" w:rsidP="00692A6A">
      <w:pPr>
        <w:spacing w:line="240" w:lineRule="auto"/>
        <w:rPr>
          <w:lang w:val="fr-FR"/>
        </w:rPr>
      </w:pPr>
      <w:r w:rsidRPr="00692A6A">
        <w:rPr>
          <w:lang w:val="fr-FR"/>
        </w:rPr>
        <w:t>@JOSETTE</w:t>
      </w:r>
    </w:p>
    <w:p w14:paraId="2A434A81" w14:textId="77777777" w:rsidR="00FF54B4" w:rsidRPr="00692A6A" w:rsidRDefault="00000000" w:rsidP="00692A6A">
      <w:pPr>
        <w:spacing w:line="240" w:lineRule="auto"/>
        <w:rPr>
          <w:lang w:val="fr-FR"/>
        </w:rPr>
      </w:pPr>
      <w:r w:rsidRPr="00692A6A">
        <w:rPr>
          <w:color w:val="8A2BE2"/>
          <w:lang w:val="fr-FR"/>
        </w:rPr>
        <w:t xml:space="preserve">Parce que vous étiez </w:t>
      </w:r>
      <w:proofErr w:type="gramStart"/>
      <w:r w:rsidRPr="00692A6A">
        <w:rPr>
          <w:color w:val="8A2BE2"/>
          <w:lang w:val="fr-FR"/>
        </w:rPr>
        <w:t>blond?</w:t>
      </w:r>
      <w:proofErr w:type="gramEnd"/>
    </w:p>
    <w:p w14:paraId="728E066F" w14:textId="77777777" w:rsidR="00FF54B4" w:rsidRPr="00692A6A" w:rsidRDefault="00000000" w:rsidP="00692A6A">
      <w:pPr>
        <w:spacing w:line="240" w:lineRule="auto"/>
        <w:rPr>
          <w:lang w:val="fr-FR"/>
        </w:rPr>
      </w:pPr>
      <w:r w:rsidRPr="00692A6A">
        <w:rPr>
          <w:lang w:val="fr-FR"/>
        </w:rPr>
        <w:t>@KATIA</w:t>
      </w:r>
    </w:p>
    <w:p w14:paraId="4D99CCC8" w14:textId="77777777" w:rsidR="00FF54B4" w:rsidRPr="00692A6A" w:rsidRDefault="00000000" w:rsidP="00692A6A">
      <w:pPr>
        <w:spacing w:line="240" w:lineRule="auto"/>
        <w:rPr>
          <w:lang w:val="fr-FR"/>
        </w:rPr>
      </w:pPr>
      <w:r w:rsidRPr="00692A6A">
        <w:rPr>
          <w:color w:val="FF4500"/>
          <w:lang w:val="fr-FR"/>
        </w:rPr>
        <w:t>Non, je m'étais décoloré, mais maintenant je suis revenu à ma couleur naturelle parce que les décolorations ça esquinte les cheveux.</w:t>
      </w:r>
    </w:p>
    <w:p w14:paraId="2051E342" w14:textId="77777777" w:rsidR="00FF54B4" w:rsidRPr="00692A6A" w:rsidRDefault="00000000" w:rsidP="00692A6A">
      <w:pPr>
        <w:spacing w:line="240" w:lineRule="auto"/>
        <w:rPr>
          <w:lang w:val="fr-FR"/>
        </w:rPr>
      </w:pPr>
      <w:r w:rsidRPr="00692A6A">
        <w:rPr>
          <w:lang w:val="fr-FR"/>
        </w:rPr>
        <w:t>@JOSETTE</w:t>
      </w:r>
    </w:p>
    <w:p w14:paraId="00882336" w14:textId="77777777" w:rsidR="00FF54B4" w:rsidRPr="00692A6A" w:rsidRDefault="00000000" w:rsidP="00692A6A">
      <w:pPr>
        <w:spacing w:line="240" w:lineRule="auto"/>
        <w:rPr>
          <w:lang w:val="fr-FR"/>
        </w:rPr>
      </w:pPr>
      <w:r w:rsidRPr="00692A6A">
        <w:rPr>
          <w:color w:val="8A2BE2"/>
          <w:lang w:val="fr-FR"/>
        </w:rPr>
        <w:t>Oh, ça c'est vrai, parce que j'ai une copine, elle s'est fait faire trois permanentes, et puis après elle n'a plus eu un poil sur le caillou.</w:t>
      </w:r>
    </w:p>
    <w:p w14:paraId="01BB85FE" w14:textId="77777777" w:rsidR="00FF54B4" w:rsidRPr="00692A6A" w:rsidRDefault="00000000" w:rsidP="00692A6A">
      <w:pPr>
        <w:spacing w:line="240" w:lineRule="auto"/>
        <w:rPr>
          <w:lang w:val="fr-FR"/>
        </w:rPr>
      </w:pPr>
      <w:r w:rsidRPr="00692A6A">
        <w:rPr>
          <w:lang w:val="fr-FR"/>
        </w:rPr>
        <w:t>@KATIA</w:t>
      </w:r>
    </w:p>
    <w:p w14:paraId="12101DAC" w14:textId="77777777" w:rsidR="00FF54B4" w:rsidRPr="00692A6A" w:rsidRDefault="00000000" w:rsidP="00692A6A">
      <w:pPr>
        <w:spacing w:line="240" w:lineRule="auto"/>
        <w:rPr>
          <w:lang w:val="fr-FR"/>
        </w:rPr>
      </w:pPr>
      <w:r w:rsidRPr="00692A6A">
        <w:rPr>
          <w:color w:val="FF4500"/>
          <w:lang w:val="fr-FR"/>
        </w:rPr>
        <w:t xml:space="preserve">Et puis, ça a été la rencontre avec Thérèse, je me rappelle, elle vivait avec une autre étudiante en orthopédie dans des conditions très précaires. Elles habitaient des gîtes ignobles, quai Branly. Et puis après ça </w:t>
      </w:r>
      <w:proofErr w:type="gramStart"/>
      <w:r w:rsidRPr="00692A6A">
        <w:rPr>
          <w:color w:val="FF4500"/>
          <w:lang w:val="fr-FR"/>
        </w:rPr>
        <w:t>a été</w:t>
      </w:r>
      <w:proofErr w:type="gramEnd"/>
      <w:r w:rsidRPr="00692A6A">
        <w:rPr>
          <w:color w:val="FF4500"/>
          <w:lang w:val="fr-FR"/>
        </w:rPr>
        <w:t xml:space="preserve"> très vite, un mariage magnifique à Melun, trois semaines de bonheur intense…</w:t>
      </w:r>
    </w:p>
    <w:p w14:paraId="0F4EF789" w14:textId="77777777" w:rsidR="00FF54B4" w:rsidRPr="00692A6A" w:rsidRDefault="00000000" w:rsidP="00692A6A">
      <w:pPr>
        <w:spacing w:line="240" w:lineRule="auto"/>
        <w:rPr>
          <w:lang w:val="fr-FR"/>
        </w:rPr>
      </w:pPr>
      <w:r w:rsidRPr="00692A6A">
        <w:rPr>
          <w:lang w:val="fr-FR"/>
        </w:rPr>
        <w:t>@JOSETTE</w:t>
      </w:r>
    </w:p>
    <w:p w14:paraId="637AF5C2" w14:textId="77777777" w:rsidR="00FF54B4" w:rsidRPr="00692A6A" w:rsidRDefault="00000000" w:rsidP="00692A6A">
      <w:pPr>
        <w:spacing w:line="240" w:lineRule="auto"/>
        <w:rPr>
          <w:lang w:val="fr-FR"/>
        </w:rPr>
      </w:pPr>
      <w:r w:rsidRPr="00692A6A">
        <w:rPr>
          <w:color w:val="8A2BE2"/>
          <w:lang w:val="fr-FR"/>
        </w:rPr>
        <w:t xml:space="preserve">C'est drôle, parce que plus je vous regarde, eh bien plus vous ressemblez au petit con de </w:t>
      </w:r>
      <w:proofErr w:type="spellStart"/>
      <w:r w:rsidRPr="00692A6A">
        <w:rPr>
          <w:color w:val="8A2BE2"/>
          <w:lang w:val="fr-FR"/>
        </w:rPr>
        <w:t>JeanJacques</w:t>
      </w:r>
      <w:proofErr w:type="spellEnd"/>
      <w:r w:rsidRPr="00692A6A">
        <w:rPr>
          <w:color w:val="8A2BE2"/>
          <w:lang w:val="fr-FR"/>
        </w:rPr>
        <w:t>…</w:t>
      </w:r>
    </w:p>
    <w:p w14:paraId="7F32F165" w14:textId="77777777" w:rsidR="00FF54B4" w:rsidRPr="00692A6A" w:rsidRDefault="00000000" w:rsidP="00692A6A">
      <w:pPr>
        <w:spacing w:line="240" w:lineRule="auto"/>
        <w:rPr>
          <w:lang w:val="fr-FR"/>
        </w:rPr>
      </w:pPr>
      <w:r w:rsidRPr="00692A6A">
        <w:rPr>
          <w:lang w:val="fr-FR"/>
        </w:rPr>
        <w:t>@KATIA</w:t>
      </w:r>
    </w:p>
    <w:p w14:paraId="6063B703" w14:textId="77777777" w:rsidR="00FF54B4" w:rsidRPr="00692A6A" w:rsidRDefault="00000000" w:rsidP="00692A6A">
      <w:pPr>
        <w:spacing w:line="240" w:lineRule="auto"/>
        <w:rPr>
          <w:lang w:val="fr-FR"/>
        </w:rPr>
      </w:pPr>
      <w:r w:rsidRPr="00692A6A">
        <w:rPr>
          <w:color w:val="FF4500"/>
          <w:lang w:val="fr-FR"/>
        </w:rPr>
        <w:t>Mais oui, puisque c'est moi Jean-Jacques</w:t>
      </w:r>
    </w:p>
    <w:p w14:paraId="6C70C9BA" w14:textId="77777777" w:rsidR="00FF54B4" w:rsidRPr="00692A6A" w:rsidRDefault="00000000" w:rsidP="00692A6A">
      <w:pPr>
        <w:spacing w:line="240" w:lineRule="auto"/>
        <w:rPr>
          <w:lang w:val="fr-FR"/>
        </w:rPr>
      </w:pPr>
      <w:r w:rsidRPr="00692A6A">
        <w:rPr>
          <w:lang w:val="fr-FR"/>
        </w:rPr>
        <w:t>@JOSETTE</w:t>
      </w:r>
    </w:p>
    <w:p w14:paraId="3DF7C408" w14:textId="77777777" w:rsidR="00FF54B4" w:rsidRPr="00692A6A" w:rsidRDefault="00000000" w:rsidP="00692A6A">
      <w:pPr>
        <w:spacing w:line="240" w:lineRule="auto"/>
        <w:rPr>
          <w:lang w:val="fr-FR"/>
        </w:rPr>
      </w:pPr>
      <w:r w:rsidRPr="00692A6A">
        <w:rPr>
          <w:color w:val="8A2BE2"/>
          <w:lang w:val="fr-FR"/>
        </w:rPr>
        <w:t>C'est incroyable</w:t>
      </w:r>
    </w:p>
    <w:p w14:paraId="65282A44" w14:textId="77777777" w:rsidR="00FF54B4" w:rsidRPr="00692A6A" w:rsidRDefault="00000000" w:rsidP="00692A6A">
      <w:pPr>
        <w:spacing w:line="240" w:lineRule="auto"/>
        <w:rPr>
          <w:lang w:val="fr-FR"/>
        </w:rPr>
      </w:pPr>
      <w:r w:rsidRPr="00692A6A">
        <w:rPr>
          <w:lang w:val="fr-FR"/>
        </w:rPr>
        <w:t>@KATIA</w:t>
      </w:r>
    </w:p>
    <w:p w14:paraId="50EA57DB" w14:textId="77777777" w:rsidR="00FF54B4" w:rsidRPr="00692A6A" w:rsidRDefault="00000000" w:rsidP="00692A6A">
      <w:pPr>
        <w:spacing w:line="240" w:lineRule="auto"/>
        <w:rPr>
          <w:lang w:val="fr-FR"/>
        </w:rPr>
      </w:pPr>
      <w:r w:rsidRPr="00692A6A">
        <w:rPr>
          <w:color w:val="FF4500"/>
          <w:lang w:val="fr-FR"/>
        </w:rPr>
        <w:t>Elle m'agace… Et puis après il y a eu cette affaire atroce d'un manteau emprunté à une parente à elle, malencontreusement dégradé et rendu taché… Un manteau d'une valeur inestimable.</w:t>
      </w:r>
    </w:p>
    <w:p w14:paraId="49394EA4" w14:textId="77777777" w:rsidR="00FF54B4" w:rsidRPr="00692A6A" w:rsidRDefault="00000000" w:rsidP="00692A6A">
      <w:pPr>
        <w:spacing w:line="240" w:lineRule="auto"/>
        <w:rPr>
          <w:lang w:val="fr-FR"/>
        </w:rPr>
      </w:pPr>
      <w:r w:rsidRPr="00692A6A">
        <w:rPr>
          <w:lang w:val="fr-FR"/>
        </w:rPr>
        <w:t>@JOSETTE</w:t>
      </w:r>
    </w:p>
    <w:p w14:paraId="368ABA80" w14:textId="77777777" w:rsidR="00FF54B4" w:rsidRPr="00692A6A" w:rsidRDefault="00000000" w:rsidP="00692A6A">
      <w:pPr>
        <w:spacing w:line="240" w:lineRule="auto"/>
        <w:rPr>
          <w:lang w:val="fr-FR"/>
        </w:rPr>
      </w:pPr>
      <w:proofErr w:type="gramStart"/>
      <w:r w:rsidRPr="00692A6A">
        <w:rPr>
          <w:color w:val="8A2BE2"/>
          <w:lang w:val="fr-FR"/>
        </w:rPr>
        <w:t>Combien?.</w:t>
      </w:r>
      <w:proofErr w:type="gramEnd"/>
    </w:p>
    <w:p w14:paraId="0321A0F0" w14:textId="77777777" w:rsidR="00FF54B4" w:rsidRPr="00692A6A" w:rsidRDefault="00000000" w:rsidP="00692A6A">
      <w:pPr>
        <w:spacing w:line="240" w:lineRule="auto"/>
        <w:rPr>
          <w:lang w:val="fr-FR"/>
        </w:rPr>
      </w:pPr>
      <w:r w:rsidRPr="00692A6A">
        <w:rPr>
          <w:lang w:val="fr-FR"/>
        </w:rPr>
        <w:t>@KATIA</w:t>
      </w:r>
    </w:p>
    <w:p w14:paraId="3C27C1E6" w14:textId="77777777" w:rsidR="00FF54B4" w:rsidRPr="00692A6A" w:rsidRDefault="00000000" w:rsidP="00692A6A">
      <w:pPr>
        <w:spacing w:line="240" w:lineRule="auto"/>
        <w:rPr>
          <w:lang w:val="fr-FR"/>
        </w:rPr>
      </w:pPr>
      <w:r w:rsidRPr="00692A6A">
        <w:rPr>
          <w:color w:val="FF4500"/>
          <w:lang w:val="fr-FR"/>
        </w:rPr>
        <w:t>Inestimable.</w:t>
      </w:r>
    </w:p>
    <w:p w14:paraId="5C465C90" w14:textId="77777777" w:rsidR="00FF54B4" w:rsidRPr="00692A6A" w:rsidRDefault="00000000" w:rsidP="00692A6A">
      <w:pPr>
        <w:spacing w:line="240" w:lineRule="auto"/>
        <w:rPr>
          <w:lang w:val="fr-FR"/>
        </w:rPr>
      </w:pPr>
      <w:r w:rsidRPr="00692A6A">
        <w:rPr>
          <w:lang w:val="fr-FR"/>
        </w:rPr>
        <w:lastRenderedPageBreak/>
        <w:t>@JOSETTE</w:t>
      </w:r>
    </w:p>
    <w:p w14:paraId="1259E026" w14:textId="77777777" w:rsidR="00FF54B4" w:rsidRPr="00692A6A" w:rsidRDefault="00000000" w:rsidP="00692A6A">
      <w:pPr>
        <w:spacing w:line="240" w:lineRule="auto"/>
        <w:rPr>
          <w:lang w:val="fr-FR"/>
        </w:rPr>
      </w:pPr>
      <w:r w:rsidRPr="00692A6A">
        <w:rPr>
          <w:color w:val="8A2BE2"/>
          <w:lang w:val="fr-FR"/>
        </w:rPr>
        <w:t>Oh, ça fait cher.</w:t>
      </w:r>
    </w:p>
    <w:p w14:paraId="1CF8D17F" w14:textId="77777777" w:rsidR="00FF54B4" w:rsidRPr="00692A6A" w:rsidRDefault="00000000" w:rsidP="00692A6A">
      <w:pPr>
        <w:spacing w:line="240" w:lineRule="auto"/>
        <w:rPr>
          <w:lang w:val="fr-FR"/>
        </w:rPr>
      </w:pPr>
      <w:r w:rsidRPr="00692A6A">
        <w:rPr>
          <w:lang w:val="fr-FR"/>
        </w:rPr>
        <w:t>@KATIA</w:t>
      </w:r>
    </w:p>
    <w:p w14:paraId="1089B7C0" w14:textId="77777777" w:rsidR="00FF54B4" w:rsidRPr="00692A6A" w:rsidRDefault="00000000" w:rsidP="00692A6A">
      <w:pPr>
        <w:spacing w:line="240" w:lineRule="auto"/>
        <w:rPr>
          <w:lang w:val="fr-FR"/>
        </w:rPr>
      </w:pPr>
      <w:r w:rsidRPr="00692A6A">
        <w:rPr>
          <w:color w:val="FF4500"/>
          <w:lang w:val="fr-FR"/>
        </w:rPr>
        <w:t>Elle m'a sommé de rembourser, elle m'a jeté dehors, et puis comme je n'avais pas les moyens, eh bien j'ai fait tous les plus petits métiers du monde jusqu'au plus vieux~ Et oui… - j'ai vendu mon corps à ceux qui en voulaient, et puis croyez-moi, ils n'étaient pas nombreux.</w:t>
      </w:r>
    </w:p>
    <w:p w14:paraId="0E5B0696" w14:textId="77777777" w:rsidR="00FF54B4" w:rsidRPr="00692A6A" w:rsidRDefault="00000000" w:rsidP="00692A6A">
      <w:pPr>
        <w:spacing w:line="240" w:lineRule="auto"/>
        <w:rPr>
          <w:lang w:val="fr-FR"/>
        </w:rPr>
      </w:pPr>
      <w:r w:rsidRPr="00692A6A">
        <w:rPr>
          <w:lang w:val="fr-FR"/>
        </w:rPr>
        <w:t>@JOSETTE</w:t>
      </w:r>
    </w:p>
    <w:p w14:paraId="5518670E" w14:textId="77777777" w:rsidR="00FF54B4" w:rsidRPr="00692A6A" w:rsidRDefault="00000000" w:rsidP="00692A6A">
      <w:pPr>
        <w:spacing w:line="240" w:lineRule="auto"/>
        <w:rPr>
          <w:lang w:val="fr-FR"/>
        </w:rPr>
      </w:pPr>
      <w:r w:rsidRPr="00692A6A">
        <w:rPr>
          <w:color w:val="8A2BE2"/>
          <w:lang w:val="fr-FR"/>
        </w:rPr>
        <w:t>Et avec ça, ma pauvre Katia, vous m'auriez demandé mon avis, je vous aurais dit non tout de suite.</w:t>
      </w:r>
    </w:p>
    <w:p w14:paraId="243677A1" w14:textId="77777777" w:rsidR="00FF54B4" w:rsidRPr="00692A6A" w:rsidRDefault="00000000" w:rsidP="00692A6A">
      <w:pPr>
        <w:spacing w:line="240" w:lineRule="auto"/>
        <w:rPr>
          <w:lang w:val="fr-FR"/>
        </w:rPr>
      </w:pPr>
      <w:r w:rsidRPr="00692A6A">
        <w:rPr>
          <w:lang w:val="fr-FR"/>
        </w:rPr>
        <w:t>@KATIA</w:t>
      </w:r>
    </w:p>
    <w:p w14:paraId="58981269" w14:textId="77777777" w:rsidR="00FF54B4" w:rsidRPr="00692A6A" w:rsidRDefault="00000000" w:rsidP="00692A6A">
      <w:pPr>
        <w:spacing w:line="240" w:lineRule="auto"/>
        <w:rPr>
          <w:lang w:val="fr-FR"/>
        </w:rPr>
      </w:pPr>
      <w:r w:rsidRPr="00692A6A">
        <w:rPr>
          <w:color w:val="FF4500"/>
          <w:lang w:val="fr-FR"/>
        </w:rPr>
        <w:t>Je n'ai plus aucune issue, je suis foutu, je suis foutu</w:t>
      </w:r>
    </w:p>
    <w:p w14:paraId="5D072574" w14:textId="77777777" w:rsidR="00FF54B4" w:rsidRPr="00692A6A" w:rsidRDefault="00000000" w:rsidP="00692A6A">
      <w:pPr>
        <w:spacing w:line="240" w:lineRule="auto"/>
        <w:rPr>
          <w:lang w:val="fr-FR"/>
        </w:rPr>
      </w:pPr>
      <w:r w:rsidRPr="00692A6A">
        <w:rPr>
          <w:lang w:val="fr-FR"/>
        </w:rPr>
        <w:t>@JOSETTE</w:t>
      </w:r>
    </w:p>
    <w:p w14:paraId="7634AEC6" w14:textId="77777777" w:rsidR="00FF54B4" w:rsidRPr="00692A6A" w:rsidRDefault="00000000" w:rsidP="00692A6A">
      <w:pPr>
        <w:spacing w:line="240" w:lineRule="auto"/>
        <w:rPr>
          <w:lang w:val="fr-FR"/>
        </w:rPr>
      </w:pPr>
      <w:r w:rsidRPr="00692A6A">
        <w:rPr>
          <w:color w:val="8A2BE2"/>
          <w:lang w:val="fr-FR"/>
        </w:rPr>
        <w:t xml:space="preserve">Oh, </w:t>
      </w:r>
      <w:proofErr w:type="gramStart"/>
      <w:r w:rsidRPr="00692A6A">
        <w:rPr>
          <w:color w:val="8A2BE2"/>
          <w:lang w:val="fr-FR"/>
        </w:rPr>
        <w:t>dites pas</w:t>
      </w:r>
      <w:proofErr w:type="gramEnd"/>
      <w:r w:rsidRPr="00692A6A">
        <w:rPr>
          <w:color w:val="8A2BE2"/>
          <w:lang w:val="fr-FR"/>
        </w:rPr>
        <w:t xml:space="preserve"> ça, je vois une issue pour vous. Franchement, Katia, vous êtes dans un état lamentable. Vous me faites pitié ! Non, mais je crois que si j'étais à votre place, eh bien il y a fort longtemps que je me serais foutu le tuyau de gaz dans la bouche, et puis hop au lit, c'est réglé</w:t>
      </w:r>
    </w:p>
    <w:p w14:paraId="5E21E7C0" w14:textId="77777777" w:rsidR="00FF54B4" w:rsidRPr="00692A6A" w:rsidRDefault="00000000" w:rsidP="00692A6A">
      <w:pPr>
        <w:spacing w:line="240" w:lineRule="auto"/>
        <w:rPr>
          <w:lang w:val="fr-FR"/>
        </w:rPr>
      </w:pPr>
      <w:r w:rsidRPr="00692A6A">
        <w:rPr>
          <w:lang w:val="fr-FR"/>
        </w:rPr>
        <w:t>@KATIA</w:t>
      </w:r>
    </w:p>
    <w:p w14:paraId="55C49A79" w14:textId="77777777" w:rsidR="00FF54B4" w:rsidRPr="00692A6A" w:rsidRDefault="00000000" w:rsidP="00692A6A">
      <w:pPr>
        <w:spacing w:line="240" w:lineRule="auto"/>
        <w:rPr>
          <w:lang w:val="fr-FR"/>
        </w:rPr>
      </w:pPr>
      <w:r w:rsidRPr="00692A6A">
        <w:rPr>
          <w:color w:val="000000"/>
          <w:lang w:val="fr-FR"/>
        </w:rPr>
        <w:t>Imaginez-vous qu'ils m'ont coupé le gaz… -Les bruits amoureux repartent de (plus belle. Katia se précipite et tambourine à la porte</w:t>
      </w:r>
      <w:proofErr w:type="gramStart"/>
      <w:r w:rsidRPr="00692A6A">
        <w:rPr>
          <w:color w:val="000000"/>
          <w:lang w:val="fr-FR"/>
        </w:rPr>
        <w:t>. )</w:t>
      </w:r>
      <w:proofErr w:type="gramEnd"/>
    </w:p>
    <w:p w14:paraId="7266F91C" w14:textId="77777777" w:rsidR="00FF54B4" w:rsidRPr="00692A6A" w:rsidRDefault="00000000" w:rsidP="00692A6A">
      <w:pPr>
        <w:spacing w:line="240" w:lineRule="auto"/>
        <w:rPr>
          <w:lang w:val="fr-FR"/>
        </w:rPr>
      </w:pPr>
      <w:r w:rsidRPr="00692A6A">
        <w:rPr>
          <w:lang w:val="fr-FR"/>
        </w:rPr>
        <w:t>@KATIA</w:t>
      </w:r>
    </w:p>
    <w:p w14:paraId="736F8940" w14:textId="77777777" w:rsidR="00FF54B4" w:rsidRPr="00692A6A" w:rsidRDefault="00000000" w:rsidP="00692A6A">
      <w:pPr>
        <w:spacing w:line="240" w:lineRule="auto"/>
        <w:rPr>
          <w:lang w:val="fr-FR"/>
        </w:rPr>
      </w:pPr>
      <w:r w:rsidRPr="00692A6A">
        <w:rPr>
          <w:color w:val="FF4500"/>
          <w:lang w:val="fr-FR"/>
        </w:rPr>
        <w:t xml:space="preserve">Mais assez, THERESE </w:t>
      </w:r>
      <w:proofErr w:type="gramStart"/>
      <w:r w:rsidRPr="00692A6A">
        <w:rPr>
          <w:color w:val="FF4500"/>
          <w:lang w:val="fr-FR"/>
        </w:rPr>
        <w:t>: ,</w:t>
      </w:r>
      <w:proofErr w:type="gramEnd"/>
      <w:r w:rsidRPr="00692A6A">
        <w:rPr>
          <w:color w:val="FF4500"/>
          <w:lang w:val="fr-FR"/>
        </w:rPr>
        <w:t xml:space="preserve"> assez, mais je t'aime encore, j'ai besoin de toi… I love </w:t>
      </w:r>
      <w:proofErr w:type="spellStart"/>
      <w:r w:rsidRPr="00692A6A">
        <w:rPr>
          <w:color w:val="FF4500"/>
          <w:lang w:val="fr-FR"/>
        </w:rPr>
        <w:t>you</w:t>
      </w:r>
      <w:proofErr w:type="spellEnd"/>
      <w:r w:rsidRPr="00692A6A">
        <w:rPr>
          <w:color w:val="FF4500"/>
          <w:lang w:val="fr-FR"/>
        </w:rPr>
        <w:t xml:space="preserve">, I </w:t>
      </w:r>
      <w:proofErr w:type="spellStart"/>
      <w:r w:rsidRPr="00692A6A">
        <w:rPr>
          <w:color w:val="FF4500"/>
          <w:lang w:val="fr-FR"/>
        </w:rPr>
        <w:t>need</w:t>
      </w:r>
      <w:proofErr w:type="spellEnd"/>
      <w:r w:rsidRPr="00692A6A">
        <w:rPr>
          <w:color w:val="FF4500"/>
          <w:lang w:val="fr-FR"/>
        </w:rPr>
        <w:t xml:space="preserve"> </w:t>
      </w:r>
      <w:proofErr w:type="spellStart"/>
      <w:r w:rsidRPr="00692A6A">
        <w:rPr>
          <w:color w:val="FF4500"/>
          <w:lang w:val="fr-FR"/>
        </w:rPr>
        <w:t>you</w:t>
      </w:r>
      <w:proofErr w:type="spellEnd"/>
      <w:r w:rsidRPr="00692A6A">
        <w:rPr>
          <w:color w:val="FF4500"/>
          <w:lang w:val="fr-FR"/>
        </w:rPr>
        <w:t>, je suis au fond du gouffre, lance-moi une corde.</w:t>
      </w:r>
    </w:p>
    <w:p w14:paraId="18F1539D" w14:textId="77777777" w:rsidR="00FF54B4" w:rsidRPr="00692A6A" w:rsidRDefault="00000000" w:rsidP="00692A6A">
      <w:pPr>
        <w:spacing w:line="240" w:lineRule="auto"/>
        <w:rPr>
          <w:lang w:val="fr-FR"/>
        </w:rPr>
      </w:pPr>
      <w:r w:rsidRPr="00692A6A">
        <w:rPr>
          <w:color w:val="FF4500"/>
          <w:lang w:val="fr-FR"/>
        </w:rPr>
        <w:t>(THERESE : sort de la salle de bains. Katia qui était derrière la porte, reçoit celle-ci sur le nez.</w:t>
      </w:r>
    </w:p>
    <w:p w14:paraId="7D216F25" w14:textId="77777777" w:rsidR="00FF54B4" w:rsidRPr="00692A6A" w:rsidRDefault="00000000" w:rsidP="00692A6A">
      <w:pPr>
        <w:spacing w:line="240" w:lineRule="auto"/>
        <w:rPr>
          <w:lang w:val="fr-FR"/>
        </w:rPr>
      </w:pPr>
      <w:r w:rsidRPr="00692A6A">
        <w:rPr>
          <w:color w:val="FF4500"/>
          <w:lang w:val="fr-FR"/>
        </w:rPr>
        <w:t>Thérèse est métamorphosée. Elle est épanouie, peu vêtue, amoureuse</w:t>
      </w:r>
      <w:proofErr w:type="gramStart"/>
      <w:r w:rsidRPr="00692A6A">
        <w:rPr>
          <w:color w:val="FF4500"/>
          <w:lang w:val="fr-FR"/>
        </w:rPr>
        <w:t>. )</w:t>
      </w:r>
      <w:proofErr w:type="gramEnd"/>
    </w:p>
    <w:p w14:paraId="06B1D8BA" w14:textId="77777777" w:rsidR="00FF54B4" w:rsidRPr="00692A6A" w:rsidRDefault="00000000" w:rsidP="00692A6A">
      <w:pPr>
        <w:spacing w:line="240" w:lineRule="auto"/>
        <w:rPr>
          <w:lang w:val="fr-FR"/>
        </w:rPr>
      </w:pPr>
      <w:r w:rsidRPr="00692A6A">
        <w:rPr>
          <w:lang w:val="fr-FR"/>
        </w:rPr>
        <w:t>@KATIA</w:t>
      </w:r>
    </w:p>
    <w:p w14:paraId="6FD41BD4" w14:textId="77777777" w:rsidR="00FF54B4" w:rsidRPr="00692A6A" w:rsidRDefault="00000000" w:rsidP="00692A6A">
      <w:pPr>
        <w:spacing w:line="240" w:lineRule="auto"/>
        <w:rPr>
          <w:lang w:val="fr-FR"/>
        </w:rPr>
      </w:pPr>
      <w:r w:rsidRPr="00692A6A">
        <w:rPr>
          <w:color w:val="FF4500"/>
          <w:lang w:val="fr-FR"/>
        </w:rPr>
        <w:t>Thérèse c'est moi ! c'est ton petit Jean-Jacques, tu me reconnais ?</w:t>
      </w:r>
    </w:p>
    <w:p w14:paraId="373C8010" w14:textId="77777777" w:rsidR="00FF54B4" w:rsidRPr="00692A6A" w:rsidRDefault="00000000" w:rsidP="00692A6A">
      <w:pPr>
        <w:spacing w:line="240" w:lineRule="auto"/>
        <w:rPr>
          <w:lang w:val="fr-FR"/>
        </w:rPr>
      </w:pPr>
      <w:r w:rsidRPr="00692A6A">
        <w:rPr>
          <w:lang w:val="fr-FR"/>
        </w:rPr>
        <w:t>@THERESE</w:t>
      </w:r>
    </w:p>
    <w:p w14:paraId="2709BCF5" w14:textId="77777777" w:rsidR="00FF54B4" w:rsidRPr="00692A6A" w:rsidRDefault="00000000" w:rsidP="00692A6A">
      <w:pPr>
        <w:spacing w:line="240" w:lineRule="auto"/>
        <w:rPr>
          <w:lang w:val="fr-FR"/>
        </w:rPr>
      </w:pPr>
      <w:r w:rsidRPr="00692A6A">
        <w:rPr>
          <w:color w:val="90EE90"/>
          <w:lang w:val="fr-FR"/>
        </w:rPr>
        <w:t xml:space="preserve">Je t'ai reconnu depuis le début, Jean-Jacques, je suis </w:t>
      </w:r>
      <w:proofErr w:type="gramStart"/>
      <w:r w:rsidRPr="00692A6A">
        <w:rPr>
          <w:color w:val="90EE90"/>
          <w:lang w:val="fr-FR"/>
        </w:rPr>
        <w:t>un petit peu plus détendue</w:t>
      </w:r>
      <w:proofErr w:type="gramEnd"/>
      <w:r w:rsidRPr="00692A6A">
        <w:rPr>
          <w:color w:val="90EE90"/>
          <w:lang w:val="fr-FR"/>
        </w:rPr>
        <w:t>, mais je n'ai absolument pas changé d'avis, je ne veux toujours pas te revoir.</w:t>
      </w:r>
    </w:p>
    <w:p w14:paraId="3BA2BFFF" w14:textId="77777777" w:rsidR="00FF54B4" w:rsidRPr="00692A6A" w:rsidRDefault="00000000" w:rsidP="00692A6A">
      <w:pPr>
        <w:spacing w:line="240" w:lineRule="auto"/>
        <w:rPr>
          <w:lang w:val="fr-FR"/>
        </w:rPr>
      </w:pPr>
      <w:r w:rsidRPr="00692A6A">
        <w:rPr>
          <w:lang w:val="fr-FR"/>
        </w:rPr>
        <w:t>@KATIA</w:t>
      </w:r>
    </w:p>
    <w:p w14:paraId="6DAC6DEE" w14:textId="77777777" w:rsidR="00FF54B4" w:rsidRPr="00692A6A" w:rsidRDefault="00000000" w:rsidP="00692A6A">
      <w:pPr>
        <w:spacing w:line="240" w:lineRule="auto"/>
        <w:rPr>
          <w:lang w:val="fr-FR"/>
        </w:rPr>
      </w:pPr>
      <w:r w:rsidRPr="00692A6A">
        <w:rPr>
          <w:color w:val="FF4500"/>
          <w:lang w:val="fr-FR"/>
        </w:rPr>
        <w:t>Et les mandats, les mandats, tu veux bien les voir, hein ?</w:t>
      </w:r>
    </w:p>
    <w:p w14:paraId="0B022A91" w14:textId="77777777" w:rsidR="00FF54B4" w:rsidRPr="00692A6A" w:rsidRDefault="00000000" w:rsidP="00692A6A">
      <w:pPr>
        <w:spacing w:line="240" w:lineRule="auto"/>
        <w:rPr>
          <w:lang w:val="fr-FR"/>
        </w:rPr>
      </w:pPr>
      <w:r w:rsidRPr="00692A6A">
        <w:rPr>
          <w:lang w:val="fr-FR"/>
        </w:rPr>
        <w:t>@THERESE</w:t>
      </w:r>
    </w:p>
    <w:p w14:paraId="6D27ADC0" w14:textId="77777777" w:rsidR="00FF54B4" w:rsidRPr="00692A6A" w:rsidRDefault="00000000" w:rsidP="00692A6A">
      <w:pPr>
        <w:spacing w:line="240" w:lineRule="auto"/>
        <w:rPr>
          <w:lang w:val="fr-FR"/>
        </w:rPr>
      </w:pPr>
      <w:r w:rsidRPr="00692A6A">
        <w:rPr>
          <w:color w:val="000000"/>
          <w:lang w:val="fr-FR"/>
        </w:rPr>
        <w:t>Non, je veux les toucher ! (Elle rentre dans la salle de bains et claque la (porte.))</w:t>
      </w:r>
    </w:p>
    <w:p w14:paraId="26419DFB" w14:textId="77777777" w:rsidR="00FF54B4" w:rsidRPr="00692A6A" w:rsidRDefault="00000000" w:rsidP="00692A6A">
      <w:pPr>
        <w:spacing w:line="240" w:lineRule="auto"/>
        <w:rPr>
          <w:lang w:val="fr-FR"/>
        </w:rPr>
      </w:pPr>
      <w:r w:rsidRPr="00692A6A">
        <w:rPr>
          <w:lang w:val="fr-FR"/>
        </w:rPr>
        <w:t>@KATIA</w:t>
      </w:r>
    </w:p>
    <w:p w14:paraId="3E566A25" w14:textId="77777777" w:rsidR="00FF54B4" w:rsidRPr="00692A6A" w:rsidRDefault="00000000" w:rsidP="00692A6A">
      <w:pPr>
        <w:spacing w:line="240" w:lineRule="auto"/>
        <w:rPr>
          <w:lang w:val="fr-FR"/>
        </w:rPr>
      </w:pPr>
      <w:r w:rsidRPr="00692A6A">
        <w:rPr>
          <w:color w:val="FF4500"/>
          <w:lang w:val="fr-FR"/>
        </w:rPr>
        <w:t xml:space="preserve">Thérèse </w:t>
      </w:r>
      <w:proofErr w:type="gramStart"/>
      <w:r w:rsidRPr="00692A6A">
        <w:rPr>
          <w:color w:val="FF4500"/>
          <w:lang w:val="fr-FR"/>
        </w:rPr>
        <w:t>sors</w:t>
      </w:r>
      <w:proofErr w:type="gramEnd"/>
      <w:r w:rsidRPr="00692A6A">
        <w:rPr>
          <w:color w:val="FF4500"/>
          <w:lang w:val="fr-FR"/>
        </w:rPr>
        <w:t xml:space="preserve"> de là, je t'en supplie</w:t>
      </w:r>
    </w:p>
    <w:p w14:paraId="1432DD9E" w14:textId="77777777" w:rsidR="00FF54B4" w:rsidRPr="00692A6A" w:rsidRDefault="00000000" w:rsidP="00692A6A">
      <w:pPr>
        <w:spacing w:line="240" w:lineRule="auto"/>
        <w:rPr>
          <w:lang w:val="fr-FR"/>
        </w:rPr>
      </w:pPr>
      <w:r w:rsidRPr="00692A6A">
        <w:rPr>
          <w:color w:val="000000"/>
          <w:lang w:val="fr-FR"/>
        </w:rPr>
        <w:t>(Félix sort à son tour de la salle de bains. Katia reçoit de nouveau la porte sur le nez</w:t>
      </w:r>
      <w:proofErr w:type="gramStart"/>
      <w:r w:rsidRPr="00692A6A">
        <w:rPr>
          <w:color w:val="000000"/>
          <w:lang w:val="fr-FR"/>
        </w:rPr>
        <w:t>. )</w:t>
      </w:r>
      <w:proofErr w:type="gramEnd"/>
    </w:p>
    <w:p w14:paraId="7E6CB782" w14:textId="77777777" w:rsidR="00FF54B4" w:rsidRPr="00692A6A" w:rsidRDefault="00000000" w:rsidP="00692A6A">
      <w:pPr>
        <w:spacing w:line="240" w:lineRule="auto"/>
        <w:rPr>
          <w:lang w:val="fr-FR"/>
        </w:rPr>
      </w:pPr>
      <w:r w:rsidRPr="00692A6A">
        <w:rPr>
          <w:color w:val="000000"/>
          <w:lang w:val="fr-FR"/>
        </w:rPr>
        <w:t>@FÉLIX (à Katia)</w:t>
      </w:r>
    </w:p>
    <w:p w14:paraId="2BC8F083" w14:textId="77777777" w:rsidR="00FF54B4" w:rsidRPr="00692A6A" w:rsidRDefault="00000000" w:rsidP="00692A6A">
      <w:pPr>
        <w:spacing w:line="240" w:lineRule="auto"/>
        <w:rPr>
          <w:lang w:val="fr-FR"/>
        </w:rPr>
      </w:pPr>
      <w:r w:rsidRPr="00692A6A">
        <w:rPr>
          <w:color w:val="FF8C00"/>
          <w:lang w:val="fr-FR"/>
        </w:rPr>
        <w:t>C'est vous qui bloquez les portes tout le temps ? Ça y est, elle est calmée, Dalida là ? Bon écoute, Josette, il faut que je te parle… Certainement ce que je vais te dire, ça va te faire de la peine. - Josette</w:t>
      </w:r>
    </w:p>
    <w:p w14:paraId="56BF95D9" w14:textId="77777777" w:rsidR="00FF54B4" w:rsidRPr="00692A6A" w:rsidRDefault="00000000" w:rsidP="00692A6A">
      <w:pPr>
        <w:spacing w:line="240" w:lineRule="auto"/>
        <w:rPr>
          <w:lang w:val="fr-FR"/>
        </w:rPr>
      </w:pPr>
      <w:r w:rsidRPr="00692A6A">
        <w:rPr>
          <w:color w:val="000000"/>
          <w:lang w:val="fr-FR"/>
        </w:rPr>
        <w:t>(</w:t>
      </w:r>
      <w:proofErr w:type="gramStart"/>
      <w:r w:rsidRPr="00692A6A">
        <w:rPr>
          <w:color w:val="000000"/>
          <w:lang w:val="fr-FR"/>
        </w:rPr>
        <w:t>hurlant</w:t>
      </w:r>
      <w:proofErr w:type="gramEnd"/>
      <w:r w:rsidRPr="00692A6A">
        <w:rPr>
          <w:color w:val="000000"/>
          <w:lang w:val="fr-FR"/>
        </w:rPr>
        <w:t xml:space="preserve">). </w:t>
      </w:r>
      <w:proofErr w:type="gramStart"/>
      <w:r w:rsidRPr="00692A6A">
        <w:rPr>
          <w:color w:val="000000"/>
          <w:lang w:val="fr-FR"/>
        </w:rPr>
        <w:t>Me frappe pas</w:t>
      </w:r>
      <w:proofErr w:type="gramEnd"/>
      <w:r w:rsidRPr="00692A6A">
        <w:rPr>
          <w:color w:val="000000"/>
          <w:lang w:val="fr-FR"/>
        </w:rPr>
        <w:t>, me frappe pas…</w:t>
      </w:r>
    </w:p>
    <w:p w14:paraId="0EE491E2" w14:textId="77777777" w:rsidR="00FF54B4" w:rsidRPr="00692A6A" w:rsidRDefault="00000000" w:rsidP="00692A6A">
      <w:pPr>
        <w:spacing w:line="240" w:lineRule="auto"/>
        <w:rPr>
          <w:lang w:val="fr-FR"/>
        </w:rPr>
      </w:pPr>
      <w:r w:rsidRPr="00692A6A">
        <w:rPr>
          <w:color w:val="000000"/>
          <w:lang w:val="fr-FR"/>
        </w:rPr>
        <w:t>@FÉLIX (même jeu)</w:t>
      </w:r>
    </w:p>
    <w:p w14:paraId="71BD3BBA" w14:textId="77777777" w:rsidR="00FF54B4" w:rsidRPr="00692A6A" w:rsidRDefault="00000000" w:rsidP="00692A6A">
      <w:pPr>
        <w:spacing w:line="240" w:lineRule="auto"/>
        <w:rPr>
          <w:lang w:val="fr-FR"/>
        </w:rPr>
      </w:pPr>
      <w:r w:rsidRPr="00692A6A">
        <w:rPr>
          <w:color w:val="FF8C00"/>
          <w:lang w:val="fr-FR"/>
        </w:rPr>
        <w:t xml:space="preserve">Mais </w:t>
      </w:r>
      <w:proofErr w:type="gramStart"/>
      <w:r w:rsidRPr="00692A6A">
        <w:rPr>
          <w:color w:val="FF8C00"/>
          <w:lang w:val="fr-FR"/>
        </w:rPr>
        <w:t>je vais pas</w:t>
      </w:r>
      <w:proofErr w:type="gramEnd"/>
      <w:r w:rsidRPr="00692A6A">
        <w:rPr>
          <w:color w:val="FF8C00"/>
          <w:lang w:val="fr-FR"/>
        </w:rPr>
        <w:t xml:space="preserve"> te taper quand même</w:t>
      </w:r>
    </w:p>
    <w:p w14:paraId="03A94A5B" w14:textId="77777777" w:rsidR="00FF54B4" w:rsidRPr="00692A6A" w:rsidRDefault="00000000" w:rsidP="00692A6A">
      <w:pPr>
        <w:spacing w:line="240" w:lineRule="auto"/>
        <w:rPr>
          <w:lang w:val="fr-FR"/>
        </w:rPr>
      </w:pPr>
      <w:r w:rsidRPr="00692A6A">
        <w:rPr>
          <w:lang w:val="fr-FR"/>
        </w:rPr>
        <w:t>@JOSETTE</w:t>
      </w:r>
    </w:p>
    <w:p w14:paraId="10963B3C" w14:textId="77777777" w:rsidR="00FF54B4" w:rsidRPr="00692A6A" w:rsidRDefault="00000000" w:rsidP="00692A6A">
      <w:pPr>
        <w:spacing w:line="240" w:lineRule="auto"/>
        <w:rPr>
          <w:lang w:val="fr-FR"/>
        </w:rPr>
      </w:pPr>
      <w:r w:rsidRPr="00692A6A">
        <w:rPr>
          <w:color w:val="8A2BE2"/>
          <w:lang w:val="fr-FR"/>
        </w:rPr>
        <w:t>Ah, bon ça va…</w:t>
      </w:r>
    </w:p>
    <w:p w14:paraId="6E6B2CC8" w14:textId="77777777" w:rsidR="00FF54B4" w:rsidRPr="00692A6A" w:rsidRDefault="00000000" w:rsidP="00692A6A">
      <w:pPr>
        <w:spacing w:line="240" w:lineRule="auto"/>
        <w:rPr>
          <w:lang w:val="fr-FR"/>
        </w:rPr>
      </w:pPr>
      <w:r w:rsidRPr="00692A6A">
        <w:rPr>
          <w:color w:val="8A2BE2"/>
          <w:lang w:val="fr-FR"/>
        </w:rPr>
        <w:t>@FELIX</w:t>
      </w:r>
    </w:p>
    <w:p w14:paraId="20A1F982" w14:textId="77777777" w:rsidR="00FF54B4" w:rsidRPr="00692A6A" w:rsidRDefault="00000000" w:rsidP="00692A6A">
      <w:pPr>
        <w:spacing w:line="240" w:lineRule="auto"/>
        <w:rPr>
          <w:lang w:val="fr-FR"/>
        </w:rPr>
      </w:pPr>
      <w:r w:rsidRPr="00692A6A">
        <w:rPr>
          <w:color w:val="8A2BE2"/>
          <w:lang w:val="fr-FR"/>
        </w:rPr>
        <w:lastRenderedPageBreak/>
        <w:t xml:space="preserve">Simplement, ce que je veux dire ça va te faire de la peine et il faut que tu l'acceptes et que tu deviennes une fois pour toutes une adulte. Voilà je </w:t>
      </w:r>
      <w:proofErr w:type="spellStart"/>
      <w:r w:rsidRPr="00692A6A">
        <w:rPr>
          <w:color w:val="8A2BE2"/>
          <w:lang w:val="fr-FR"/>
        </w:rPr>
        <w:t>t explique</w:t>
      </w:r>
      <w:proofErr w:type="spellEnd"/>
      <w:r w:rsidRPr="00692A6A">
        <w:rPr>
          <w:color w:val="8A2BE2"/>
          <w:lang w:val="fr-FR"/>
        </w:rPr>
        <w:t xml:space="preserve"> quelquefois, à l'improviste, l'amour fait intrusion dans la vie d'un homme et il est obligé de le suivre…</w:t>
      </w:r>
    </w:p>
    <w:p w14:paraId="00EDA5A8" w14:textId="77777777" w:rsidR="00FF54B4" w:rsidRPr="00692A6A" w:rsidRDefault="00000000" w:rsidP="00692A6A">
      <w:pPr>
        <w:spacing w:line="240" w:lineRule="auto"/>
        <w:rPr>
          <w:lang w:val="fr-FR"/>
        </w:rPr>
      </w:pPr>
      <w:r w:rsidRPr="00692A6A">
        <w:rPr>
          <w:lang w:val="fr-FR"/>
        </w:rPr>
        <w:t>@JOSETTE</w:t>
      </w:r>
    </w:p>
    <w:p w14:paraId="37F8BEB3" w14:textId="77777777" w:rsidR="00FF54B4" w:rsidRPr="00692A6A" w:rsidRDefault="00000000" w:rsidP="00692A6A">
      <w:pPr>
        <w:spacing w:line="240" w:lineRule="auto"/>
        <w:rPr>
          <w:lang w:val="fr-FR"/>
        </w:rPr>
      </w:pPr>
      <w:r w:rsidRPr="00692A6A">
        <w:rPr>
          <w:color w:val="8A2BE2"/>
          <w:lang w:val="fr-FR"/>
        </w:rPr>
        <w:t xml:space="preserve">Qui </w:t>
      </w:r>
      <w:proofErr w:type="gramStart"/>
      <w:r w:rsidRPr="00692A6A">
        <w:rPr>
          <w:color w:val="8A2BE2"/>
          <w:lang w:val="fr-FR"/>
        </w:rPr>
        <w:t>ça?</w:t>
      </w:r>
      <w:proofErr w:type="gramEnd"/>
    </w:p>
    <w:p w14:paraId="5CB8BA5C" w14:textId="77777777" w:rsidR="00FF54B4" w:rsidRPr="00692A6A" w:rsidRDefault="00000000" w:rsidP="00692A6A">
      <w:pPr>
        <w:spacing w:line="240" w:lineRule="auto"/>
        <w:rPr>
          <w:lang w:val="fr-FR"/>
        </w:rPr>
      </w:pPr>
      <w:r w:rsidRPr="00692A6A">
        <w:rPr>
          <w:lang w:val="fr-FR"/>
        </w:rPr>
        <w:t>@FÉLIX</w:t>
      </w:r>
    </w:p>
    <w:p w14:paraId="35D23EDA" w14:textId="77777777" w:rsidR="00FF54B4" w:rsidRPr="00692A6A" w:rsidRDefault="00000000" w:rsidP="00692A6A">
      <w:pPr>
        <w:spacing w:line="240" w:lineRule="auto"/>
        <w:rPr>
          <w:lang w:val="fr-FR"/>
        </w:rPr>
      </w:pPr>
      <w:r w:rsidRPr="00692A6A">
        <w:rPr>
          <w:color w:val="FF8C00"/>
          <w:lang w:val="fr-FR"/>
        </w:rPr>
        <w:t>L'amour, la sécurité, l'argent, tout ça…</w:t>
      </w:r>
    </w:p>
    <w:p w14:paraId="5DC20C75" w14:textId="77777777" w:rsidR="00FF54B4" w:rsidRPr="00692A6A" w:rsidRDefault="00000000" w:rsidP="00692A6A">
      <w:pPr>
        <w:spacing w:line="240" w:lineRule="auto"/>
        <w:rPr>
          <w:lang w:val="fr-FR"/>
        </w:rPr>
      </w:pPr>
      <w:r w:rsidRPr="00692A6A">
        <w:rPr>
          <w:lang w:val="fr-FR"/>
        </w:rPr>
        <w:t>@KATIA</w:t>
      </w:r>
    </w:p>
    <w:p w14:paraId="7864C77B" w14:textId="77777777" w:rsidR="00FF54B4" w:rsidRPr="00692A6A" w:rsidRDefault="00000000" w:rsidP="00692A6A">
      <w:pPr>
        <w:spacing w:line="240" w:lineRule="auto"/>
        <w:rPr>
          <w:lang w:val="fr-FR"/>
        </w:rPr>
      </w:pPr>
      <w:r w:rsidRPr="00692A6A">
        <w:rPr>
          <w:color w:val="FF4500"/>
          <w:lang w:val="fr-FR"/>
        </w:rPr>
        <w:t>S'il vous plaît, il y a des toilettes ici ?</w:t>
      </w:r>
    </w:p>
    <w:p w14:paraId="4D45B7DD" w14:textId="77777777" w:rsidR="00FF54B4" w:rsidRPr="00692A6A" w:rsidRDefault="00000000" w:rsidP="00692A6A">
      <w:pPr>
        <w:spacing w:line="240" w:lineRule="auto"/>
        <w:rPr>
          <w:lang w:val="fr-FR"/>
        </w:rPr>
      </w:pPr>
      <w:r w:rsidRPr="00692A6A">
        <w:rPr>
          <w:color w:val="FF4500"/>
          <w:lang w:val="fr-FR"/>
        </w:rPr>
        <w:t>@FELIX</w:t>
      </w:r>
    </w:p>
    <w:p w14:paraId="06AB6EA2" w14:textId="77777777" w:rsidR="00FF54B4" w:rsidRPr="00692A6A" w:rsidRDefault="00000000" w:rsidP="00692A6A">
      <w:pPr>
        <w:spacing w:line="240" w:lineRule="auto"/>
        <w:rPr>
          <w:lang w:val="fr-FR"/>
        </w:rPr>
      </w:pPr>
      <w:r w:rsidRPr="00692A6A">
        <w:rPr>
          <w:color w:val="FF4500"/>
          <w:lang w:val="fr-FR"/>
        </w:rPr>
        <w:t>Je ne sais pas moi. Allez voir sur le palier, à l'odeur…</w:t>
      </w:r>
    </w:p>
    <w:p w14:paraId="79BFEC0E" w14:textId="77777777" w:rsidR="00FF54B4" w:rsidRPr="00692A6A" w:rsidRDefault="00000000" w:rsidP="00692A6A">
      <w:pPr>
        <w:spacing w:line="240" w:lineRule="auto"/>
        <w:rPr>
          <w:lang w:val="fr-FR"/>
        </w:rPr>
      </w:pPr>
      <w:r w:rsidRPr="00692A6A">
        <w:rPr>
          <w:lang w:val="fr-FR"/>
        </w:rPr>
        <w:t>@KATIA</w:t>
      </w:r>
    </w:p>
    <w:p w14:paraId="52CFBF8F" w14:textId="77777777" w:rsidR="00FF54B4" w:rsidRPr="00692A6A" w:rsidRDefault="00000000" w:rsidP="00692A6A">
      <w:pPr>
        <w:spacing w:line="240" w:lineRule="auto"/>
        <w:rPr>
          <w:lang w:val="fr-FR"/>
        </w:rPr>
      </w:pPr>
      <w:r w:rsidRPr="00692A6A">
        <w:rPr>
          <w:color w:val="000000"/>
          <w:lang w:val="fr-FR"/>
        </w:rPr>
        <w:t>Vous êtes bien aimable, monsieur. (Il sort.)</w:t>
      </w:r>
    </w:p>
    <w:p w14:paraId="06F4AF23" w14:textId="77777777" w:rsidR="00FF54B4" w:rsidRPr="00692A6A" w:rsidRDefault="00000000" w:rsidP="00692A6A">
      <w:pPr>
        <w:spacing w:line="240" w:lineRule="auto"/>
        <w:rPr>
          <w:lang w:val="fr-FR"/>
        </w:rPr>
      </w:pPr>
      <w:r w:rsidRPr="00692A6A">
        <w:rPr>
          <w:lang w:val="fr-FR"/>
        </w:rPr>
        <w:t>@FÉLIX</w:t>
      </w:r>
    </w:p>
    <w:p w14:paraId="73EF918D" w14:textId="77777777" w:rsidR="00FF54B4" w:rsidRPr="00692A6A" w:rsidRDefault="00000000" w:rsidP="00692A6A">
      <w:pPr>
        <w:spacing w:line="240" w:lineRule="auto"/>
        <w:rPr>
          <w:lang w:val="fr-FR"/>
        </w:rPr>
      </w:pPr>
      <w:r w:rsidRPr="00692A6A">
        <w:rPr>
          <w:color w:val="FF8C00"/>
          <w:lang w:val="fr-FR"/>
        </w:rPr>
        <w:t>C'est pour ça qu'il faut que tu sèches tes larmes, la passion que tu as pour moi, parce que j'ai décidé de m'installer avec ta tante…</w:t>
      </w:r>
    </w:p>
    <w:p w14:paraId="48AFC522" w14:textId="77777777" w:rsidR="00FF54B4" w:rsidRPr="00692A6A" w:rsidRDefault="00000000" w:rsidP="00692A6A">
      <w:pPr>
        <w:spacing w:line="240" w:lineRule="auto"/>
        <w:rPr>
          <w:lang w:val="fr-FR"/>
        </w:rPr>
      </w:pPr>
      <w:r w:rsidRPr="00692A6A">
        <w:rPr>
          <w:color w:val="FF8C00"/>
          <w:lang w:val="fr-FR"/>
        </w:rPr>
        <w:t xml:space="preserve">Josette. Ah, non ça c'est ma cousine, </w:t>
      </w:r>
      <w:proofErr w:type="gramStart"/>
      <w:r w:rsidRPr="00692A6A">
        <w:rPr>
          <w:color w:val="FF8C00"/>
          <w:lang w:val="fr-FR"/>
        </w:rPr>
        <w:t>c'est pas</w:t>
      </w:r>
      <w:proofErr w:type="gramEnd"/>
      <w:r w:rsidRPr="00692A6A">
        <w:rPr>
          <w:color w:val="FF8C00"/>
          <w:lang w:val="fr-FR"/>
        </w:rPr>
        <w:t xml:space="preserve"> ma tante. C'est la femme du petit con de </w:t>
      </w:r>
      <w:proofErr w:type="spellStart"/>
      <w:r w:rsidRPr="00692A6A">
        <w:rPr>
          <w:color w:val="FF8C00"/>
          <w:lang w:val="fr-FR"/>
        </w:rPr>
        <w:t>JeanJacques</w:t>
      </w:r>
      <w:proofErr w:type="spellEnd"/>
      <w:r w:rsidRPr="00692A6A">
        <w:rPr>
          <w:color w:val="FF8C00"/>
          <w:lang w:val="fr-FR"/>
        </w:rPr>
        <w:t>.</w:t>
      </w:r>
    </w:p>
    <w:p w14:paraId="1A2A8D62" w14:textId="77777777" w:rsidR="00FF54B4" w:rsidRPr="00692A6A" w:rsidRDefault="00000000" w:rsidP="00692A6A">
      <w:pPr>
        <w:spacing w:line="240" w:lineRule="auto"/>
        <w:rPr>
          <w:lang w:val="fr-FR"/>
        </w:rPr>
      </w:pPr>
      <w:r w:rsidRPr="00692A6A">
        <w:rPr>
          <w:color w:val="FF8C00"/>
          <w:lang w:val="fr-FR"/>
        </w:rPr>
        <w:t xml:space="preserve">@FELIX   ça va ? </w:t>
      </w:r>
      <w:proofErr w:type="gramStart"/>
      <w:r w:rsidRPr="00692A6A">
        <w:rPr>
          <w:color w:val="FF8C00"/>
          <w:lang w:val="fr-FR"/>
        </w:rPr>
        <w:t>Tu souffres pas</w:t>
      </w:r>
      <w:proofErr w:type="gramEnd"/>
      <w:r w:rsidRPr="00692A6A">
        <w:rPr>
          <w:color w:val="FF8C00"/>
          <w:lang w:val="fr-FR"/>
        </w:rPr>
        <w:t xml:space="preserve"> trop ? Tu tiens le choc ?</w:t>
      </w:r>
    </w:p>
    <w:p w14:paraId="6D7EAEE2" w14:textId="77777777" w:rsidR="00FF54B4" w:rsidRPr="00692A6A" w:rsidRDefault="00000000" w:rsidP="00692A6A">
      <w:pPr>
        <w:spacing w:line="240" w:lineRule="auto"/>
        <w:rPr>
          <w:lang w:val="fr-FR"/>
        </w:rPr>
      </w:pPr>
      <w:r w:rsidRPr="00692A6A">
        <w:rPr>
          <w:lang w:val="fr-FR"/>
        </w:rPr>
        <w:t>@JOSETTE</w:t>
      </w:r>
    </w:p>
    <w:p w14:paraId="3007FC7A" w14:textId="77777777" w:rsidR="00FF54B4" w:rsidRPr="00692A6A" w:rsidRDefault="00000000" w:rsidP="00692A6A">
      <w:pPr>
        <w:spacing w:line="240" w:lineRule="auto"/>
        <w:rPr>
          <w:lang w:val="fr-FR"/>
        </w:rPr>
      </w:pPr>
      <w:r w:rsidRPr="00692A6A">
        <w:rPr>
          <w:color w:val="8A2BE2"/>
          <w:lang w:val="fr-FR"/>
        </w:rPr>
        <w:t xml:space="preserve">Ça va Félix. Même que ça me soulage drôlement. Bon, tu </w:t>
      </w:r>
      <w:proofErr w:type="spellStart"/>
      <w:r w:rsidRPr="00692A6A">
        <w:rPr>
          <w:color w:val="8A2BE2"/>
          <w:lang w:val="fr-FR"/>
        </w:rPr>
        <w:t>va</w:t>
      </w:r>
      <w:proofErr w:type="spellEnd"/>
      <w:r w:rsidRPr="00692A6A">
        <w:rPr>
          <w:color w:val="8A2BE2"/>
          <w:lang w:val="fr-FR"/>
        </w:rPr>
        <w:t xml:space="preserve"> commencer par me rendre les clés de l'appartement. Et puis, tu </w:t>
      </w:r>
      <w:proofErr w:type="spellStart"/>
      <w:r w:rsidRPr="00692A6A">
        <w:rPr>
          <w:color w:val="8A2BE2"/>
          <w:lang w:val="fr-FR"/>
        </w:rPr>
        <w:t>va</w:t>
      </w:r>
      <w:proofErr w:type="spellEnd"/>
      <w:r w:rsidRPr="00692A6A">
        <w:rPr>
          <w:color w:val="8A2BE2"/>
          <w:lang w:val="fr-FR"/>
        </w:rPr>
        <w:t xml:space="preserve"> venir virer toutes tes merdes, tes lapins, tes poulets, il y en a partout, et parce que le docteur, il a dit que le petit il peut attraper la myxomatose.</w:t>
      </w:r>
    </w:p>
    <w:p w14:paraId="3D6DAF35" w14:textId="77777777" w:rsidR="00FF54B4" w:rsidRPr="00692A6A" w:rsidRDefault="00000000" w:rsidP="00692A6A">
      <w:pPr>
        <w:spacing w:line="240" w:lineRule="auto"/>
        <w:rPr>
          <w:lang w:val="fr-FR"/>
        </w:rPr>
      </w:pPr>
      <w:r w:rsidRPr="00692A6A">
        <w:rPr>
          <w:color w:val="8A2BE2"/>
          <w:lang w:val="fr-FR"/>
        </w:rPr>
        <w:t>@FELIX</w:t>
      </w:r>
    </w:p>
    <w:p w14:paraId="33E76AC2" w14:textId="77777777" w:rsidR="00FF54B4" w:rsidRPr="00692A6A" w:rsidRDefault="00000000" w:rsidP="00692A6A">
      <w:pPr>
        <w:spacing w:line="240" w:lineRule="auto"/>
        <w:rPr>
          <w:lang w:val="fr-FR"/>
        </w:rPr>
      </w:pPr>
      <w:r w:rsidRPr="00692A6A">
        <w:rPr>
          <w:color w:val="8A2BE2"/>
          <w:lang w:val="fr-FR"/>
        </w:rPr>
        <w:t xml:space="preserve">Oh, une minute, laisse-moi le temps de me reposer. Qu'est-ce qu'il y a là, les poulets et les lapins </w:t>
      </w:r>
      <w:proofErr w:type="gramStart"/>
      <w:r w:rsidRPr="00692A6A">
        <w:rPr>
          <w:color w:val="8A2BE2"/>
          <w:lang w:val="fr-FR"/>
        </w:rPr>
        <w:t>c'est pas</w:t>
      </w:r>
      <w:proofErr w:type="gramEnd"/>
      <w:r w:rsidRPr="00692A6A">
        <w:rPr>
          <w:color w:val="8A2BE2"/>
          <w:lang w:val="fr-FR"/>
        </w:rPr>
        <w:t xml:space="preserve"> moi, c'est à René, il n'est pas sorti de tôle ?</w:t>
      </w:r>
    </w:p>
    <w:p w14:paraId="4FF75A89" w14:textId="77777777" w:rsidR="00FF54B4" w:rsidRPr="00692A6A" w:rsidRDefault="00000000" w:rsidP="00692A6A">
      <w:pPr>
        <w:spacing w:line="240" w:lineRule="auto"/>
        <w:rPr>
          <w:lang w:val="fr-FR"/>
        </w:rPr>
      </w:pPr>
      <w:r w:rsidRPr="00692A6A">
        <w:rPr>
          <w:lang w:val="fr-FR"/>
        </w:rPr>
        <w:t>@JOSETTE</w:t>
      </w:r>
    </w:p>
    <w:p w14:paraId="5F590D3D" w14:textId="77777777" w:rsidR="00FF54B4" w:rsidRPr="00692A6A" w:rsidRDefault="00000000" w:rsidP="00692A6A">
      <w:pPr>
        <w:spacing w:line="240" w:lineRule="auto"/>
        <w:rPr>
          <w:lang w:val="fr-FR"/>
        </w:rPr>
      </w:pPr>
      <w:r w:rsidRPr="00692A6A">
        <w:rPr>
          <w:color w:val="8A2BE2"/>
          <w:lang w:val="fr-FR"/>
        </w:rPr>
        <w:t>Mais qui est-ce qui l'a dénoncé, René ?</w:t>
      </w:r>
    </w:p>
    <w:p w14:paraId="765DC455" w14:textId="77777777" w:rsidR="00FF54B4" w:rsidRPr="00692A6A" w:rsidRDefault="00000000" w:rsidP="00692A6A">
      <w:pPr>
        <w:spacing w:line="240" w:lineRule="auto"/>
        <w:rPr>
          <w:lang w:val="fr-FR"/>
        </w:rPr>
      </w:pPr>
      <w:r w:rsidRPr="00692A6A">
        <w:rPr>
          <w:lang w:val="fr-FR"/>
        </w:rPr>
        <w:t>@FÉLIX</w:t>
      </w:r>
    </w:p>
    <w:p w14:paraId="0641F5A8" w14:textId="77777777" w:rsidR="00FF54B4" w:rsidRPr="00692A6A" w:rsidRDefault="00000000" w:rsidP="00692A6A">
      <w:pPr>
        <w:spacing w:line="240" w:lineRule="auto"/>
        <w:rPr>
          <w:lang w:val="fr-FR"/>
        </w:rPr>
      </w:pPr>
      <w:r w:rsidRPr="00692A6A">
        <w:rPr>
          <w:color w:val="FF8C00"/>
          <w:lang w:val="fr-FR"/>
        </w:rPr>
        <w:t xml:space="preserve">Bon qu'est-ce qu'il y a ? Tu craques ? C'est parce que tu </w:t>
      </w:r>
      <w:proofErr w:type="spellStart"/>
      <w:r w:rsidRPr="00692A6A">
        <w:rPr>
          <w:color w:val="FF8C00"/>
          <w:lang w:val="fr-FR"/>
        </w:rPr>
        <w:t>m aimes</w:t>
      </w:r>
      <w:proofErr w:type="spellEnd"/>
      <w:r w:rsidRPr="00692A6A">
        <w:rPr>
          <w:color w:val="FF8C00"/>
          <w:lang w:val="fr-FR"/>
        </w:rPr>
        <w:t xml:space="preserve"> encore</w:t>
      </w:r>
    </w:p>
    <w:p w14:paraId="2B79DC6A" w14:textId="77777777" w:rsidR="00FF54B4" w:rsidRPr="00692A6A" w:rsidRDefault="00000000" w:rsidP="00692A6A">
      <w:pPr>
        <w:spacing w:line="240" w:lineRule="auto"/>
        <w:rPr>
          <w:lang w:val="fr-FR"/>
        </w:rPr>
      </w:pPr>
      <w:r w:rsidRPr="00692A6A">
        <w:rPr>
          <w:lang w:val="fr-FR"/>
        </w:rPr>
        <w:t>@JOSETTE</w:t>
      </w:r>
    </w:p>
    <w:p w14:paraId="7D0992B0" w14:textId="77777777" w:rsidR="00FF54B4" w:rsidRPr="00692A6A" w:rsidRDefault="00000000" w:rsidP="00692A6A">
      <w:pPr>
        <w:spacing w:line="240" w:lineRule="auto"/>
        <w:rPr>
          <w:lang w:val="fr-FR"/>
        </w:rPr>
      </w:pPr>
      <w:r w:rsidRPr="00692A6A">
        <w:rPr>
          <w:color w:val="8A2BE2"/>
          <w:lang w:val="fr-FR"/>
        </w:rPr>
        <w:t>Tu es complètement tombé sur la tête, mon pauvre Félix, mais moi je te déteste, et tu sais très bien depuis quand, hein ? Depuis le jour où tu as voulu m'arracher ma grosse dent en or que c'est tout ce qui me reste de maman pendant que je dormais, avec de grosses tenailles.</w:t>
      </w:r>
    </w:p>
    <w:p w14:paraId="734D7560" w14:textId="77777777" w:rsidR="00FF54B4" w:rsidRPr="00692A6A" w:rsidRDefault="00000000" w:rsidP="00692A6A">
      <w:pPr>
        <w:spacing w:line="240" w:lineRule="auto"/>
        <w:rPr>
          <w:lang w:val="fr-FR"/>
        </w:rPr>
      </w:pPr>
      <w:r w:rsidRPr="00692A6A">
        <w:rPr>
          <w:lang w:val="fr-FR"/>
        </w:rPr>
        <w:t>@FÉLIX</w:t>
      </w:r>
    </w:p>
    <w:p w14:paraId="7D9CE56C" w14:textId="77777777" w:rsidR="00FF54B4" w:rsidRPr="00692A6A" w:rsidRDefault="00000000" w:rsidP="00692A6A">
      <w:pPr>
        <w:spacing w:line="240" w:lineRule="auto"/>
        <w:rPr>
          <w:lang w:val="fr-FR"/>
        </w:rPr>
      </w:pPr>
      <w:r w:rsidRPr="00692A6A">
        <w:rPr>
          <w:color w:val="FF8C00"/>
          <w:lang w:val="fr-FR"/>
        </w:rPr>
        <w:t xml:space="preserve">Oh, ça va bien, </w:t>
      </w:r>
      <w:proofErr w:type="gramStart"/>
      <w:r w:rsidRPr="00692A6A">
        <w:rPr>
          <w:color w:val="FF8C00"/>
          <w:lang w:val="fr-FR"/>
        </w:rPr>
        <w:t>on va pas</w:t>
      </w:r>
      <w:proofErr w:type="gramEnd"/>
      <w:r w:rsidRPr="00692A6A">
        <w:rPr>
          <w:color w:val="FF8C00"/>
          <w:lang w:val="fr-FR"/>
        </w:rPr>
        <w:t xml:space="preserve"> remettre ça sur le tapis, non J'avais besoin d'argent. </w:t>
      </w:r>
      <w:proofErr w:type="gramStart"/>
      <w:r w:rsidRPr="00692A6A">
        <w:rPr>
          <w:color w:val="FF8C00"/>
          <w:lang w:val="fr-FR"/>
        </w:rPr>
        <w:t>T'oublies</w:t>
      </w:r>
      <w:proofErr w:type="gramEnd"/>
      <w:r w:rsidRPr="00692A6A">
        <w:rPr>
          <w:color w:val="FF8C00"/>
          <w:lang w:val="fr-FR"/>
        </w:rPr>
        <w:t xml:space="preserve"> peut-être que je crachais mon sang. A l'époque j'aurais pu crever la gueule ouverte dans le caniveau.</w:t>
      </w:r>
    </w:p>
    <w:p w14:paraId="071A62B0" w14:textId="77777777" w:rsidR="00FF54B4" w:rsidRPr="00692A6A" w:rsidRDefault="00000000" w:rsidP="00692A6A">
      <w:pPr>
        <w:spacing w:line="240" w:lineRule="auto"/>
        <w:rPr>
          <w:lang w:val="fr-FR"/>
        </w:rPr>
      </w:pPr>
      <w:r w:rsidRPr="00692A6A">
        <w:rPr>
          <w:lang w:val="fr-FR"/>
        </w:rPr>
        <w:t>@JOSETTE</w:t>
      </w:r>
    </w:p>
    <w:p w14:paraId="1A48B68F" w14:textId="77777777" w:rsidR="00FF54B4" w:rsidRPr="00692A6A" w:rsidRDefault="00000000" w:rsidP="00692A6A">
      <w:pPr>
        <w:spacing w:line="240" w:lineRule="auto"/>
        <w:rPr>
          <w:lang w:val="fr-FR"/>
        </w:rPr>
      </w:pPr>
      <w:r w:rsidRPr="00692A6A">
        <w:rPr>
          <w:color w:val="8A2BE2"/>
          <w:lang w:val="fr-FR"/>
        </w:rPr>
        <w:t>Eh bien, tu aurais mieux fait, tiens ! Et puis rends-moi mon pognon.</w:t>
      </w:r>
    </w:p>
    <w:p w14:paraId="72903D66" w14:textId="77777777" w:rsidR="00FF54B4" w:rsidRPr="00692A6A" w:rsidRDefault="00000000" w:rsidP="00692A6A">
      <w:pPr>
        <w:spacing w:line="240" w:lineRule="auto"/>
        <w:rPr>
          <w:lang w:val="fr-FR"/>
        </w:rPr>
      </w:pPr>
      <w:r w:rsidRPr="00692A6A">
        <w:rPr>
          <w:lang w:val="fr-FR"/>
        </w:rPr>
        <w:t>@FÉLIX</w:t>
      </w:r>
    </w:p>
    <w:p w14:paraId="22906DC3" w14:textId="77777777" w:rsidR="00FF54B4" w:rsidRPr="00692A6A" w:rsidRDefault="00000000" w:rsidP="00692A6A">
      <w:pPr>
        <w:spacing w:line="240" w:lineRule="auto"/>
        <w:rPr>
          <w:lang w:val="fr-FR"/>
        </w:rPr>
      </w:pPr>
      <w:r w:rsidRPr="00692A6A">
        <w:rPr>
          <w:color w:val="000000"/>
          <w:lang w:val="fr-FR"/>
        </w:rPr>
        <w:t>Va te faire foutre, tu es trop méchante. (Il s'apprête à sortir.)</w:t>
      </w:r>
    </w:p>
    <w:p w14:paraId="19CFA77C" w14:textId="77777777" w:rsidR="00FF54B4" w:rsidRPr="00692A6A" w:rsidRDefault="00000000" w:rsidP="00692A6A">
      <w:pPr>
        <w:spacing w:line="240" w:lineRule="auto"/>
        <w:rPr>
          <w:lang w:val="fr-FR"/>
        </w:rPr>
      </w:pPr>
      <w:r w:rsidRPr="00692A6A">
        <w:rPr>
          <w:lang w:val="fr-FR"/>
        </w:rPr>
        <w:t>@JOSETTE</w:t>
      </w:r>
    </w:p>
    <w:p w14:paraId="4E590B20" w14:textId="77777777" w:rsidR="00FF54B4" w:rsidRPr="00692A6A" w:rsidRDefault="00000000" w:rsidP="00692A6A">
      <w:pPr>
        <w:spacing w:line="240" w:lineRule="auto"/>
        <w:rPr>
          <w:lang w:val="fr-FR"/>
        </w:rPr>
      </w:pPr>
      <w:r w:rsidRPr="00692A6A">
        <w:rPr>
          <w:color w:val="8A2BE2"/>
          <w:lang w:val="fr-FR"/>
        </w:rPr>
        <w:t xml:space="preserve">Allons, Félix, rends-moi, </w:t>
      </w:r>
      <w:proofErr w:type="gramStart"/>
      <w:r w:rsidRPr="00692A6A">
        <w:rPr>
          <w:color w:val="8A2BE2"/>
          <w:lang w:val="fr-FR"/>
        </w:rPr>
        <w:t>de suite</w:t>
      </w:r>
      <w:proofErr w:type="gramEnd"/>
      <w:r w:rsidRPr="00692A6A">
        <w:rPr>
          <w:color w:val="8A2BE2"/>
          <w:lang w:val="fr-FR"/>
        </w:rPr>
        <w:t>, mon pognon de ma location de grossesse, sinon moi je vais aller tout dire à la police de ce que tu fais en cachette dans les caves de l'immeuble.</w:t>
      </w:r>
    </w:p>
    <w:p w14:paraId="490CA49D" w14:textId="77777777" w:rsidR="00FF54B4" w:rsidRPr="00692A6A" w:rsidRDefault="00000000" w:rsidP="00692A6A">
      <w:pPr>
        <w:spacing w:line="240" w:lineRule="auto"/>
        <w:rPr>
          <w:lang w:val="fr-FR"/>
        </w:rPr>
      </w:pPr>
      <w:r w:rsidRPr="00692A6A">
        <w:rPr>
          <w:color w:val="000000"/>
          <w:lang w:val="fr-FR"/>
        </w:rPr>
        <w:t>@FÉLIX (se radoucissant)</w:t>
      </w:r>
    </w:p>
    <w:p w14:paraId="0513FAA6" w14:textId="77777777" w:rsidR="00FF54B4" w:rsidRPr="00692A6A" w:rsidRDefault="00000000" w:rsidP="00692A6A">
      <w:pPr>
        <w:spacing w:line="240" w:lineRule="auto"/>
        <w:rPr>
          <w:lang w:val="fr-FR"/>
        </w:rPr>
      </w:pPr>
      <w:r w:rsidRPr="00692A6A">
        <w:rPr>
          <w:color w:val="FF8C00"/>
          <w:lang w:val="fr-FR"/>
        </w:rPr>
        <w:t>Allons, Chouchou, tu souffres, tu souffres, et puis tu dis des bêtises.</w:t>
      </w:r>
    </w:p>
    <w:p w14:paraId="6A835D16" w14:textId="77777777" w:rsidR="00FF54B4" w:rsidRPr="00692A6A" w:rsidRDefault="00000000" w:rsidP="00692A6A">
      <w:pPr>
        <w:spacing w:line="240" w:lineRule="auto"/>
        <w:rPr>
          <w:lang w:val="fr-FR"/>
        </w:rPr>
      </w:pPr>
      <w:r w:rsidRPr="00692A6A">
        <w:rPr>
          <w:lang w:val="fr-FR"/>
        </w:rPr>
        <w:t>@JOSETTE</w:t>
      </w:r>
    </w:p>
    <w:p w14:paraId="4C970A54" w14:textId="77777777" w:rsidR="00FF54B4" w:rsidRPr="00692A6A" w:rsidRDefault="00000000" w:rsidP="00692A6A">
      <w:pPr>
        <w:spacing w:line="240" w:lineRule="auto"/>
        <w:rPr>
          <w:lang w:val="fr-FR"/>
        </w:rPr>
      </w:pPr>
      <w:r w:rsidRPr="00692A6A">
        <w:rPr>
          <w:color w:val="8A2BE2"/>
          <w:lang w:val="fr-FR"/>
        </w:rPr>
        <w:t>Rends-moi mon pognon</w:t>
      </w:r>
    </w:p>
    <w:p w14:paraId="59742396" w14:textId="77777777" w:rsidR="00FF54B4" w:rsidRPr="00692A6A" w:rsidRDefault="00000000" w:rsidP="00692A6A">
      <w:pPr>
        <w:spacing w:line="240" w:lineRule="auto"/>
        <w:rPr>
          <w:lang w:val="fr-FR"/>
        </w:rPr>
      </w:pPr>
      <w:r w:rsidRPr="00692A6A">
        <w:rPr>
          <w:lang w:val="fr-FR"/>
        </w:rPr>
        <w:t>@FÉLIX</w:t>
      </w:r>
    </w:p>
    <w:p w14:paraId="578620FC" w14:textId="77777777" w:rsidR="00FF54B4" w:rsidRPr="00692A6A" w:rsidRDefault="00000000" w:rsidP="00692A6A">
      <w:pPr>
        <w:spacing w:line="240" w:lineRule="auto"/>
        <w:rPr>
          <w:lang w:val="fr-FR"/>
        </w:rPr>
      </w:pPr>
      <w:r w:rsidRPr="00692A6A">
        <w:rPr>
          <w:color w:val="FF8C00"/>
          <w:lang w:val="fr-FR"/>
        </w:rPr>
        <w:lastRenderedPageBreak/>
        <w:t xml:space="preserve">Mais attends, attends, tu me fous un doute, là. Tu me fous un doute sur mon amour. Je te vois toute seule désemparée, je ne peux pas te laisser tomber, tu sais bien que c'est toi que j'aime alors que je vais larguer ta cousine et ça </w:t>
      </w:r>
      <w:proofErr w:type="spellStart"/>
      <w:r w:rsidRPr="00692A6A">
        <w:rPr>
          <w:color w:val="FF8C00"/>
          <w:lang w:val="fr-FR"/>
        </w:rPr>
        <w:t>ça</w:t>
      </w:r>
      <w:proofErr w:type="spellEnd"/>
      <w:r w:rsidRPr="00692A6A">
        <w:rPr>
          <w:color w:val="FF8C00"/>
          <w:lang w:val="fr-FR"/>
        </w:rPr>
        <w:t xml:space="preserve"> s'arranger…</w:t>
      </w:r>
    </w:p>
    <w:p w14:paraId="4FAC482D" w14:textId="77777777" w:rsidR="00FF54B4" w:rsidRPr="00692A6A" w:rsidRDefault="00000000" w:rsidP="00692A6A">
      <w:pPr>
        <w:spacing w:line="240" w:lineRule="auto"/>
        <w:rPr>
          <w:lang w:val="fr-FR"/>
        </w:rPr>
      </w:pPr>
      <w:r w:rsidRPr="00692A6A">
        <w:rPr>
          <w:color w:val="FF8C00"/>
          <w:lang w:val="fr-FR"/>
        </w:rPr>
        <w:t>Thérèse sort de la salle de bains, elle s 'est rhabillée.</w:t>
      </w:r>
    </w:p>
    <w:p w14:paraId="1F59BE04" w14:textId="77777777" w:rsidR="00FF54B4" w:rsidRPr="00692A6A" w:rsidRDefault="00000000" w:rsidP="00692A6A">
      <w:pPr>
        <w:spacing w:line="240" w:lineRule="auto"/>
        <w:rPr>
          <w:lang w:val="fr-FR"/>
        </w:rPr>
      </w:pPr>
      <w:r w:rsidRPr="00692A6A">
        <w:rPr>
          <w:lang w:val="fr-FR"/>
        </w:rPr>
        <w:t>@THERESE</w:t>
      </w:r>
    </w:p>
    <w:p w14:paraId="50DB66DC" w14:textId="77777777" w:rsidR="00FF54B4" w:rsidRPr="00692A6A" w:rsidRDefault="00000000" w:rsidP="00692A6A">
      <w:pPr>
        <w:spacing w:line="240" w:lineRule="auto"/>
        <w:rPr>
          <w:lang w:val="fr-FR"/>
        </w:rPr>
      </w:pPr>
      <w:r w:rsidRPr="00692A6A">
        <w:rPr>
          <w:color w:val="90EE90"/>
          <w:lang w:val="fr-FR"/>
        </w:rPr>
        <w:t>Pierre n'est pas là ?</w:t>
      </w:r>
    </w:p>
    <w:p w14:paraId="0C05E3BC" w14:textId="77777777" w:rsidR="00FF54B4" w:rsidRPr="00692A6A" w:rsidRDefault="00000000" w:rsidP="00692A6A">
      <w:pPr>
        <w:spacing w:line="240" w:lineRule="auto"/>
        <w:rPr>
          <w:lang w:val="fr-FR"/>
        </w:rPr>
      </w:pPr>
      <w:r w:rsidRPr="00692A6A">
        <w:rPr>
          <w:lang w:val="fr-FR"/>
        </w:rPr>
        <w:t>@JOSETTE</w:t>
      </w:r>
    </w:p>
    <w:p w14:paraId="58FE66A8" w14:textId="77777777" w:rsidR="00FF54B4" w:rsidRPr="00692A6A" w:rsidRDefault="00000000" w:rsidP="00692A6A">
      <w:pPr>
        <w:spacing w:line="240" w:lineRule="auto"/>
        <w:rPr>
          <w:lang w:val="fr-FR"/>
        </w:rPr>
      </w:pPr>
      <w:r w:rsidRPr="00692A6A">
        <w:rPr>
          <w:color w:val="8A2BE2"/>
          <w:lang w:val="fr-FR"/>
        </w:rPr>
        <w:t xml:space="preserve">Non, il est parti aux putes, </w:t>
      </w:r>
      <w:proofErr w:type="gramStart"/>
      <w:r w:rsidRPr="00692A6A">
        <w:rPr>
          <w:color w:val="8A2BE2"/>
          <w:lang w:val="fr-FR"/>
        </w:rPr>
        <w:t>il en a pas</w:t>
      </w:r>
      <w:proofErr w:type="gramEnd"/>
      <w:r w:rsidRPr="00692A6A">
        <w:rPr>
          <w:color w:val="8A2BE2"/>
          <w:lang w:val="fr-FR"/>
        </w:rPr>
        <w:t xml:space="preserve"> pour longtemps.</w:t>
      </w:r>
    </w:p>
    <w:p w14:paraId="32B52030" w14:textId="77777777" w:rsidR="00FF54B4" w:rsidRPr="00692A6A" w:rsidRDefault="00000000" w:rsidP="00692A6A">
      <w:pPr>
        <w:spacing w:line="240" w:lineRule="auto"/>
        <w:rPr>
          <w:lang w:val="fr-FR"/>
        </w:rPr>
      </w:pPr>
      <w:r w:rsidRPr="00692A6A">
        <w:rPr>
          <w:lang w:val="fr-FR"/>
        </w:rPr>
        <w:t>@THERESE</w:t>
      </w:r>
    </w:p>
    <w:p w14:paraId="69A08D27" w14:textId="77777777" w:rsidR="00FF54B4" w:rsidRPr="00692A6A" w:rsidRDefault="00000000" w:rsidP="00692A6A">
      <w:pPr>
        <w:spacing w:line="240" w:lineRule="auto"/>
        <w:rPr>
          <w:lang w:val="fr-FR"/>
        </w:rPr>
      </w:pPr>
      <w:r w:rsidRPr="00692A6A">
        <w:rPr>
          <w:color w:val="90EE90"/>
          <w:lang w:val="fr-FR"/>
        </w:rPr>
        <w:t>Ah, eh bien Félix, dès que Pierre rentre, on partira, j'ai une pizza surgelée et un reste de vol-au-vent, on ira terminer notre petit réveil à la maison, pour une fois que j'ai un père Noël pour moi toute seule…</w:t>
      </w:r>
    </w:p>
    <w:p w14:paraId="4F540874" w14:textId="77777777" w:rsidR="00FF54B4" w:rsidRPr="00692A6A" w:rsidRDefault="00000000" w:rsidP="00692A6A">
      <w:pPr>
        <w:spacing w:line="240" w:lineRule="auto"/>
        <w:rPr>
          <w:lang w:val="fr-FR"/>
        </w:rPr>
      </w:pPr>
      <w:r w:rsidRPr="00692A6A">
        <w:rPr>
          <w:lang w:val="fr-FR"/>
        </w:rPr>
        <w:t>@FÉLIX</w:t>
      </w:r>
    </w:p>
    <w:p w14:paraId="65D52A92" w14:textId="77777777" w:rsidR="00FF54B4" w:rsidRPr="00692A6A" w:rsidRDefault="00000000" w:rsidP="00692A6A">
      <w:pPr>
        <w:spacing w:line="240" w:lineRule="auto"/>
        <w:rPr>
          <w:lang w:val="fr-FR"/>
        </w:rPr>
      </w:pPr>
      <w:r w:rsidRPr="00692A6A">
        <w:rPr>
          <w:color w:val="FF8C00"/>
          <w:lang w:val="fr-FR"/>
        </w:rPr>
        <w:t xml:space="preserve">Bon, là, il y a un petit problème. C'est très gentil ce que tu proposes, moi, je serais bien venu, d'autant que j'adore les restes de vol-au-vent, mais je crains que je me sois engagé dans le feu de l'action pour quelque chose que </w:t>
      </w:r>
      <w:proofErr w:type="gramStart"/>
      <w:r w:rsidRPr="00692A6A">
        <w:rPr>
          <w:color w:val="FF8C00"/>
          <w:lang w:val="fr-FR"/>
        </w:rPr>
        <w:t>je pensais pas</w:t>
      </w:r>
      <w:proofErr w:type="gramEnd"/>
      <w:r w:rsidRPr="00692A6A">
        <w:rPr>
          <w:color w:val="FF8C00"/>
          <w:lang w:val="fr-FR"/>
        </w:rPr>
        <w:t xml:space="preserve"> vraiment…</w:t>
      </w:r>
    </w:p>
    <w:p w14:paraId="3DCF1A7A" w14:textId="77777777" w:rsidR="00FF54B4" w:rsidRPr="00692A6A" w:rsidRDefault="00000000" w:rsidP="00692A6A">
      <w:pPr>
        <w:spacing w:line="240" w:lineRule="auto"/>
        <w:rPr>
          <w:lang w:val="fr-FR"/>
        </w:rPr>
      </w:pPr>
      <w:r w:rsidRPr="00692A6A">
        <w:rPr>
          <w:lang w:val="fr-FR"/>
        </w:rPr>
        <w:t>@THERESE</w:t>
      </w:r>
    </w:p>
    <w:p w14:paraId="4D378253" w14:textId="77777777" w:rsidR="00FF54B4" w:rsidRPr="00692A6A" w:rsidRDefault="00000000" w:rsidP="00692A6A">
      <w:pPr>
        <w:spacing w:line="240" w:lineRule="auto"/>
        <w:rPr>
          <w:lang w:val="fr-FR"/>
        </w:rPr>
      </w:pPr>
      <w:r w:rsidRPr="00692A6A">
        <w:rPr>
          <w:color w:val="90EE90"/>
          <w:lang w:val="fr-FR"/>
        </w:rPr>
        <w:t>Euh, c'est normal, si vous avez d'autres obligations…</w:t>
      </w:r>
    </w:p>
    <w:p w14:paraId="658F9958" w14:textId="77777777" w:rsidR="00FF54B4" w:rsidRPr="00692A6A" w:rsidRDefault="00000000" w:rsidP="00692A6A">
      <w:pPr>
        <w:spacing w:line="240" w:lineRule="auto"/>
        <w:rPr>
          <w:lang w:val="fr-FR"/>
        </w:rPr>
      </w:pPr>
      <w:r w:rsidRPr="00692A6A">
        <w:rPr>
          <w:lang w:val="fr-FR"/>
        </w:rPr>
        <w:t>@FÉLIX</w:t>
      </w:r>
    </w:p>
    <w:p w14:paraId="50FAB416" w14:textId="77777777" w:rsidR="00FF54B4" w:rsidRPr="00692A6A" w:rsidRDefault="00000000" w:rsidP="00692A6A">
      <w:pPr>
        <w:spacing w:line="240" w:lineRule="auto"/>
        <w:rPr>
          <w:lang w:val="fr-FR"/>
        </w:rPr>
      </w:pPr>
      <w:proofErr w:type="gramStart"/>
      <w:r w:rsidRPr="00692A6A">
        <w:rPr>
          <w:color w:val="000000"/>
          <w:lang w:val="fr-FR"/>
        </w:rPr>
        <w:t>Tu comprends pas</w:t>
      </w:r>
      <w:proofErr w:type="gramEnd"/>
      <w:r w:rsidRPr="00692A6A">
        <w:rPr>
          <w:color w:val="000000"/>
          <w:lang w:val="fr-FR"/>
        </w:rPr>
        <w:t xml:space="preserve"> ? (A Josette) </w:t>
      </w:r>
      <w:proofErr w:type="gramStart"/>
      <w:r w:rsidRPr="00692A6A">
        <w:rPr>
          <w:color w:val="000000"/>
          <w:lang w:val="fr-FR"/>
        </w:rPr>
        <w:t>Elle comprend pas</w:t>
      </w:r>
      <w:proofErr w:type="gramEnd"/>
      <w:r w:rsidRPr="00692A6A">
        <w:rPr>
          <w:color w:val="000000"/>
          <w:lang w:val="fr-FR"/>
        </w:rPr>
        <w:t xml:space="preserve">… bon je t'explique. - - quelquefois on dit des choses et on pense vraiment le contraire… euh… </w:t>
      </w:r>
      <w:proofErr w:type="spellStart"/>
      <w:r w:rsidRPr="00692A6A">
        <w:rPr>
          <w:color w:val="000000"/>
          <w:lang w:val="fr-FR"/>
        </w:rPr>
        <w:t>B on</w:t>
      </w:r>
      <w:proofErr w:type="spellEnd"/>
      <w:r w:rsidRPr="00692A6A">
        <w:rPr>
          <w:color w:val="000000"/>
          <w:lang w:val="fr-FR"/>
        </w:rPr>
        <w:t>, sans faire de chichis, j'en ai assez de faire du mal aux gens. Bon, voilà je ne t'aime pas, c'est Chouchou que j'aime ! (A Josette:) Tu es contente maintenant ?</w:t>
      </w:r>
    </w:p>
    <w:p w14:paraId="3CDB9825" w14:textId="77777777" w:rsidR="00FF54B4" w:rsidRPr="00692A6A" w:rsidRDefault="00000000" w:rsidP="00692A6A">
      <w:pPr>
        <w:spacing w:line="240" w:lineRule="auto"/>
        <w:rPr>
          <w:lang w:val="fr-FR"/>
        </w:rPr>
      </w:pPr>
      <w:r w:rsidRPr="00692A6A">
        <w:rPr>
          <w:lang w:val="fr-FR"/>
        </w:rPr>
        <w:t>@JOSETTE</w:t>
      </w:r>
    </w:p>
    <w:p w14:paraId="4F688959" w14:textId="77777777" w:rsidR="00FF54B4" w:rsidRPr="00692A6A" w:rsidRDefault="00000000" w:rsidP="00692A6A">
      <w:pPr>
        <w:spacing w:line="240" w:lineRule="auto"/>
        <w:rPr>
          <w:lang w:val="fr-FR"/>
        </w:rPr>
      </w:pPr>
      <w:r w:rsidRPr="00692A6A">
        <w:rPr>
          <w:color w:val="8A2BE2"/>
          <w:lang w:val="fr-FR"/>
        </w:rPr>
        <w:t>Mais je m'en fous complètement</w:t>
      </w:r>
    </w:p>
    <w:p w14:paraId="786A073A" w14:textId="77777777" w:rsidR="00FF54B4" w:rsidRPr="00692A6A" w:rsidRDefault="00000000" w:rsidP="00692A6A">
      <w:pPr>
        <w:spacing w:line="240" w:lineRule="auto"/>
        <w:rPr>
          <w:lang w:val="fr-FR"/>
        </w:rPr>
      </w:pPr>
      <w:r w:rsidRPr="00692A6A">
        <w:rPr>
          <w:lang w:val="fr-FR"/>
        </w:rPr>
        <w:t>@THERESE</w:t>
      </w:r>
    </w:p>
    <w:p w14:paraId="16A42B7E" w14:textId="77777777" w:rsidR="00FF54B4" w:rsidRPr="00692A6A" w:rsidRDefault="00000000" w:rsidP="00692A6A">
      <w:pPr>
        <w:spacing w:line="240" w:lineRule="auto"/>
        <w:rPr>
          <w:lang w:val="fr-FR"/>
        </w:rPr>
      </w:pPr>
      <w:r w:rsidRPr="00692A6A">
        <w:rPr>
          <w:color w:val="90EE90"/>
          <w:lang w:val="fr-FR"/>
        </w:rPr>
        <w:t xml:space="preserve">C'est une blague, </w:t>
      </w:r>
      <w:proofErr w:type="gramStart"/>
      <w:r w:rsidRPr="00692A6A">
        <w:rPr>
          <w:color w:val="90EE90"/>
          <w:lang w:val="fr-FR"/>
        </w:rPr>
        <w:t>Félix?</w:t>
      </w:r>
      <w:proofErr w:type="gramEnd"/>
    </w:p>
    <w:p w14:paraId="33253826" w14:textId="77777777" w:rsidR="00FF54B4" w:rsidRPr="00692A6A" w:rsidRDefault="00000000" w:rsidP="00692A6A">
      <w:pPr>
        <w:spacing w:line="240" w:lineRule="auto"/>
        <w:rPr>
          <w:lang w:val="fr-FR"/>
        </w:rPr>
      </w:pPr>
      <w:r w:rsidRPr="00692A6A">
        <w:rPr>
          <w:lang w:val="fr-FR"/>
        </w:rPr>
        <w:t>@FÉLIX</w:t>
      </w:r>
    </w:p>
    <w:p w14:paraId="35E7C633" w14:textId="77777777" w:rsidR="00FF54B4" w:rsidRPr="00692A6A" w:rsidRDefault="00000000" w:rsidP="00692A6A">
      <w:pPr>
        <w:spacing w:line="240" w:lineRule="auto"/>
        <w:rPr>
          <w:lang w:val="fr-FR"/>
        </w:rPr>
      </w:pPr>
      <w:r w:rsidRPr="00692A6A">
        <w:rPr>
          <w:color w:val="FF8C00"/>
          <w:lang w:val="fr-FR"/>
        </w:rPr>
        <w:t xml:space="preserve">Puisque je te le dis, </w:t>
      </w:r>
      <w:proofErr w:type="gramStart"/>
      <w:r w:rsidRPr="00692A6A">
        <w:rPr>
          <w:color w:val="FF8C00"/>
          <w:lang w:val="fr-FR"/>
        </w:rPr>
        <w:t>t'es</w:t>
      </w:r>
      <w:proofErr w:type="gramEnd"/>
      <w:r w:rsidRPr="00692A6A">
        <w:rPr>
          <w:color w:val="FF8C00"/>
          <w:lang w:val="fr-FR"/>
        </w:rPr>
        <w:t xml:space="preserve"> bouchée ou quoi ?</w:t>
      </w:r>
    </w:p>
    <w:p w14:paraId="17AB5571" w14:textId="77777777" w:rsidR="00FF54B4" w:rsidRPr="00692A6A" w:rsidRDefault="00000000" w:rsidP="00692A6A">
      <w:pPr>
        <w:spacing w:line="240" w:lineRule="auto"/>
        <w:rPr>
          <w:lang w:val="fr-FR"/>
        </w:rPr>
      </w:pPr>
      <w:r w:rsidRPr="00692A6A">
        <w:rPr>
          <w:color w:val="FF8C00"/>
          <w:lang w:val="fr-FR"/>
        </w:rPr>
        <w:t>@THÉRÈSE</w:t>
      </w:r>
    </w:p>
    <w:p w14:paraId="22F98B65" w14:textId="77777777" w:rsidR="00FF54B4" w:rsidRPr="00692A6A" w:rsidRDefault="00000000" w:rsidP="00692A6A">
      <w:pPr>
        <w:spacing w:line="240" w:lineRule="auto"/>
        <w:rPr>
          <w:lang w:val="fr-FR"/>
        </w:rPr>
      </w:pPr>
      <w:r w:rsidRPr="00692A6A">
        <w:rPr>
          <w:color w:val="000000"/>
          <w:lang w:val="fr-FR"/>
        </w:rPr>
        <w:t>Josette, c'est impossible cela… - (Elle pleure.) Mais moi, il m'avait parlé de ciel bleu, de piquenique à la campagne et il m'avait dit que les oiseaux chanteraient notre amour.</w:t>
      </w:r>
    </w:p>
    <w:p w14:paraId="5A657622" w14:textId="77777777" w:rsidR="00FF54B4" w:rsidRPr="00692A6A" w:rsidRDefault="00000000" w:rsidP="00692A6A">
      <w:pPr>
        <w:spacing w:line="240" w:lineRule="auto"/>
        <w:rPr>
          <w:lang w:val="fr-FR"/>
        </w:rPr>
      </w:pPr>
      <w:r w:rsidRPr="00692A6A">
        <w:rPr>
          <w:lang w:val="fr-FR"/>
        </w:rPr>
        <w:t>@JOSETTE</w:t>
      </w:r>
    </w:p>
    <w:p w14:paraId="0171EB65" w14:textId="77777777" w:rsidR="00FF54B4" w:rsidRPr="00692A6A" w:rsidRDefault="00000000" w:rsidP="00692A6A">
      <w:pPr>
        <w:spacing w:line="240" w:lineRule="auto"/>
        <w:rPr>
          <w:lang w:val="fr-FR"/>
        </w:rPr>
      </w:pPr>
      <w:r w:rsidRPr="00692A6A">
        <w:rPr>
          <w:color w:val="8A2BE2"/>
          <w:lang w:val="fr-FR"/>
        </w:rPr>
        <w:t>Et Houlgate, Thérèse, il t'a parlé de Houlgate ?</w:t>
      </w:r>
    </w:p>
    <w:p w14:paraId="0A602A88" w14:textId="77777777" w:rsidR="00FF54B4" w:rsidRPr="00692A6A" w:rsidRDefault="00000000" w:rsidP="00692A6A">
      <w:pPr>
        <w:spacing w:line="240" w:lineRule="auto"/>
        <w:rPr>
          <w:lang w:val="fr-FR"/>
        </w:rPr>
      </w:pPr>
      <w:r w:rsidRPr="00692A6A">
        <w:rPr>
          <w:lang w:val="fr-FR"/>
        </w:rPr>
        <w:t>@THERESE Oui…</w:t>
      </w:r>
    </w:p>
    <w:p w14:paraId="264C56A9" w14:textId="77777777" w:rsidR="00FF54B4" w:rsidRPr="00692A6A" w:rsidRDefault="00000000" w:rsidP="00692A6A">
      <w:pPr>
        <w:spacing w:line="240" w:lineRule="auto"/>
        <w:rPr>
          <w:lang w:val="fr-FR"/>
        </w:rPr>
      </w:pPr>
      <w:r w:rsidRPr="00692A6A">
        <w:rPr>
          <w:lang w:val="fr-FR"/>
        </w:rPr>
        <w:t>@JOSETTE</w:t>
      </w:r>
    </w:p>
    <w:p w14:paraId="59A559A9" w14:textId="77777777" w:rsidR="00FF54B4" w:rsidRPr="00692A6A" w:rsidRDefault="00000000" w:rsidP="00692A6A">
      <w:pPr>
        <w:spacing w:line="240" w:lineRule="auto"/>
        <w:rPr>
          <w:lang w:val="fr-FR"/>
        </w:rPr>
      </w:pPr>
      <w:r w:rsidRPr="00692A6A">
        <w:rPr>
          <w:color w:val="8A2BE2"/>
          <w:lang w:val="fr-FR"/>
        </w:rPr>
        <w:t xml:space="preserve">Eh bien moi aussi, il m'a parlé de Houlgate, seulement il ment comme un arracheur de dents, alors. </w:t>
      </w:r>
      <w:proofErr w:type="gramStart"/>
      <w:r w:rsidRPr="00692A6A">
        <w:rPr>
          <w:color w:val="8A2BE2"/>
          <w:lang w:val="fr-FR"/>
        </w:rPr>
        <w:t>Il a jamais</w:t>
      </w:r>
      <w:proofErr w:type="gramEnd"/>
      <w:r w:rsidRPr="00692A6A">
        <w:rPr>
          <w:color w:val="8A2BE2"/>
          <w:lang w:val="fr-FR"/>
        </w:rPr>
        <w:t xml:space="preserve"> été sur la Côte d'Azur.</w:t>
      </w:r>
    </w:p>
    <w:p w14:paraId="376D9CCC" w14:textId="77777777" w:rsidR="00FF54B4" w:rsidRPr="00692A6A" w:rsidRDefault="00000000" w:rsidP="00692A6A">
      <w:pPr>
        <w:spacing w:line="240" w:lineRule="auto"/>
        <w:rPr>
          <w:lang w:val="fr-FR"/>
        </w:rPr>
      </w:pPr>
      <w:r w:rsidRPr="00692A6A">
        <w:rPr>
          <w:lang w:val="fr-FR"/>
        </w:rPr>
        <w:t>@THERESE</w:t>
      </w:r>
    </w:p>
    <w:p w14:paraId="03250B97" w14:textId="77777777" w:rsidR="00FF54B4" w:rsidRPr="00692A6A" w:rsidRDefault="00000000" w:rsidP="00692A6A">
      <w:pPr>
        <w:spacing w:line="240" w:lineRule="auto"/>
        <w:rPr>
          <w:lang w:val="fr-FR"/>
        </w:rPr>
      </w:pPr>
      <w:r w:rsidRPr="00692A6A">
        <w:rPr>
          <w:color w:val="90EE90"/>
          <w:lang w:val="fr-FR"/>
        </w:rPr>
        <w:t>Il m'a dit qu'il trouverait du travail sur Paris.</w:t>
      </w:r>
    </w:p>
    <w:p w14:paraId="3F3A4C4A" w14:textId="77777777" w:rsidR="00FF54B4" w:rsidRPr="00692A6A" w:rsidRDefault="00000000" w:rsidP="00692A6A">
      <w:pPr>
        <w:spacing w:line="240" w:lineRule="auto"/>
        <w:rPr>
          <w:lang w:val="fr-FR"/>
        </w:rPr>
      </w:pPr>
      <w:r w:rsidRPr="00692A6A">
        <w:rPr>
          <w:lang w:val="fr-FR"/>
        </w:rPr>
        <w:t>@JOSETTE</w:t>
      </w:r>
    </w:p>
    <w:p w14:paraId="3A8D81B6" w14:textId="77777777" w:rsidR="00FF54B4" w:rsidRPr="00692A6A" w:rsidRDefault="00000000" w:rsidP="00692A6A">
      <w:pPr>
        <w:spacing w:line="240" w:lineRule="auto"/>
        <w:rPr>
          <w:lang w:val="fr-FR"/>
        </w:rPr>
      </w:pPr>
      <w:r w:rsidRPr="00692A6A">
        <w:rPr>
          <w:color w:val="8A2BE2"/>
          <w:lang w:val="fr-FR"/>
        </w:rPr>
        <w:t xml:space="preserve">Mais pas du tout, mais pas du tout, il est paresseux comme une couleuvre. Moi il me pique ma rente de pupille de la nation pour aller boire des </w:t>
      </w:r>
      <w:proofErr w:type="spellStart"/>
      <w:r w:rsidRPr="00692A6A">
        <w:rPr>
          <w:color w:val="8A2BE2"/>
          <w:lang w:val="fr-FR"/>
        </w:rPr>
        <w:t>picons</w:t>
      </w:r>
      <w:proofErr w:type="spellEnd"/>
      <w:r w:rsidRPr="00692A6A">
        <w:rPr>
          <w:color w:val="8A2BE2"/>
          <w:lang w:val="fr-FR"/>
        </w:rPr>
        <w:t>-bières ! c'est ça son travail à Paris.</w:t>
      </w:r>
    </w:p>
    <w:p w14:paraId="61B5F0E4" w14:textId="77777777" w:rsidR="00FF54B4" w:rsidRPr="00692A6A" w:rsidRDefault="00000000" w:rsidP="00692A6A">
      <w:pPr>
        <w:spacing w:line="240" w:lineRule="auto"/>
        <w:rPr>
          <w:lang w:val="fr-FR"/>
        </w:rPr>
      </w:pPr>
      <w:r w:rsidRPr="00692A6A">
        <w:rPr>
          <w:lang w:val="fr-FR"/>
        </w:rPr>
        <w:t>@FÉLIX</w:t>
      </w:r>
    </w:p>
    <w:p w14:paraId="1BE74980" w14:textId="77777777" w:rsidR="00FF54B4" w:rsidRPr="00692A6A" w:rsidRDefault="00000000" w:rsidP="00692A6A">
      <w:pPr>
        <w:spacing w:line="240" w:lineRule="auto"/>
        <w:rPr>
          <w:lang w:val="fr-FR"/>
        </w:rPr>
      </w:pPr>
      <w:r w:rsidRPr="00692A6A">
        <w:rPr>
          <w:color w:val="FF8C00"/>
          <w:lang w:val="fr-FR"/>
        </w:rPr>
        <w:t xml:space="preserve">Bon ça va </w:t>
      </w:r>
      <w:proofErr w:type="gramStart"/>
      <w:r w:rsidRPr="00692A6A">
        <w:rPr>
          <w:color w:val="FF8C00"/>
          <w:lang w:val="fr-FR"/>
        </w:rPr>
        <w:t>Josette,  si</w:t>
      </w:r>
      <w:proofErr w:type="gramEnd"/>
      <w:r w:rsidRPr="00692A6A">
        <w:rPr>
          <w:color w:val="FF8C00"/>
          <w:lang w:val="fr-FR"/>
        </w:rPr>
        <w:t xml:space="preserve"> tu veux pas de moi, c'est pas une raison pour en dégoûter les autres… Allez viens on rentre…</w:t>
      </w:r>
    </w:p>
    <w:p w14:paraId="12FB71D8" w14:textId="77777777" w:rsidR="00FF54B4" w:rsidRPr="00692A6A" w:rsidRDefault="00000000" w:rsidP="00692A6A">
      <w:pPr>
        <w:spacing w:line="240" w:lineRule="auto"/>
        <w:rPr>
          <w:lang w:val="fr-FR"/>
        </w:rPr>
      </w:pPr>
      <w:r w:rsidRPr="00692A6A">
        <w:rPr>
          <w:lang w:val="fr-FR"/>
        </w:rPr>
        <w:t>@JOSETTE</w:t>
      </w:r>
    </w:p>
    <w:p w14:paraId="534B23BD" w14:textId="77777777" w:rsidR="00FF54B4" w:rsidRPr="00692A6A" w:rsidRDefault="00000000" w:rsidP="00692A6A">
      <w:pPr>
        <w:spacing w:line="240" w:lineRule="auto"/>
        <w:rPr>
          <w:lang w:val="fr-FR"/>
        </w:rPr>
      </w:pPr>
      <w:r w:rsidRPr="00692A6A">
        <w:rPr>
          <w:color w:val="8A2BE2"/>
          <w:lang w:val="fr-FR"/>
        </w:rPr>
        <w:t>N'approche pas tu me dégoûtes…</w:t>
      </w:r>
    </w:p>
    <w:p w14:paraId="04A6F350" w14:textId="77777777" w:rsidR="00FF54B4" w:rsidRPr="00692A6A" w:rsidRDefault="00000000" w:rsidP="00692A6A">
      <w:pPr>
        <w:spacing w:line="240" w:lineRule="auto"/>
        <w:rPr>
          <w:lang w:val="fr-FR"/>
        </w:rPr>
      </w:pPr>
      <w:r w:rsidRPr="00692A6A">
        <w:rPr>
          <w:lang w:val="fr-FR"/>
        </w:rPr>
        <w:t>@FÉLIX</w:t>
      </w:r>
    </w:p>
    <w:p w14:paraId="13D0FBE3" w14:textId="77777777" w:rsidR="00FF54B4" w:rsidRPr="00692A6A" w:rsidRDefault="00000000" w:rsidP="00692A6A">
      <w:pPr>
        <w:spacing w:line="240" w:lineRule="auto"/>
        <w:rPr>
          <w:lang w:val="fr-FR"/>
        </w:rPr>
      </w:pPr>
      <w:r w:rsidRPr="00692A6A">
        <w:rPr>
          <w:color w:val="FF8C00"/>
          <w:lang w:val="fr-FR"/>
        </w:rPr>
        <w:lastRenderedPageBreak/>
        <w:t>Tant pis pour toi… Bon écoute Thérèse finalement la discussion m a ouvert les yeux, là, franchement Josette, elle est trop méchante, mais toi tu es gentille, on va manger la pizza, là….</w:t>
      </w:r>
    </w:p>
    <w:p w14:paraId="535BF34E" w14:textId="77777777" w:rsidR="00FF54B4" w:rsidRPr="00692A6A" w:rsidRDefault="00000000" w:rsidP="00692A6A">
      <w:pPr>
        <w:spacing w:line="240" w:lineRule="auto"/>
        <w:rPr>
          <w:lang w:val="fr-FR"/>
        </w:rPr>
      </w:pPr>
      <w:r w:rsidRPr="00692A6A">
        <w:rPr>
          <w:color w:val="FF8C00"/>
          <w:lang w:val="fr-FR"/>
        </w:rPr>
        <w:t>@THÉRÈSE</w:t>
      </w:r>
    </w:p>
    <w:p w14:paraId="0991C7E3" w14:textId="77777777" w:rsidR="00FF54B4" w:rsidRPr="00692A6A" w:rsidRDefault="00000000" w:rsidP="00692A6A">
      <w:pPr>
        <w:spacing w:line="240" w:lineRule="auto"/>
        <w:rPr>
          <w:lang w:val="fr-FR"/>
        </w:rPr>
      </w:pPr>
      <w:r w:rsidRPr="00692A6A">
        <w:rPr>
          <w:color w:val="FF8C00"/>
          <w:lang w:val="fr-FR"/>
        </w:rPr>
        <w:t>Félix, je crois que vous avez fait suffisamment de mal pour ce soir.</w:t>
      </w:r>
    </w:p>
    <w:p w14:paraId="38AE0D0F" w14:textId="77777777" w:rsidR="00FF54B4" w:rsidRPr="00692A6A" w:rsidRDefault="00000000" w:rsidP="00692A6A">
      <w:pPr>
        <w:spacing w:line="240" w:lineRule="auto"/>
        <w:rPr>
          <w:lang w:val="fr-FR"/>
        </w:rPr>
      </w:pPr>
      <w:r w:rsidRPr="00692A6A">
        <w:rPr>
          <w:lang w:val="fr-FR"/>
        </w:rPr>
        <w:t>@JOSETTE</w:t>
      </w:r>
    </w:p>
    <w:p w14:paraId="0837B7C4" w14:textId="77777777" w:rsidR="00FF54B4" w:rsidRPr="00692A6A" w:rsidRDefault="00000000" w:rsidP="00692A6A">
      <w:pPr>
        <w:spacing w:line="240" w:lineRule="auto"/>
        <w:rPr>
          <w:lang w:val="fr-FR"/>
        </w:rPr>
      </w:pPr>
      <w:r w:rsidRPr="00692A6A">
        <w:rPr>
          <w:color w:val="8A2BE2"/>
          <w:lang w:val="fr-FR"/>
        </w:rPr>
        <w:t>Là tu as drôlement raison Thérèse Ce père Noël, c'est une ordure.</w:t>
      </w:r>
    </w:p>
    <w:p w14:paraId="5C91A056" w14:textId="77777777" w:rsidR="00FF54B4" w:rsidRPr="00692A6A" w:rsidRDefault="00000000" w:rsidP="00692A6A">
      <w:pPr>
        <w:spacing w:line="240" w:lineRule="auto"/>
        <w:rPr>
          <w:lang w:val="fr-FR"/>
        </w:rPr>
      </w:pPr>
      <w:r w:rsidRPr="00692A6A">
        <w:rPr>
          <w:lang w:val="fr-FR"/>
        </w:rPr>
        <w:t>@FÉLIX</w:t>
      </w:r>
    </w:p>
    <w:p w14:paraId="59C0DDAE" w14:textId="77777777" w:rsidR="00FF54B4" w:rsidRPr="00692A6A" w:rsidRDefault="00000000" w:rsidP="00692A6A">
      <w:pPr>
        <w:spacing w:line="240" w:lineRule="auto"/>
        <w:rPr>
          <w:lang w:val="fr-FR"/>
        </w:rPr>
      </w:pPr>
      <w:r w:rsidRPr="00692A6A">
        <w:rPr>
          <w:color w:val="FF8C00"/>
          <w:lang w:val="fr-FR"/>
        </w:rPr>
        <w:t>Où est-ce que je vais dormir ce soir ? Bon je vous embarque toutes les deux… - On fait un bloc…</w:t>
      </w:r>
    </w:p>
    <w:p w14:paraId="57053F44" w14:textId="77777777" w:rsidR="00FF54B4" w:rsidRPr="00692A6A" w:rsidRDefault="00000000" w:rsidP="00692A6A">
      <w:pPr>
        <w:spacing w:line="240" w:lineRule="auto"/>
        <w:rPr>
          <w:lang w:val="fr-FR"/>
        </w:rPr>
      </w:pPr>
      <w:r w:rsidRPr="00692A6A">
        <w:rPr>
          <w:color w:val="000000"/>
          <w:lang w:val="fr-FR"/>
        </w:rPr>
        <w:t>(Elles se lèvent toutes les deux menaçantes. Entre Mortez qui pousse Katia</w:t>
      </w:r>
      <w:proofErr w:type="gramStart"/>
      <w:r w:rsidRPr="00692A6A">
        <w:rPr>
          <w:color w:val="000000"/>
          <w:lang w:val="fr-FR"/>
        </w:rPr>
        <w:t>, )</w:t>
      </w:r>
      <w:proofErr w:type="gramEnd"/>
    </w:p>
    <w:p w14:paraId="7F58F27C" w14:textId="77777777" w:rsidR="00FF54B4" w:rsidRPr="00692A6A" w:rsidRDefault="00000000" w:rsidP="00692A6A">
      <w:pPr>
        <w:spacing w:line="240" w:lineRule="auto"/>
        <w:rPr>
          <w:lang w:val="fr-FR"/>
        </w:rPr>
      </w:pPr>
      <w:r w:rsidRPr="00692A6A">
        <w:rPr>
          <w:lang w:val="fr-FR"/>
        </w:rPr>
        <w:t>@MORTEZ</w:t>
      </w:r>
    </w:p>
    <w:p w14:paraId="125B76A3" w14:textId="77777777" w:rsidR="00FF54B4" w:rsidRPr="00692A6A" w:rsidRDefault="00000000" w:rsidP="00692A6A">
      <w:pPr>
        <w:spacing w:line="240" w:lineRule="auto"/>
        <w:rPr>
          <w:lang w:val="fr-FR"/>
        </w:rPr>
      </w:pPr>
      <w:r w:rsidRPr="00692A6A">
        <w:rPr>
          <w:color w:val="000000"/>
          <w:lang w:val="fr-FR"/>
        </w:rPr>
        <w:t>Vous êtes monstrueux ! Thérèse il urinait sur les murs du palier, mais ça ne va pas ! (Thérèse et Josette hurle.) Bon, c'est fini, ça. Messieurs, j'ai beaucoup réfléchi pendant que j'étais au café, ça suffit. Ce n'est pas l'Armée du Salut. Vous, vous allez faire mes amitiés à Lucien Jeunesse…</w:t>
      </w:r>
    </w:p>
    <w:p w14:paraId="59E2FACB" w14:textId="77777777" w:rsidR="00FF54B4" w:rsidRPr="00692A6A" w:rsidRDefault="00000000" w:rsidP="00692A6A">
      <w:pPr>
        <w:spacing w:line="240" w:lineRule="auto"/>
        <w:rPr>
          <w:lang w:val="fr-FR"/>
        </w:rPr>
      </w:pPr>
      <w:r w:rsidRPr="00692A6A">
        <w:rPr>
          <w:lang w:val="fr-FR"/>
        </w:rPr>
        <w:t>@KATIA</w:t>
      </w:r>
    </w:p>
    <w:p w14:paraId="73BC24B2" w14:textId="77777777" w:rsidR="00FF54B4" w:rsidRPr="00692A6A" w:rsidRDefault="00000000" w:rsidP="00692A6A">
      <w:pPr>
        <w:spacing w:line="240" w:lineRule="auto"/>
        <w:rPr>
          <w:lang w:val="fr-FR"/>
        </w:rPr>
      </w:pPr>
      <w:r w:rsidRPr="00692A6A">
        <w:rPr>
          <w:color w:val="FF4500"/>
          <w:lang w:val="fr-FR"/>
        </w:rPr>
        <w:t>Je le connais très peu…</w:t>
      </w:r>
    </w:p>
    <w:p w14:paraId="13D8B089" w14:textId="77777777" w:rsidR="00FF54B4" w:rsidRPr="00692A6A" w:rsidRDefault="00000000" w:rsidP="00692A6A">
      <w:pPr>
        <w:spacing w:line="240" w:lineRule="auto"/>
        <w:rPr>
          <w:lang w:val="fr-FR"/>
        </w:rPr>
      </w:pPr>
      <w:r w:rsidRPr="00692A6A">
        <w:rPr>
          <w:lang w:val="fr-FR"/>
        </w:rPr>
        <w:t>@MORTEZ</w:t>
      </w:r>
    </w:p>
    <w:p w14:paraId="7AF93296" w14:textId="77777777" w:rsidR="00FF54B4" w:rsidRPr="00692A6A" w:rsidRDefault="00000000" w:rsidP="00692A6A">
      <w:pPr>
        <w:spacing w:line="240" w:lineRule="auto"/>
        <w:rPr>
          <w:lang w:val="fr-FR"/>
        </w:rPr>
      </w:pPr>
      <w:r w:rsidRPr="00692A6A">
        <w:rPr>
          <w:color w:val="00008B"/>
          <w:lang w:val="fr-FR"/>
        </w:rPr>
        <w:t>Et vous, vous allez arrêter de torturer la petite Josette qui va immédiatement retirer ses pieds du canapé Josette, vous ne faites pas ça chez les autres, alors ne le faites pas chez vous, s'il vous plaît.</w:t>
      </w:r>
    </w:p>
    <w:p w14:paraId="451694E2" w14:textId="77777777" w:rsidR="00FF54B4" w:rsidRPr="00692A6A" w:rsidRDefault="00000000" w:rsidP="00692A6A">
      <w:pPr>
        <w:spacing w:line="240" w:lineRule="auto"/>
        <w:rPr>
          <w:lang w:val="fr-FR"/>
        </w:rPr>
      </w:pPr>
      <w:r w:rsidRPr="00692A6A">
        <w:rPr>
          <w:lang w:val="fr-FR"/>
        </w:rPr>
        <w:t>@JOSETTE</w:t>
      </w:r>
    </w:p>
    <w:p w14:paraId="0E5A8DA1" w14:textId="77777777" w:rsidR="00FF54B4" w:rsidRPr="00692A6A" w:rsidRDefault="00000000" w:rsidP="00692A6A">
      <w:pPr>
        <w:spacing w:line="240" w:lineRule="auto"/>
        <w:rPr>
          <w:lang w:val="fr-FR"/>
        </w:rPr>
      </w:pPr>
      <w:r w:rsidRPr="00692A6A">
        <w:rPr>
          <w:color w:val="8A2BE2"/>
          <w:lang w:val="fr-FR"/>
        </w:rPr>
        <w:t>Je me sens dans mon état…</w:t>
      </w:r>
    </w:p>
    <w:p w14:paraId="42F7FFB4" w14:textId="77777777" w:rsidR="00FF54B4" w:rsidRPr="00692A6A" w:rsidRDefault="00000000" w:rsidP="00692A6A">
      <w:pPr>
        <w:spacing w:line="240" w:lineRule="auto"/>
        <w:rPr>
          <w:lang w:val="fr-FR"/>
        </w:rPr>
      </w:pPr>
      <w:r w:rsidRPr="00692A6A">
        <w:rPr>
          <w:lang w:val="fr-FR"/>
        </w:rPr>
        <w:t>@THERESE</w:t>
      </w:r>
    </w:p>
    <w:p w14:paraId="3F19684B" w14:textId="77777777" w:rsidR="00FF54B4" w:rsidRPr="00692A6A" w:rsidRDefault="00000000" w:rsidP="00692A6A">
      <w:pPr>
        <w:spacing w:line="240" w:lineRule="auto"/>
        <w:rPr>
          <w:lang w:val="fr-FR"/>
        </w:rPr>
      </w:pPr>
      <w:r w:rsidRPr="00692A6A">
        <w:rPr>
          <w:color w:val="90EE90"/>
          <w:lang w:val="fr-FR"/>
        </w:rPr>
        <w:t>Ce sont les nerfs</w:t>
      </w:r>
    </w:p>
    <w:p w14:paraId="4CC2DF29" w14:textId="77777777" w:rsidR="00FF54B4" w:rsidRPr="00692A6A" w:rsidRDefault="00000000" w:rsidP="00692A6A">
      <w:pPr>
        <w:spacing w:line="240" w:lineRule="auto"/>
        <w:rPr>
          <w:lang w:val="fr-FR"/>
        </w:rPr>
      </w:pPr>
      <w:r w:rsidRPr="00692A6A">
        <w:rPr>
          <w:lang w:val="fr-FR"/>
        </w:rPr>
        <w:t>@KATIA</w:t>
      </w:r>
    </w:p>
    <w:p w14:paraId="6AF80088" w14:textId="77777777" w:rsidR="00FF54B4" w:rsidRPr="00692A6A" w:rsidRDefault="00000000" w:rsidP="00692A6A">
      <w:pPr>
        <w:spacing w:line="240" w:lineRule="auto"/>
        <w:rPr>
          <w:lang w:val="fr-FR"/>
        </w:rPr>
      </w:pPr>
      <w:r w:rsidRPr="00692A6A">
        <w:rPr>
          <w:color w:val="FF4500"/>
          <w:lang w:val="fr-FR"/>
        </w:rPr>
        <w:t>Vous ne voyez pas qu'elle est prise par les douleurs de l'enfantement ?</w:t>
      </w:r>
    </w:p>
    <w:p w14:paraId="47395D0A" w14:textId="77777777" w:rsidR="00FF54B4" w:rsidRPr="00692A6A" w:rsidRDefault="00000000" w:rsidP="00692A6A">
      <w:pPr>
        <w:spacing w:line="240" w:lineRule="auto"/>
        <w:rPr>
          <w:lang w:val="fr-FR"/>
        </w:rPr>
      </w:pPr>
      <w:r w:rsidRPr="00692A6A">
        <w:rPr>
          <w:lang w:val="fr-FR"/>
        </w:rPr>
        <w:t>@JOSETTE</w:t>
      </w:r>
    </w:p>
    <w:p w14:paraId="7EB31761" w14:textId="77777777" w:rsidR="00FF54B4" w:rsidRPr="00692A6A" w:rsidRDefault="00000000" w:rsidP="00692A6A">
      <w:pPr>
        <w:spacing w:line="240" w:lineRule="auto"/>
        <w:rPr>
          <w:lang w:val="fr-FR"/>
        </w:rPr>
      </w:pPr>
      <w:r w:rsidRPr="00692A6A">
        <w:rPr>
          <w:color w:val="8A2BE2"/>
          <w:lang w:val="fr-FR"/>
        </w:rPr>
        <w:t>Eh bien oui, dis donc c'est ça, elle est prise par les douleurs de l'enfantement</w:t>
      </w:r>
    </w:p>
    <w:p w14:paraId="3794E0C5" w14:textId="77777777" w:rsidR="00FF54B4" w:rsidRPr="00692A6A" w:rsidRDefault="00000000" w:rsidP="00692A6A">
      <w:pPr>
        <w:spacing w:line="240" w:lineRule="auto"/>
        <w:rPr>
          <w:lang w:val="fr-FR"/>
        </w:rPr>
      </w:pPr>
      <w:r w:rsidRPr="00692A6A">
        <w:rPr>
          <w:lang w:val="fr-FR"/>
        </w:rPr>
        <w:t>@MORTEZ</w:t>
      </w:r>
    </w:p>
    <w:p w14:paraId="657FBB35" w14:textId="77777777" w:rsidR="00FF54B4" w:rsidRPr="00692A6A" w:rsidRDefault="00000000" w:rsidP="00692A6A">
      <w:pPr>
        <w:spacing w:line="240" w:lineRule="auto"/>
        <w:rPr>
          <w:lang w:val="fr-FR"/>
        </w:rPr>
      </w:pPr>
      <w:r w:rsidRPr="00692A6A">
        <w:rPr>
          <w:color w:val="00008B"/>
          <w:lang w:val="fr-FR"/>
        </w:rPr>
        <w:t>Sur mon canapé, merci beaucoup ! hop dehors Thérèse et Josette sortent précipitamment. Mortez les suit.</w:t>
      </w:r>
    </w:p>
    <w:p w14:paraId="703DD1B1" w14:textId="77777777" w:rsidR="00FF54B4" w:rsidRPr="00692A6A" w:rsidRDefault="00000000" w:rsidP="00692A6A">
      <w:pPr>
        <w:spacing w:line="240" w:lineRule="auto"/>
        <w:rPr>
          <w:lang w:val="fr-FR"/>
        </w:rPr>
      </w:pPr>
      <w:r w:rsidRPr="00692A6A">
        <w:rPr>
          <w:lang w:val="fr-FR"/>
        </w:rPr>
        <w:t>@FÉLIX</w:t>
      </w:r>
    </w:p>
    <w:p w14:paraId="0EA273A8" w14:textId="77777777" w:rsidR="00FF54B4" w:rsidRPr="00692A6A" w:rsidRDefault="00000000" w:rsidP="00692A6A">
      <w:pPr>
        <w:spacing w:line="240" w:lineRule="auto"/>
        <w:rPr>
          <w:lang w:val="fr-FR"/>
        </w:rPr>
      </w:pPr>
      <w:r w:rsidRPr="00692A6A">
        <w:rPr>
          <w:color w:val="FF8C00"/>
          <w:lang w:val="fr-FR"/>
        </w:rPr>
        <w:t>Je vous accompagne au cas où je serais le père I</w:t>
      </w:r>
    </w:p>
    <w:p w14:paraId="093BAD5B" w14:textId="77777777" w:rsidR="00FF54B4" w:rsidRPr="00692A6A" w:rsidRDefault="00000000" w:rsidP="00692A6A">
      <w:pPr>
        <w:spacing w:line="240" w:lineRule="auto"/>
        <w:rPr>
          <w:lang w:val="fr-FR"/>
        </w:rPr>
      </w:pPr>
      <w:r w:rsidRPr="00692A6A">
        <w:rPr>
          <w:lang w:val="fr-FR"/>
        </w:rPr>
        <w:t>@JOSETTE</w:t>
      </w:r>
    </w:p>
    <w:p w14:paraId="51762DCF" w14:textId="77777777" w:rsidR="00FF54B4" w:rsidRPr="00692A6A" w:rsidRDefault="00000000" w:rsidP="00692A6A">
      <w:pPr>
        <w:spacing w:line="240" w:lineRule="auto"/>
        <w:rPr>
          <w:lang w:val="fr-FR"/>
        </w:rPr>
      </w:pPr>
      <w:r w:rsidRPr="00692A6A">
        <w:rPr>
          <w:color w:val="8A2BE2"/>
          <w:lang w:val="fr-FR"/>
        </w:rPr>
        <w:t xml:space="preserve">Mais </w:t>
      </w:r>
      <w:proofErr w:type="gramStart"/>
      <w:r w:rsidRPr="00692A6A">
        <w:rPr>
          <w:color w:val="8A2BE2"/>
          <w:lang w:val="fr-FR"/>
        </w:rPr>
        <w:t>c'est pas</w:t>
      </w:r>
      <w:proofErr w:type="gramEnd"/>
      <w:r w:rsidRPr="00692A6A">
        <w:rPr>
          <w:color w:val="8A2BE2"/>
          <w:lang w:val="fr-FR"/>
        </w:rPr>
        <w:t xml:space="preserve"> toi, tête de </w:t>
      </w:r>
      <w:proofErr w:type="spellStart"/>
      <w:r w:rsidRPr="00692A6A">
        <w:rPr>
          <w:color w:val="8A2BE2"/>
          <w:lang w:val="fr-FR"/>
        </w:rPr>
        <w:t>noeud</w:t>
      </w:r>
      <w:proofErr w:type="spellEnd"/>
    </w:p>
    <w:p w14:paraId="3DC84F6B" w14:textId="77777777" w:rsidR="00FF54B4" w:rsidRPr="00692A6A" w:rsidRDefault="00000000" w:rsidP="00692A6A">
      <w:pPr>
        <w:spacing w:line="240" w:lineRule="auto"/>
        <w:rPr>
          <w:lang w:val="fr-FR"/>
        </w:rPr>
      </w:pPr>
      <w:r w:rsidRPr="00692A6A">
        <w:rPr>
          <w:lang w:val="fr-FR"/>
        </w:rPr>
        <w:t>@FÉLIX</w:t>
      </w:r>
    </w:p>
    <w:p w14:paraId="489B80F4" w14:textId="77777777" w:rsidR="00FF54B4" w:rsidRPr="00692A6A" w:rsidRDefault="00000000" w:rsidP="00692A6A">
      <w:pPr>
        <w:spacing w:line="240" w:lineRule="auto"/>
        <w:rPr>
          <w:lang w:val="fr-FR"/>
        </w:rPr>
      </w:pPr>
      <w:r w:rsidRPr="00692A6A">
        <w:rPr>
          <w:color w:val="FF8C00"/>
          <w:lang w:val="fr-FR"/>
        </w:rPr>
        <w:t xml:space="preserve">Comment tu le sais, </w:t>
      </w:r>
      <w:proofErr w:type="gramStart"/>
      <w:r w:rsidRPr="00692A6A">
        <w:rPr>
          <w:color w:val="FF8C00"/>
          <w:lang w:val="fr-FR"/>
        </w:rPr>
        <w:t>t'étais</w:t>
      </w:r>
      <w:proofErr w:type="gramEnd"/>
      <w:r w:rsidRPr="00692A6A">
        <w:rPr>
          <w:color w:val="FF8C00"/>
          <w:lang w:val="fr-FR"/>
        </w:rPr>
        <w:t xml:space="preserve"> pas là ?</w:t>
      </w:r>
    </w:p>
    <w:p w14:paraId="10AEFC9E" w14:textId="77777777" w:rsidR="00FF54B4" w:rsidRPr="00692A6A" w:rsidRDefault="00000000" w:rsidP="00692A6A">
      <w:pPr>
        <w:spacing w:line="240" w:lineRule="auto"/>
        <w:rPr>
          <w:lang w:val="fr-FR"/>
        </w:rPr>
      </w:pPr>
      <w:r w:rsidRPr="00692A6A">
        <w:rPr>
          <w:lang w:val="fr-FR"/>
        </w:rPr>
        <w:t>@KATIA</w:t>
      </w:r>
    </w:p>
    <w:p w14:paraId="241DE310" w14:textId="77777777" w:rsidR="00FF54B4" w:rsidRPr="00692A6A" w:rsidRDefault="00000000" w:rsidP="00692A6A">
      <w:pPr>
        <w:spacing w:line="240" w:lineRule="auto"/>
        <w:rPr>
          <w:lang w:val="fr-FR"/>
        </w:rPr>
      </w:pPr>
      <w:r w:rsidRPr="00692A6A">
        <w:rPr>
          <w:color w:val="FF4500"/>
          <w:lang w:val="fr-FR"/>
        </w:rPr>
        <w:t>Et voilà, eh bien quand c'est foutu, c'est foutu. Il faut avoir le courage de regarder les choses en face, hein Félix.</w:t>
      </w:r>
    </w:p>
    <w:p w14:paraId="299C8FFD" w14:textId="77777777" w:rsidR="00FF54B4" w:rsidRPr="00692A6A" w:rsidRDefault="00000000" w:rsidP="00692A6A">
      <w:pPr>
        <w:spacing w:line="240" w:lineRule="auto"/>
        <w:rPr>
          <w:lang w:val="fr-FR"/>
        </w:rPr>
      </w:pPr>
      <w:r w:rsidRPr="00692A6A">
        <w:rPr>
          <w:lang w:val="fr-FR"/>
        </w:rPr>
        <w:t>@FÉLIX</w:t>
      </w:r>
    </w:p>
    <w:p w14:paraId="764CB912" w14:textId="77777777" w:rsidR="00FF54B4" w:rsidRPr="00692A6A" w:rsidRDefault="00000000" w:rsidP="00692A6A">
      <w:pPr>
        <w:spacing w:line="240" w:lineRule="auto"/>
        <w:rPr>
          <w:lang w:val="fr-FR"/>
        </w:rPr>
      </w:pPr>
      <w:r w:rsidRPr="00692A6A">
        <w:rPr>
          <w:color w:val="000000"/>
          <w:lang w:val="fr-FR"/>
        </w:rPr>
        <w:t>Mais te casse pas, te casse pas, elle va rappliquer la môme Josette, elle va me supplier à genoux… (Machinalement il avale un verre de liqueur qu'il recrache en hurlant</w:t>
      </w:r>
      <w:proofErr w:type="gramStart"/>
      <w:r w:rsidRPr="00692A6A">
        <w:rPr>
          <w:color w:val="000000"/>
          <w:lang w:val="fr-FR"/>
        </w:rPr>
        <w:t>. )</w:t>
      </w:r>
      <w:proofErr w:type="gramEnd"/>
    </w:p>
    <w:p w14:paraId="7864D169" w14:textId="77777777" w:rsidR="00FF54B4" w:rsidRPr="00692A6A" w:rsidRDefault="00000000" w:rsidP="00692A6A">
      <w:pPr>
        <w:spacing w:line="240" w:lineRule="auto"/>
        <w:rPr>
          <w:lang w:val="fr-FR"/>
        </w:rPr>
      </w:pPr>
      <w:r w:rsidRPr="00692A6A">
        <w:rPr>
          <w:lang w:val="fr-FR"/>
        </w:rPr>
        <w:t>@KATIA</w:t>
      </w:r>
    </w:p>
    <w:p w14:paraId="4EC29C4F" w14:textId="77777777" w:rsidR="00FF54B4" w:rsidRPr="00692A6A" w:rsidRDefault="00000000" w:rsidP="00692A6A">
      <w:pPr>
        <w:spacing w:line="240" w:lineRule="auto"/>
        <w:rPr>
          <w:lang w:val="fr-FR"/>
        </w:rPr>
      </w:pPr>
      <w:r w:rsidRPr="00692A6A">
        <w:rPr>
          <w:color w:val="FF4500"/>
          <w:lang w:val="fr-FR"/>
        </w:rPr>
        <w:t>Non, Thérèse était la dernière étoile qui brillait encore dans vie, maintenant que c'est éteint et que tout est bien noir, je vois la solution beaucoup plus clairement. C'est très curieux d'ailleurs parce que cela me fait plus peur du tout.</w:t>
      </w:r>
    </w:p>
    <w:p w14:paraId="1AF36396" w14:textId="77777777" w:rsidR="00FF54B4" w:rsidRPr="00692A6A" w:rsidRDefault="00000000" w:rsidP="00692A6A">
      <w:pPr>
        <w:spacing w:line="240" w:lineRule="auto"/>
        <w:rPr>
          <w:lang w:val="fr-FR"/>
        </w:rPr>
      </w:pPr>
      <w:r w:rsidRPr="00692A6A">
        <w:rPr>
          <w:color w:val="FF4500"/>
          <w:lang w:val="fr-FR"/>
        </w:rPr>
        <w:lastRenderedPageBreak/>
        <w:t>Il s'empare du revolver. On entend des cloches…FÉLIX. C'est Noël, cela fait juste minuit I le compte est bon</w:t>
      </w:r>
    </w:p>
    <w:p w14:paraId="06401FA7" w14:textId="77777777" w:rsidR="00FF54B4" w:rsidRPr="00692A6A" w:rsidRDefault="00000000" w:rsidP="00692A6A">
      <w:pPr>
        <w:spacing w:line="240" w:lineRule="auto"/>
        <w:rPr>
          <w:lang w:val="fr-FR"/>
        </w:rPr>
      </w:pPr>
      <w:r w:rsidRPr="00692A6A">
        <w:rPr>
          <w:color w:val="000000"/>
          <w:lang w:val="fr-FR"/>
        </w:rPr>
        <w:t>@KATIA (le revolver à la main) On s'embrasse Félix ?</w:t>
      </w:r>
    </w:p>
    <w:p w14:paraId="650AF8F2" w14:textId="77777777" w:rsidR="00FF54B4" w:rsidRPr="00692A6A" w:rsidRDefault="00000000" w:rsidP="00692A6A">
      <w:pPr>
        <w:spacing w:line="240" w:lineRule="auto"/>
        <w:rPr>
          <w:lang w:val="fr-FR"/>
        </w:rPr>
      </w:pPr>
      <w:r w:rsidRPr="00692A6A">
        <w:rPr>
          <w:lang w:val="fr-FR"/>
        </w:rPr>
        <w:t>@FÉLIX</w:t>
      </w:r>
    </w:p>
    <w:p w14:paraId="70FD4D5A" w14:textId="77777777" w:rsidR="00FF54B4" w:rsidRPr="00692A6A" w:rsidRDefault="00000000" w:rsidP="00692A6A">
      <w:pPr>
        <w:spacing w:line="240" w:lineRule="auto"/>
        <w:rPr>
          <w:lang w:val="fr-FR"/>
        </w:rPr>
      </w:pPr>
      <w:r w:rsidRPr="00692A6A">
        <w:rPr>
          <w:color w:val="FF8C00"/>
          <w:lang w:val="fr-FR"/>
        </w:rPr>
        <w:t>Euh, oui.</w:t>
      </w:r>
    </w:p>
    <w:p w14:paraId="408D760C" w14:textId="77777777" w:rsidR="00FF54B4" w:rsidRPr="00692A6A" w:rsidRDefault="00000000" w:rsidP="00692A6A">
      <w:pPr>
        <w:spacing w:line="240" w:lineRule="auto"/>
        <w:rPr>
          <w:lang w:val="fr-FR"/>
        </w:rPr>
      </w:pPr>
      <w:r w:rsidRPr="00692A6A">
        <w:rPr>
          <w:color w:val="000000"/>
          <w:lang w:val="fr-FR"/>
        </w:rPr>
        <w:t>(Ils s'embrassent</w:t>
      </w:r>
      <w:proofErr w:type="gramStart"/>
      <w:r w:rsidRPr="00692A6A">
        <w:rPr>
          <w:color w:val="000000"/>
          <w:lang w:val="fr-FR"/>
        </w:rPr>
        <w:t>. )</w:t>
      </w:r>
      <w:proofErr w:type="gramEnd"/>
    </w:p>
    <w:p w14:paraId="0DF68A0C" w14:textId="77777777" w:rsidR="00FF54B4" w:rsidRPr="00692A6A" w:rsidRDefault="00000000" w:rsidP="00692A6A">
      <w:pPr>
        <w:spacing w:line="240" w:lineRule="auto"/>
        <w:rPr>
          <w:lang w:val="fr-FR"/>
        </w:rPr>
      </w:pPr>
      <w:r w:rsidRPr="00692A6A">
        <w:rPr>
          <w:lang w:val="fr-FR"/>
        </w:rPr>
        <w:t>@KATIA</w:t>
      </w:r>
    </w:p>
    <w:p w14:paraId="461AA01D" w14:textId="77777777" w:rsidR="00FF54B4" w:rsidRPr="00692A6A" w:rsidRDefault="00000000" w:rsidP="00692A6A">
      <w:pPr>
        <w:spacing w:line="240" w:lineRule="auto"/>
        <w:rPr>
          <w:lang w:val="fr-FR"/>
        </w:rPr>
      </w:pPr>
      <w:r w:rsidRPr="00692A6A">
        <w:rPr>
          <w:color w:val="FF4500"/>
          <w:lang w:val="fr-FR"/>
        </w:rPr>
        <w:t>Joyeux Noël</w:t>
      </w:r>
    </w:p>
    <w:p w14:paraId="067D4364" w14:textId="77777777" w:rsidR="00FF54B4" w:rsidRPr="00692A6A" w:rsidRDefault="00000000" w:rsidP="00692A6A">
      <w:pPr>
        <w:spacing w:line="240" w:lineRule="auto"/>
        <w:rPr>
          <w:lang w:val="fr-FR"/>
        </w:rPr>
      </w:pPr>
      <w:r w:rsidRPr="00692A6A">
        <w:rPr>
          <w:lang w:val="fr-FR"/>
        </w:rPr>
        <w:t>@FÉLIX</w:t>
      </w:r>
    </w:p>
    <w:p w14:paraId="0E8F186A" w14:textId="77777777" w:rsidR="00FF54B4" w:rsidRPr="00692A6A" w:rsidRDefault="00000000" w:rsidP="00692A6A">
      <w:pPr>
        <w:spacing w:line="240" w:lineRule="auto"/>
        <w:rPr>
          <w:lang w:val="fr-FR"/>
        </w:rPr>
      </w:pPr>
      <w:r w:rsidRPr="00692A6A">
        <w:rPr>
          <w:color w:val="FF8C00"/>
          <w:lang w:val="fr-FR"/>
        </w:rPr>
        <w:t>Joyeux Noël</w:t>
      </w:r>
    </w:p>
    <w:p w14:paraId="22A8601E" w14:textId="77777777" w:rsidR="00FF54B4" w:rsidRPr="00692A6A" w:rsidRDefault="00000000" w:rsidP="00692A6A">
      <w:pPr>
        <w:spacing w:line="240" w:lineRule="auto"/>
        <w:rPr>
          <w:lang w:val="fr-FR"/>
        </w:rPr>
      </w:pPr>
      <w:r w:rsidRPr="00692A6A">
        <w:rPr>
          <w:lang w:val="fr-FR"/>
        </w:rPr>
        <w:t>@KATIA</w:t>
      </w:r>
    </w:p>
    <w:p w14:paraId="307C2EEC" w14:textId="77777777" w:rsidR="00FF54B4" w:rsidRPr="00692A6A" w:rsidRDefault="00000000" w:rsidP="00692A6A">
      <w:pPr>
        <w:spacing w:line="240" w:lineRule="auto"/>
        <w:rPr>
          <w:lang w:val="fr-FR"/>
        </w:rPr>
      </w:pPr>
      <w:r w:rsidRPr="00692A6A">
        <w:rPr>
          <w:color w:val="FF4500"/>
          <w:lang w:val="fr-FR"/>
        </w:rPr>
        <w:t>J'ai dû vous mettre du rouge.</w:t>
      </w:r>
    </w:p>
    <w:p w14:paraId="2720ED47" w14:textId="77777777" w:rsidR="00FF54B4" w:rsidRPr="00692A6A" w:rsidRDefault="00000000" w:rsidP="00692A6A">
      <w:pPr>
        <w:spacing w:line="240" w:lineRule="auto"/>
        <w:rPr>
          <w:lang w:val="fr-FR"/>
        </w:rPr>
      </w:pPr>
      <w:r w:rsidRPr="00692A6A">
        <w:rPr>
          <w:color w:val="000000"/>
          <w:lang w:val="fr-FR"/>
        </w:rPr>
        <w:t>@FÉLIX (couvert de suie)</w:t>
      </w:r>
    </w:p>
    <w:p w14:paraId="353B7298" w14:textId="77777777" w:rsidR="00FF54B4" w:rsidRPr="00692A6A" w:rsidRDefault="00000000" w:rsidP="00692A6A">
      <w:pPr>
        <w:spacing w:line="240" w:lineRule="auto"/>
        <w:rPr>
          <w:lang w:val="fr-FR"/>
        </w:rPr>
      </w:pPr>
      <w:r w:rsidRPr="00692A6A">
        <w:rPr>
          <w:color w:val="FF8C00"/>
          <w:lang w:val="fr-FR"/>
        </w:rPr>
        <w:t>Ce n'est pas grave, j'ai déjà du noir alors</w:t>
      </w:r>
    </w:p>
    <w:p w14:paraId="44A7F4BB" w14:textId="77777777" w:rsidR="00FF54B4" w:rsidRPr="00692A6A" w:rsidRDefault="00000000" w:rsidP="00692A6A">
      <w:pPr>
        <w:spacing w:line="240" w:lineRule="auto"/>
        <w:rPr>
          <w:lang w:val="fr-FR"/>
        </w:rPr>
      </w:pPr>
      <w:r w:rsidRPr="00692A6A">
        <w:rPr>
          <w:lang w:val="fr-FR"/>
        </w:rPr>
        <w:t>@KATIA</w:t>
      </w:r>
    </w:p>
    <w:p w14:paraId="7A6476A8" w14:textId="77777777" w:rsidR="00FF54B4" w:rsidRPr="00692A6A" w:rsidRDefault="00000000" w:rsidP="00692A6A">
      <w:pPr>
        <w:spacing w:line="240" w:lineRule="auto"/>
        <w:rPr>
          <w:lang w:val="fr-FR"/>
        </w:rPr>
      </w:pPr>
      <w:r w:rsidRPr="00692A6A">
        <w:rPr>
          <w:color w:val="FF4500"/>
          <w:lang w:val="fr-FR"/>
        </w:rPr>
        <w:t>Bon, cela a été une soirée de Noël très réussie n'est-ce pas Félix ?</w:t>
      </w:r>
    </w:p>
    <w:p w14:paraId="7B290B3B" w14:textId="77777777" w:rsidR="00FF54B4" w:rsidRPr="00692A6A" w:rsidRDefault="00000000" w:rsidP="00692A6A">
      <w:pPr>
        <w:spacing w:line="240" w:lineRule="auto"/>
        <w:rPr>
          <w:lang w:val="fr-FR"/>
        </w:rPr>
      </w:pPr>
      <w:r w:rsidRPr="00692A6A">
        <w:rPr>
          <w:lang w:val="fr-FR"/>
        </w:rPr>
        <w:t>@FÉLIX</w:t>
      </w:r>
    </w:p>
    <w:p w14:paraId="70A0CE8A" w14:textId="77777777" w:rsidR="00FF54B4" w:rsidRPr="00692A6A" w:rsidRDefault="00000000" w:rsidP="00692A6A">
      <w:pPr>
        <w:spacing w:line="240" w:lineRule="auto"/>
        <w:rPr>
          <w:lang w:val="fr-FR"/>
        </w:rPr>
      </w:pPr>
      <w:r w:rsidRPr="00692A6A">
        <w:rPr>
          <w:color w:val="FF8C00"/>
          <w:lang w:val="fr-FR"/>
        </w:rPr>
        <w:t>Non, non pas vraiment.</w:t>
      </w:r>
    </w:p>
    <w:p w14:paraId="64208AED" w14:textId="77777777" w:rsidR="00FF54B4" w:rsidRPr="00692A6A" w:rsidRDefault="00000000" w:rsidP="00692A6A">
      <w:pPr>
        <w:spacing w:line="240" w:lineRule="auto"/>
        <w:rPr>
          <w:lang w:val="fr-FR"/>
        </w:rPr>
      </w:pPr>
      <w:r w:rsidRPr="00692A6A">
        <w:rPr>
          <w:lang w:val="fr-FR"/>
        </w:rPr>
        <w:t>@KATIA</w:t>
      </w:r>
    </w:p>
    <w:p w14:paraId="4F7E9D9C" w14:textId="77777777" w:rsidR="00FF54B4" w:rsidRPr="00692A6A" w:rsidRDefault="00000000" w:rsidP="00692A6A">
      <w:pPr>
        <w:spacing w:line="240" w:lineRule="auto"/>
        <w:rPr>
          <w:lang w:val="fr-FR"/>
        </w:rPr>
      </w:pPr>
      <w:r w:rsidRPr="00692A6A">
        <w:rPr>
          <w:color w:val="FF4500"/>
          <w:lang w:val="fr-FR"/>
        </w:rPr>
        <w:t>C'est quand même drôle les choses de la vie, un petit être tout nu va naître et un grand mal habillé va s'en aller…</w:t>
      </w:r>
    </w:p>
    <w:p w14:paraId="477138A5" w14:textId="77777777" w:rsidR="00FF54B4" w:rsidRPr="00692A6A" w:rsidRDefault="00000000" w:rsidP="00692A6A">
      <w:pPr>
        <w:spacing w:line="240" w:lineRule="auto"/>
        <w:rPr>
          <w:lang w:val="fr-FR"/>
        </w:rPr>
      </w:pPr>
      <w:r w:rsidRPr="00692A6A">
        <w:rPr>
          <w:lang w:val="fr-FR"/>
        </w:rPr>
        <w:t>@FÉLIX</w:t>
      </w:r>
    </w:p>
    <w:p w14:paraId="5D96FD03" w14:textId="77777777" w:rsidR="00FF54B4" w:rsidRPr="00692A6A" w:rsidRDefault="00000000" w:rsidP="00692A6A">
      <w:pPr>
        <w:spacing w:line="240" w:lineRule="auto"/>
        <w:rPr>
          <w:lang w:val="fr-FR"/>
        </w:rPr>
      </w:pPr>
      <w:r w:rsidRPr="00692A6A">
        <w:rPr>
          <w:color w:val="FF8C00"/>
          <w:lang w:val="fr-FR"/>
        </w:rPr>
        <w:t>Eh, eh… - Arrêtez votre cinéma là I Vous n'allez pas me faire ce chantage à moi ?</w:t>
      </w:r>
    </w:p>
    <w:p w14:paraId="04754B96" w14:textId="77777777" w:rsidR="00FF54B4" w:rsidRPr="00692A6A" w:rsidRDefault="00000000" w:rsidP="00692A6A">
      <w:pPr>
        <w:spacing w:line="240" w:lineRule="auto"/>
        <w:rPr>
          <w:lang w:val="fr-FR"/>
        </w:rPr>
      </w:pPr>
      <w:r w:rsidRPr="00692A6A">
        <w:rPr>
          <w:lang w:val="fr-FR"/>
        </w:rPr>
        <w:t>@KATIA</w:t>
      </w:r>
    </w:p>
    <w:p w14:paraId="22E177C2" w14:textId="77777777" w:rsidR="00FF54B4" w:rsidRPr="00692A6A" w:rsidRDefault="00000000" w:rsidP="00692A6A">
      <w:pPr>
        <w:spacing w:line="240" w:lineRule="auto"/>
        <w:rPr>
          <w:lang w:val="fr-FR"/>
        </w:rPr>
      </w:pPr>
      <w:r w:rsidRPr="00692A6A">
        <w:rPr>
          <w:color w:val="FF4500"/>
          <w:lang w:val="fr-FR"/>
        </w:rPr>
        <w:t xml:space="preserve">Félix, vous direz </w:t>
      </w:r>
      <w:proofErr w:type="gramStart"/>
      <w:r w:rsidRPr="00692A6A">
        <w:rPr>
          <w:color w:val="FF4500"/>
          <w:lang w:val="fr-FR"/>
        </w:rPr>
        <w:t>à  Monsieur</w:t>
      </w:r>
      <w:proofErr w:type="gramEnd"/>
      <w:r w:rsidRPr="00692A6A">
        <w:rPr>
          <w:color w:val="FF4500"/>
          <w:lang w:val="fr-FR"/>
        </w:rPr>
        <w:t xml:space="preserve"> Mortez  que je lui pardonne  !</w:t>
      </w:r>
    </w:p>
    <w:p w14:paraId="3EBC2525" w14:textId="77777777" w:rsidR="00FF54B4" w:rsidRPr="00692A6A" w:rsidRDefault="00000000" w:rsidP="00692A6A">
      <w:pPr>
        <w:spacing w:line="240" w:lineRule="auto"/>
        <w:rPr>
          <w:lang w:val="fr-FR"/>
        </w:rPr>
      </w:pPr>
      <w:proofErr w:type="gramStart"/>
      <w:r w:rsidRPr="00692A6A">
        <w:rPr>
          <w:color w:val="FF4500"/>
          <w:lang w:val="fr-FR"/>
        </w:rPr>
        <w:t>que</w:t>
      </w:r>
      <w:proofErr w:type="gramEnd"/>
      <w:r w:rsidRPr="00692A6A">
        <w:rPr>
          <w:color w:val="FF4500"/>
          <w:lang w:val="fr-FR"/>
        </w:rPr>
        <w:t xml:space="preserve"> je ne lui en veux pas de m'avoir traité de sale pédale. Voilà c'est tout, je me retire du jeu, les dés étaient pipés. Bonsoir</w:t>
      </w:r>
    </w:p>
    <w:p w14:paraId="52E9C3D9" w14:textId="77777777" w:rsidR="00FF54B4" w:rsidRPr="00692A6A" w:rsidRDefault="00000000" w:rsidP="00692A6A">
      <w:pPr>
        <w:spacing w:line="240" w:lineRule="auto"/>
        <w:rPr>
          <w:lang w:val="fr-FR"/>
        </w:rPr>
      </w:pPr>
      <w:r w:rsidRPr="00692A6A">
        <w:rPr>
          <w:color w:val="000000"/>
          <w:lang w:val="fr-FR"/>
        </w:rPr>
        <w:t>(Il entre dans la pièce d'à côté. Félix reste seul en scène</w:t>
      </w:r>
      <w:proofErr w:type="gramStart"/>
      <w:r w:rsidRPr="00692A6A">
        <w:rPr>
          <w:color w:val="000000"/>
          <w:lang w:val="fr-FR"/>
        </w:rPr>
        <w:t>. )</w:t>
      </w:r>
      <w:proofErr w:type="gramEnd"/>
    </w:p>
    <w:p w14:paraId="6D0B39A4" w14:textId="77777777" w:rsidR="00FF54B4" w:rsidRPr="00692A6A" w:rsidRDefault="00000000" w:rsidP="00692A6A">
      <w:pPr>
        <w:spacing w:line="240" w:lineRule="auto"/>
        <w:rPr>
          <w:lang w:val="fr-FR"/>
        </w:rPr>
      </w:pPr>
      <w:r w:rsidRPr="00692A6A">
        <w:rPr>
          <w:lang w:val="fr-FR"/>
        </w:rPr>
        <w:t>@FÉLIX</w:t>
      </w:r>
    </w:p>
    <w:p w14:paraId="62AF324D" w14:textId="77777777" w:rsidR="00FF54B4" w:rsidRPr="00692A6A" w:rsidRDefault="00000000" w:rsidP="00692A6A">
      <w:pPr>
        <w:spacing w:line="240" w:lineRule="auto"/>
        <w:rPr>
          <w:lang w:val="fr-FR"/>
        </w:rPr>
      </w:pPr>
      <w:r w:rsidRPr="00692A6A">
        <w:rPr>
          <w:color w:val="000000"/>
          <w:lang w:val="fr-FR"/>
        </w:rPr>
        <w:t xml:space="preserve">Oh, </w:t>
      </w:r>
      <w:proofErr w:type="gramStart"/>
      <w:r w:rsidRPr="00692A6A">
        <w:rPr>
          <w:color w:val="000000"/>
          <w:lang w:val="fr-FR"/>
        </w:rPr>
        <w:t>vous le ferez pas</w:t>
      </w:r>
      <w:proofErr w:type="gramEnd"/>
      <w:r w:rsidRPr="00692A6A">
        <w:rPr>
          <w:color w:val="000000"/>
          <w:lang w:val="fr-FR"/>
        </w:rPr>
        <w:t xml:space="preserve">. Eh, </w:t>
      </w:r>
      <w:proofErr w:type="gramStart"/>
      <w:r w:rsidRPr="00692A6A">
        <w:rPr>
          <w:color w:val="000000"/>
          <w:lang w:val="fr-FR"/>
        </w:rPr>
        <w:t>vous le ferez pas</w:t>
      </w:r>
      <w:proofErr w:type="gramEnd"/>
      <w:r w:rsidRPr="00692A6A">
        <w:rPr>
          <w:color w:val="000000"/>
          <w:lang w:val="fr-FR"/>
        </w:rPr>
        <w:t xml:space="preserve"> ? Le mec qui veut vraiment se flinguer, </w:t>
      </w:r>
      <w:proofErr w:type="gramStart"/>
      <w:r w:rsidRPr="00692A6A">
        <w:rPr>
          <w:color w:val="000000"/>
          <w:lang w:val="fr-FR"/>
        </w:rPr>
        <w:t>il le crie pas</w:t>
      </w:r>
      <w:proofErr w:type="gramEnd"/>
      <w:r w:rsidRPr="00692A6A">
        <w:rPr>
          <w:color w:val="000000"/>
          <w:lang w:val="fr-FR"/>
        </w:rPr>
        <w:t xml:space="preserve"> sur les toits, moi je connais bien le problème. J'ai pratiqué le genre "Attention, au secours, je me tue ! " Même un jour j'ai manqué me jeter dans la Seine, et puis sur le parapet, j'ai eu les jetons, comme tout le monde… et en plus je ne sais pas nager alors… - Tiens, faites un truc, là, vous mettez le canon du revolver sur la tempe, vous allez voir, ça va sacrément vous redonner le goût à la vie. (On entend un coup de feu venant d'à côté</w:t>
      </w:r>
      <w:proofErr w:type="gramStart"/>
      <w:r w:rsidRPr="00692A6A">
        <w:rPr>
          <w:color w:val="000000"/>
          <w:lang w:val="fr-FR"/>
        </w:rPr>
        <w:t>. )</w:t>
      </w:r>
      <w:proofErr w:type="gramEnd"/>
    </w:p>
    <w:p w14:paraId="76299933" w14:textId="77777777" w:rsidR="00FF54B4" w:rsidRPr="00692A6A" w:rsidRDefault="00000000" w:rsidP="00692A6A">
      <w:pPr>
        <w:spacing w:line="240" w:lineRule="auto"/>
        <w:rPr>
          <w:lang w:val="fr-FR"/>
        </w:rPr>
      </w:pPr>
      <w:r w:rsidRPr="00692A6A">
        <w:rPr>
          <w:lang w:val="fr-FR"/>
        </w:rPr>
        <w:t>@FÉLIX</w:t>
      </w:r>
    </w:p>
    <w:p w14:paraId="34E72294" w14:textId="77777777" w:rsidR="00FF54B4" w:rsidRPr="00692A6A" w:rsidRDefault="00000000" w:rsidP="00692A6A">
      <w:pPr>
        <w:spacing w:line="240" w:lineRule="auto"/>
        <w:rPr>
          <w:lang w:val="fr-FR"/>
        </w:rPr>
      </w:pPr>
      <w:r w:rsidRPr="00692A6A">
        <w:rPr>
          <w:color w:val="000000"/>
          <w:lang w:val="fr-FR"/>
        </w:rPr>
        <w:t xml:space="preserve">Monsieur Katia ? Monsieur Katia ? Mais quel con, </w:t>
      </w:r>
      <w:proofErr w:type="gramStart"/>
      <w:r w:rsidRPr="00692A6A">
        <w:rPr>
          <w:color w:val="000000"/>
          <w:lang w:val="fr-FR"/>
        </w:rPr>
        <w:t>il a pas</w:t>
      </w:r>
      <w:proofErr w:type="gramEnd"/>
      <w:r w:rsidRPr="00692A6A">
        <w:rPr>
          <w:color w:val="000000"/>
          <w:lang w:val="fr-FR"/>
        </w:rPr>
        <w:t xml:space="preserve"> bien compris ce que je lui disais ! (Félix fonce ouvrir la porte ; de la fumée en échappe…) Oh ! Merde (Félix referme la porte et dissipe la fumée. Mortez revient</w:t>
      </w:r>
      <w:proofErr w:type="gramStart"/>
      <w:r w:rsidRPr="00692A6A">
        <w:rPr>
          <w:color w:val="000000"/>
          <w:lang w:val="fr-FR"/>
        </w:rPr>
        <w:t>. )</w:t>
      </w:r>
      <w:proofErr w:type="gramEnd"/>
    </w:p>
    <w:p w14:paraId="222654B8" w14:textId="77777777" w:rsidR="00FF54B4" w:rsidRPr="00692A6A" w:rsidRDefault="00000000" w:rsidP="00692A6A">
      <w:pPr>
        <w:spacing w:line="240" w:lineRule="auto"/>
        <w:rPr>
          <w:lang w:val="fr-FR"/>
        </w:rPr>
      </w:pPr>
      <w:r w:rsidRPr="00692A6A">
        <w:rPr>
          <w:lang w:val="fr-FR"/>
        </w:rPr>
        <w:t>@MORTEZ</w:t>
      </w:r>
    </w:p>
    <w:p w14:paraId="338CDF3A" w14:textId="77777777" w:rsidR="00FF54B4" w:rsidRPr="00692A6A" w:rsidRDefault="00000000" w:rsidP="00692A6A">
      <w:pPr>
        <w:spacing w:line="240" w:lineRule="auto"/>
        <w:rPr>
          <w:lang w:val="fr-FR"/>
        </w:rPr>
      </w:pPr>
      <w:r w:rsidRPr="00692A6A">
        <w:rPr>
          <w:color w:val="00008B"/>
          <w:lang w:val="fr-FR"/>
        </w:rPr>
        <w:t xml:space="preserve">Vous êtes encore là vous ? Katia est </w:t>
      </w:r>
      <w:proofErr w:type="gramStart"/>
      <w:r w:rsidRPr="00692A6A">
        <w:rPr>
          <w:color w:val="00008B"/>
          <w:lang w:val="fr-FR"/>
        </w:rPr>
        <w:t>parti</w:t>
      </w:r>
      <w:proofErr w:type="gramEnd"/>
      <w:r w:rsidRPr="00692A6A">
        <w:rPr>
          <w:color w:val="00008B"/>
          <w:lang w:val="fr-FR"/>
        </w:rPr>
        <w:t xml:space="preserve"> ?</w:t>
      </w:r>
    </w:p>
    <w:p w14:paraId="3E5C7961" w14:textId="77777777" w:rsidR="00FF54B4" w:rsidRPr="00692A6A" w:rsidRDefault="00000000" w:rsidP="00692A6A">
      <w:pPr>
        <w:spacing w:line="240" w:lineRule="auto"/>
        <w:rPr>
          <w:lang w:val="fr-FR"/>
        </w:rPr>
      </w:pPr>
      <w:r w:rsidRPr="00692A6A">
        <w:rPr>
          <w:color w:val="00008B"/>
          <w:lang w:val="fr-FR"/>
        </w:rPr>
        <w:t>@FELIX</w:t>
      </w:r>
    </w:p>
    <w:p w14:paraId="7CA958C0" w14:textId="77777777" w:rsidR="00FF54B4" w:rsidRPr="00692A6A" w:rsidRDefault="00000000" w:rsidP="00692A6A">
      <w:pPr>
        <w:spacing w:line="240" w:lineRule="auto"/>
        <w:rPr>
          <w:lang w:val="fr-FR"/>
        </w:rPr>
      </w:pPr>
      <w:r w:rsidRPr="00692A6A">
        <w:rPr>
          <w:color w:val="00008B"/>
          <w:lang w:val="fr-FR"/>
        </w:rPr>
        <w:t>Oui, elle a fumé une cigarette et puis elle est partie.</w:t>
      </w:r>
    </w:p>
    <w:p w14:paraId="07BEA7C7" w14:textId="77777777" w:rsidR="00FF54B4" w:rsidRPr="00692A6A" w:rsidRDefault="00000000" w:rsidP="00692A6A">
      <w:pPr>
        <w:spacing w:line="240" w:lineRule="auto"/>
        <w:rPr>
          <w:lang w:val="fr-FR"/>
        </w:rPr>
      </w:pPr>
      <w:r w:rsidRPr="00692A6A">
        <w:rPr>
          <w:lang w:val="fr-FR"/>
        </w:rPr>
        <w:t>@MORTEZ</w:t>
      </w:r>
    </w:p>
    <w:p w14:paraId="383731AB" w14:textId="77777777" w:rsidR="00FF54B4" w:rsidRPr="00692A6A" w:rsidRDefault="00000000" w:rsidP="00692A6A">
      <w:pPr>
        <w:spacing w:line="240" w:lineRule="auto"/>
        <w:rPr>
          <w:lang w:val="fr-FR"/>
        </w:rPr>
      </w:pPr>
      <w:r w:rsidRPr="00692A6A">
        <w:rPr>
          <w:color w:val="00008B"/>
          <w:lang w:val="fr-FR"/>
        </w:rPr>
        <w:t xml:space="preserve">Alors, Félix, un dernier conseil avant que vous en fassiez autant. Oubliez la petite Josette, vous comprenez ? Vous allez vous trouver une petite jeune fille jolie, enfin agréable, au moins propre sur elle, fonder un foyer, avoir des enfants et croyez-moi c'est ça 1u'il vous faut Vous ne me croyez pas Félix, eh bien regardez- moi, </w:t>
      </w:r>
      <w:proofErr w:type="spellStart"/>
      <w:r w:rsidRPr="00692A6A">
        <w:rPr>
          <w:color w:val="00008B"/>
          <w:lang w:val="fr-FR"/>
        </w:rPr>
        <w:t>j ai</w:t>
      </w:r>
      <w:proofErr w:type="spellEnd"/>
      <w:r w:rsidRPr="00692A6A">
        <w:rPr>
          <w:color w:val="00008B"/>
          <w:lang w:val="fr-FR"/>
        </w:rPr>
        <w:t xml:space="preserve"> une femme, des enfants que j'adore et j'en ai la responsabilité. Cela me donne un but dans la vie, vous comprenez ? Cela me tient éveillé.</w:t>
      </w:r>
    </w:p>
    <w:p w14:paraId="387945B0" w14:textId="77777777" w:rsidR="00FF54B4" w:rsidRPr="00692A6A" w:rsidRDefault="00000000" w:rsidP="00692A6A">
      <w:pPr>
        <w:spacing w:line="240" w:lineRule="auto"/>
        <w:rPr>
          <w:lang w:val="fr-FR"/>
        </w:rPr>
      </w:pPr>
      <w:r w:rsidRPr="00692A6A">
        <w:rPr>
          <w:color w:val="00008B"/>
          <w:lang w:val="fr-FR"/>
        </w:rPr>
        <w:lastRenderedPageBreak/>
        <w:t>@FELIX</w:t>
      </w:r>
    </w:p>
    <w:p w14:paraId="1F733F3D" w14:textId="77777777" w:rsidR="00FF54B4" w:rsidRPr="00692A6A" w:rsidRDefault="00000000" w:rsidP="00692A6A">
      <w:pPr>
        <w:spacing w:line="240" w:lineRule="auto"/>
        <w:rPr>
          <w:lang w:val="fr-FR"/>
        </w:rPr>
      </w:pPr>
      <w:r w:rsidRPr="00692A6A">
        <w:rPr>
          <w:color w:val="00008B"/>
          <w:lang w:val="fr-FR"/>
        </w:rPr>
        <w:t>Moi, je prends du café…</w:t>
      </w:r>
    </w:p>
    <w:p w14:paraId="234DD9E2" w14:textId="77777777" w:rsidR="00FF54B4" w:rsidRPr="00692A6A" w:rsidRDefault="00000000" w:rsidP="00692A6A">
      <w:pPr>
        <w:spacing w:line="240" w:lineRule="auto"/>
        <w:rPr>
          <w:lang w:val="fr-FR"/>
        </w:rPr>
      </w:pPr>
      <w:r w:rsidRPr="00692A6A">
        <w:rPr>
          <w:lang w:val="fr-FR"/>
        </w:rPr>
        <w:t>@MORTEZ</w:t>
      </w:r>
    </w:p>
    <w:p w14:paraId="7CAC7AF4" w14:textId="77777777" w:rsidR="00FF54B4" w:rsidRPr="00692A6A" w:rsidRDefault="00000000" w:rsidP="00692A6A">
      <w:pPr>
        <w:spacing w:line="240" w:lineRule="auto"/>
        <w:rPr>
          <w:lang w:val="fr-FR"/>
        </w:rPr>
      </w:pPr>
      <w:r w:rsidRPr="00692A6A">
        <w:rPr>
          <w:color w:val="00008B"/>
          <w:lang w:val="fr-FR"/>
        </w:rPr>
        <w:t>On ne plaisante pas avec un sujet aussi grave Félix. Je ne sais plus qui a dit ça… Je crois que c'est moi finalement. Je vous préviens, ça à l'air banal, mais ça vaut ce que ça vaut parfois le chemin est dur, qu'en pensez-vous ?</w:t>
      </w:r>
    </w:p>
    <w:p w14:paraId="7FF5EA42" w14:textId="77777777" w:rsidR="00FF54B4" w:rsidRPr="00692A6A" w:rsidRDefault="00000000" w:rsidP="00692A6A">
      <w:pPr>
        <w:spacing w:line="240" w:lineRule="auto"/>
        <w:rPr>
          <w:lang w:val="fr-FR"/>
        </w:rPr>
      </w:pPr>
      <w:r w:rsidRPr="00692A6A">
        <w:rPr>
          <w:lang w:val="fr-FR"/>
        </w:rPr>
        <w:t>@FÉLIX</w:t>
      </w:r>
    </w:p>
    <w:p w14:paraId="1828DD7D" w14:textId="77777777" w:rsidR="00FF54B4" w:rsidRPr="00692A6A" w:rsidRDefault="00000000" w:rsidP="00692A6A">
      <w:pPr>
        <w:spacing w:line="240" w:lineRule="auto"/>
        <w:rPr>
          <w:lang w:val="fr-FR"/>
        </w:rPr>
      </w:pPr>
      <w:r w:rsidRPr="00692A6A">
        <w:rPr>
          <w:color w:val="FF8C00"/>
          <w:lang w:val="fr-FR"/>
        </w:rPr>
        <w:t>Vous m'aviez prévenu hein…</w:t>
      </w:r>
    </w:p>
    <w:p w14:paraId="72C5D375" w14:textId="77777777" w:rsidR="00FF54B4" w:rsidRPr="00692A6A" w:rsidRDefault="00000000" w:rsidP="00692A6A">
      <w:pPr>
        <w:spacing w:line="240" w:lineRule="auto"/>
        <w:rPr>
          <w:lang w:val="fr-FR"/>
        </w:rPr>
      </w:pPr>
      <w:r w:rsidRPr="00692A6A">
        <w:rPr>
          <w:lang w:val="fr-FR"/>
        </w:rPr>
        <w:t>@MORTEZ</w:t>
      </w:r>
    </w:p>
    <w:p w14:paraId="2A4E218C" w14:textId="77777777" w:rsidR="00FF54B4" w:rsidRPr="00692A6A" w:rsidRDefault="00000000" w:rsidP="00692A6A">
      <w:pPr>
        <w:spacing w:line="240" w:lineRule="auto"/>
        <w:rPr>
          <w:lang w:val="fr-FR"/>
        </w:rPr>
      </w:pPr>
      <w:r w:rsidRPr="00692A6A">
        <w:rPr>
          <w:color w:val="000000"/>
          <w:lang w:val="fr-FR"/>
        </w:rPr>
        <w:t xml:space="preserve">Méditez là-dessus, </w:t>
      </w:r>
      <w:proofErr w:type="gramStart"/>
      <w:r w:rsidRPr="00692A6A">
        <w:rPr>
          <w:color w:val="000000"/>
          <w:lang w:val="fr-FR"/>
        </w:rPr>
        <w:t>c'est pas</w:t>
      </w:r>
      <w:proofErr w:type="gramEnd"/>
      <w:r w:rsidRPr="00692A6A">
        <w:rPr>
          <w:color w:val="000000"/>
          <w:lang w:val="fr-FR"/>
        </w:rPr>
        <w:t xml:space="preserve"> aussi compliqué que ça en a l'air. (Le téléphone sonne…) Allô, Détresse-Amitié joyeux Noël</w:t>
      </w:r>
    </w:p>
    <w:p w14:paraId="1269BD05" w14:textId="77777777" w:rsidR="00FF54B4" w:rsidRPr="00692A6A" w:rsidRDefault="00000000" w:rsidP="00692A6A">
      <w:pPr>
        <w:spacing w:line="240" w:lineRule="auto"/>
        <w:rPr>
          <w:lang w:val="fr-FR"/>
        </w:rPr>
      </w:pPr>
      <w:r w:rsidRPr="00692A6A">
        <w:rPr>
          <w:color w:val="00008B"/>
          <w:lang w:val="fr-FR"/>
        </w:rPr>
        <w:t>@VOIX DE FEMME</w:t>
      </w:r>
    </w:p>
    <w:p w14:paraId="7D853564" w14:textId="77777777" w:rsidR="00FF54B4" w:rsidRPr="00692A6A" w:rsidRDefault="00000000" w:rsidP="00692A6A">
      <w:pPr>
        <w:spacing w:line="240" w:lineRule="auto"/>
        <w:rPr>
          <w:lang w:val="fr-FR"/>
        </w:rPr>
      </w:pPr>
      <w:r w:rsidRPr="00692A6A">
        <w:rPr>
          <w:color w:val="00008B"/>
          <w:lang w:val="fr-FR"/>
        </w:rPr>
        <w:t>Voilà, monsieur, je suis dans un grand désarroi.</w:t>
      </w:r>
    </w:p>
    <w:p w14:paraId="7A5E2F97" w14:textId="77777777" w:rsidR="00FF54B4" w:rsidRPr="00692A6A" w:rsidRDefault="00000000" w:rsidP="00692A6A">
      <w:pPr>
        <w:spacing w:line="240" w:lineRule="auto"/>
        <w:rPr>
          <w:lang w:val="fr-FR"/>
        </w:rPr>
      </w:pPr>
      <w:r w:rsidRPr="00692A6A">
        <w:rPr>
          <w:lang w:val="fr-FR"/>
        </w:rPr>
        <w:t>@MORTEZ</w:t>
      </w:r>
    </w:p>
    <w:p w14:paraId="0A54B436" w14:textId="77777777" w:rsidR="00FF54B4" w:rsidRPr="00692A6A" w:rsidRDefault="00000000" w:rsidP="00692A6A">
      <w:pPr>
        <w:spacing w:line="240" w:lineRule="auto"/>
        <w:rPr>
          <w:lang w:val="fr-FR"/>
        </w:rPr>
      </w:pPr>
      <w:r w:rsidRPr="00692A6A">
        <w:rPr>
          <w:color w:val="00008B"/>
          <w:lang w:val="fr-FR"/>
        </w:rPr>
        <w:t>Eh bien madame, je vous écoute, joyeux Noël…</w:t>
      </w:r>
    </w:p>
    <w:p w14:paraId="6E9234EF" w14:textId="77777777" w:rsidR="00FF54B4" w:rsidRPr="00692A6A" w:rsidRDefault="00000000" w:rsidP="00692A6A">
      <w:pPr>
        <w:spacing w:line="240" w:lineRule="auto"/>
        <w:rPr>
          <w:lang w:val="fr-FR"/>
        </w:rPr>
      </w:pPr>
      <w:r w:rsidRPr="00692A6A">
        <w:rPr>
          <w:color w:val="00008B"/>
          <w:lang w:val="fr-FR"/>
        </w:rPr>
        <w:t>@LA VOIX</w:t>
      </w:r>
    </w:p>
    <w:p w14:paraId="7A05B34D" w14:textId="77777777" w:rsidR="00FF54B4" w:rsidRPr="00692A6A" w:rsidRDefault="00000000" w:rsidP="00692A6A">
      <w:pPr>
        <w:spacing w:line="240" w:lineRule="auto"/>
        <w:rPr>
          <w:lang w:val="fr-FR"/>
        </w:rPr>
      </w:pPr>
      <w:r w:rsidRPr="00692A6A">
        <w:rPr>
          <w:color w:val="00008B"/>
          <w:lang w:val="fr-FR"/>
        </w:rPr>
        <w:t>Voilà, je suis mariée depuis bientôt dix ans avec un homme que j'aimais et que je respectais profondément…</w:t>
      </w:r>
    </w:p>
    <w:p w14:paraId="47BC8230" w14:textId="77777777" w:rsidR="00FF54B4" w:rsidRPr="00692A6A" w:rsidRDefault="00000000" w:rsidP="00692A6A">
      <w:pPr>
        <w:spacing w:line="240" w:lineRule="auto"/>
        <w:rPr>
          <w:lang w:val="fr-FR"/>
        </w:rPr>
      </w:pPr>
      <w:r w:rsidRPr="00692A6A">
        <w:rPr>
          <w:lang w:val="fr-FR"/>
        </w:rPr>
        <w:t>@MORTEZ</w:t>
      </w:r>
    </w:p>
    <w:p w14:paraId="25DB56F6" w14:textId="77777777" w:rsidR="00FF54B4" w:rsidRPr="00692A6A" w:rsidRDefault="00000000" w:rsidP="00692A6A">
      <w:pPr>
        <w:spacing w:line="240" w:lineRule="auto"/>
        <w:rPr>
          <w:lang w:val="fr-FR"/>
        </w:rPr>
      </w:pPr>
      <w:r w:rsidRPr="00692A6A">
        <w:rPr>
          <w:color w:val="00008B"/>
          <w:lang w:val="fr-FR"/>
        </w:rPr>
        <w:t>C'est cela, oui, c'est bien.</w:t>
      </w:r>
    </w:p>
    <w:p w14:paraId="6AA3E7F1" w14:textId="77777777" w:rsidR="00FF54B4" w:rsidRPr="00692A6A" w:rsidRDefault="00000000" w:rsidP="00692A6A">
      <w:pPr>
        <w:spacing w:line="240" w:lineRule="auto"/>
        <w:rPr>
          <w:lang w:val="fr-FR"/>
        </w:rPr>
      </w:pPr>
      <w:r w:rsidRPr="00692A6A">
        <w:rPr>
          <w:lang w:val="fr-FR"/>
        </w:rPr>
        <w:t>@FÉLIX</w:t>
      </w:r>
    </w:p>
    <w:p w14:paraId="2D05FAD1" w14:textId="77777777" w:rsidR="00FF54B4" w:rsidRPr="00692A6A" w:rsidRDefault="00000000" w:rsidP="00692A6A">
      <w:pPr>
        <w:spacing w:line="240" w:lineRule="auto"/>
        <w:rPr>
          <w:lang w:val="fr-FR"/>
        </w:rPr>
      </w:pPr>
      <w:r w:rsidRPr="00692A6A">
        <w:rPr>
          <w:color w:val="FF8C00"/>
          <w:lang w:val="fr-FR"/>
        </w:rPr>
        <w:t>Elle a une chance folle non</w:t>
      </w:r>
    </w:p>
    <w:p w14:paraId="5973FDD7" w14:textId="77777777" w:rsidR="00FF54B4" w:rsidRPr="00692A6A" w:rsidRDefault="00000000" w:rsidP="00692A6A">
      <w:pPr>
        <w:spacing w:line="240" w:lineRule="auto"/>
        <w:rPr>
          <w:lang w:val="fr-FR"/>
        </w:rPr>
      </w:pPr>
      <w:r w:rsidRPr="00692A6A">
        <w:rPr>
          <w:color w:val="000000"/>
          <w:lang w:val="fr-FR"/>
        </w:rPr>
        <w:t>@MORTEZ (à Félix)</w:t>
      </w:r>
    </w:p>
    <w:p w14:paraId="51DDF9BF" w14:textId="77777777" w:rsidR="00FF54B4" w:rsidRPr="00692A6A" w:rsidRDefault="00000000" w:rsidP="00692A6A">
      <w:pPr>
        <w:spacing w:line="240" w:lineRule="auto"/>
        <w:rPr>
          <w:lang w:val="fr-FR"/>
        </w:rPr>
      </w:pPr>
      <w:r w:rsidRPr="00692A6A">
        <w:rPr>
          <w:color w:val="00008B"/>
          <w:lang w:val="fr-FR"/>
        </w:rPr>
        <w:t>Ta gueule ! Oh excusez-moi madame…</w:t>
      </w:r>
    </w:p>
    <w:p w14:paraId="4BC2E9A8" w14:textId="77777777" w:rsidR="00FF54B4" w:rsidRPr="00692A6A" w:rsidRDefault="00000000" w:rsidP="00692A6A">
      <w:pPr>
        <w:spacing w:line="240" w:lineRule="auto"/>
        <w:rPr>
          <w:lang w:val="fr-FR"/>
        </w:rPr>
      </w:pPr>
      <w:r w:rsidRPr="00692A6A">
        <w:rPr>
          <w:color w:val="00008B"/>
          <w:lang w:val="fr-FR"/>
        </w:rPr>
        <w:t>@LA VOIX</w:t>
      </w:r>
    </w:p>
    <w:p w14:paraId="0F8AA0A2" w14:textId="77777777" w:rsidR="00FF54B4" w:rsidRPr="00692A6A" w:rsidRDefault="00000000" w:rsidP="00692A6A">
      <w:pPr>
        <w:spacing w:line="240" w:lineRule="auto"/>
        <w:rPr>
          <w:lang w:val="fr-FR"/>
        </w:rPr>
      </w:pPr>
      <w:r w:rsidRPr="00692A6A">
        <w:rPr>
          <w:color w:val="00008B"/>
          <w:lang w:val="fr-FR"/>
        </w:rPr>
        <w:t>Ce soir, tout s'écroule car je viens d'apprendre que mon mari avait des rapports avec des prostituées.</w:t>
      </w:r>
    </w:p>
    <w:p w14:paraId="54412F15" w14:textId="77777777" w:rsidR="00FF54B4" w:rsidRPr="00692A6A" w:rsidRDefault="00000000" w:rsidP="00692A6A">
      <w:pPr>
        <w:spacing w:line="240" w:lineRule="auto"/>
        <w:rPr>
          <w:lang w:val="fr-FR"/>
        </w:rPr>
      </w:pPr>
      <w:r w:rsidRPr="00692A6A">
        <w:rPr>
          <w:lang w:val="fr-FR"/>
        </w:rPr>
        <w:t>@MORTEZ</w:t>
      </w:r>
    </w:p>
    <w:p w14:paraId="63B8165D" w14:textId="77777777" w:rsidR="00FF54B4" w:rsidRPr="00692A6A" w:rsidRDefault="00000000" w:rsidP="00692A6A">
      <w:pPr>
        <w:spacing w:line="240" w:lineRule="auto"/>
        <w:rPr>
          <w:lang w:val="fr-FR"/>
        </w:rPr>
      </w:pPr>
      <w:r w:rsidRPr="00692A6A">
        <w:rPr>
          <w:color w:val="00008B"/>
          <w:lang w:val="fr-FR"/>
        </w:rPr>
        <w:t>Ce soir oui, avec des putes quoi… C'est-à-dire si vous voulez, c'est une chose qui arrive parfois à certains hommes faibles qui s'adressent…</w:t>
      </w:r>
    </w:p>
    <w:p w14:paraId="283ED08B" w14:textId="77777777" w:rsidR="00FF54B4" w:rsidRPr="00692A6A" w:rsidRDefault="00000000" w:rsidP="00692A6A">
      <w:pPr>
        <w:spacing w:line="240" w:lineRule="auto"/>
        <w:rPr>
          <w:lang w:val="fr-FR"/>
        </w:rPr>
      </w:pPr>
      <w:r w:rsidRPr="00692A6A">
        <w:rPr>
          <w:color w:val="00008B"/>
          <w:lang w:val="fr-FR"/>
        </w:rPr>
        <w:t>@LA VOIX</w:t>
      </w:r>
    </w:p>
    <w:p w14:paraId="0CD32769" w14:textId="77777777" w:rsidR="00FF54B4" w:rsidRPr="00692A6A" w:rsidRDefault="00000000" w:rsidP="00692A6A">
      <w:pPr>
        <w:spacing w:line="240" w:lineRule="auto"/>
        <w:rPr>
          <w:lang w:val="fr-FR"/>
        </w:rPr>
      </w:pPr>
      <w:r w:rsidRPr="00692A6A">
        <w:rPr>
          <w:color w:val="00008B"/>
          <w:lang w:val="fr-FR"/>
        </w:rPr>
        <w:t>Non, non, c'est un homme à putes, il y va régulièrement, mes informations ne laissent aucun doute, aussi j'ai décidé de partir avec les enfants, quand cette ordure rentrera, l'appartement sera vide et je voulais que tu saches, Pierre…</w:t>
      </w:r>
    </w:p>
    <w:p w14:paraId="1B9BA27E" w14:textId="77777777" w:rsidR="00FF54B4" w:rsidRPr="00692A6A" w:rsidRDefault="00000000" w:rsidP="00692A6A">
      <w:pPr>
        <w:spacing w:line="240" w:lineRule="auto"/>
        <w:rPr>
          <w:lang w:val="fr-FR"/>
        </w:rPr>
      </w:pPr>
      <w:r w:rsidRPr="00692A6A">
        <w:rPr>
          <w:lang w:val="fr-FR"/>
        </w:rPr>
        <w:t>@MORTEZ</w:t>
      </w:r>
    </w:p>
    <w:p w14:paraId="3CB569DB" w14:textId="77777777" w:rsidR="00FF54B4" w:rsidRPr="00692A6A" w:rsidRDefault="00000000" w:rsidP="00692A6A">
      <w:pPr>
        <w:spacing w:line="240" w:lineRule="auto"/>
        <w:rPr>
          <w:lang w:val="fr-FR"/>
        </w:rPr>
      </w:pPr>
      <w:r w:rsidRPr="00692A6A">
        <w:rPr>
          <w:color w:val="00008B"/>
          <w:lang w:val="fr-FR"/>
        </w:rPr>
        <w:t>Qui est à l'appareil ?</w:t>
      </w:r>
    </w:p>
    <w:p w14:paraId="16AAC53C" w14:textId="77777777" w:rsidR="00FF54B4" w:rsidRPr="00692A6A" w:rsidRDefault="00000000" w:rsidP="00692A6A">
      <w:pPr>
        <w:spacing w:line="240" w:lineRule="auto"/>
        <w:rPr>
          <w:lang w:val="fr-FR"/>
        </w:rPr>
      </w:pPr>
      <w:r w:rsidRPr="00692A6A">
        <w:rPr>
          <w:color w:val="00008B"/>
          <w:lang w:val="fr-FR"/>
        </w:rPr>
        <w:t>@LA VOIX</w:t>
      </w:r>
    </w:p>
    <w:p w14:paraId="305D5DFF" w14:textId="77777777" w:rsidR="00FF54B4" w:rsidRPr="00692A6A" w:rsidRDefault="00000000" w:rsidP="00692A6A">
      <w:pPr>
        <w:spacing w:line="240" w:lineRule="auto"/>
        <w:rPr>
          <w:lang w:val="fr-FR"/>
        </w:rPr>
      </w:pPr>
      <w:r w:rsidRPr="00692A6A">
        <w:rPr>
          <w:color w:val="00008B"/>
          <w:lang w:val="fr-FR"/>
        </w:rPr>
        <w:t>Ta femme, Françoise, Pierre, et ne cherche pas à nous retrouver, les enfants ne veulent pas d'un père dépravé</w:t>
      </w:r>
    </w:p>
    <w:p w14:paraId="08EBD941" w14:textId="77777777" w:rsidR="00FF54B4" w:rsidRPr="00692A6A" w:rsidRDefault="00000000" w:rsidP="00692A6A">
      <w:pPr>
        <w:spacing w:line="240" w:lineRule="auto"/>
        <w:rPr>
          <w:lang w:val="fr-FR"/>
        </w:rPr>
      </w:pPr>
      <w:r w:rsidRPr="00692A6A">
        <w:rPr>
          <w:lang w:val="fr-FR"/>
        </w:rPr>
        <w:t>@MORTEZ</w:t>
      </w:r>
    </w:p>
    <w:p w14:paraId="5AFA4F61" w14:textId="77777777" w:rsidR="00FF54B4" w:rsidRPr="00692A6A" w:rsidRDefault="00000000" w:rsidP="00692A6A">
      <w:pPr>
        <w:spacing w:line="240" w:lineRule="auto"/>
        <w:rPr>
          <w:lang w:val="fr-FR"/>
        </w:rPr>
      </w:pPr>
      <w:r w:rsidRPr="00692A6A">
        <w:rPr>
          <w:color w:val="000000"/>
          <w:lang w:val="fr-FR"/>
        </w:rPr>
        <w:t>Mimine, cela n'a rien à voir, tu sais bien que je t'aime… de toute façon ça n'a rien à voir. Mimine… (Françoise a raccroché</w:t>
      </w:r>
      <w:proofErr w:type="gramStart"/>
      <w:r w:rsidRPr="00692A6A">
        <w:rPr>
          <w:color w:val="000000"/>
          <w:lang w:val="fr-FR"/>
        </w:rPr>
        <w:t>… )</w:t>
      </w:r>
      <w:proofErr w:type="gramEnd"/>
    </w:p>
    <w:p w14:paraId="4FC421FE" w14:textId="77777777" w:rsidR="00FF54B4" w:rsidRPr="00692A6A" w:rsidRDefault="00000000" w:rsidP="00692A6A">
      <w:pPr>
        <w:spacing w:line="240" w:lineRule="auto"/>
        <w:rPr>
          <w:lang w:val="fr-FR"/>
        </w:rPr>
      </w:pPr>
      <w:r w:rsidRPr="00692A6A">
        <w:rPr>
          <w:lang w:val="fr-FR"/>
        </w:rPr>
        <w:t>@FÉLIX</w:t>
      </w:r>
    </w:p>
    <w:p w14:paraId="3258DA60" w14:textId="77777777" w:rsidR="00FF54B4" w:rsidRPr="00692A6A" w:rsidRDefault="00000000" w:rsidP="00692A6A">
      <w:pPr>
        <w:spacing w:line="240" w:lineRule="auto"/>
        <w:rPr>
          <w:lang w:val="fr-FR"/>
        </w:rPr>
      </w:pPr>
      <w:r w:rsidRPr="00692A6A">
        <w:rPr>
          <w:color w:val="FF8C00"/>
          <w:lang w:val="fr-FR"/>
        </w:rPr>
        <w:t>Mimine a raccroché, là…</w:t>
      </w:r>
    </w:p>
    <w:p w14:paraId="15BE6B32" w14:textId="77777777" w:rsidR="00FF54B4" w:rsidRPr="00692A6A" w:rsidRDefault="00000000" w:rsidP="00692A6A">
      <w:pPr>
        <w:spacing w:line="240" w:lineRule="auto"/>
        <w:rPr>
          <w:lang w:val="fr-FR"/>
        </w:rPr>
      </w:pPr>
      <w:r w:rsidRPr="00692A6A">
        <w:rPr>
          <w:color w:val="000000"/>
          <w:lang w:val="fr-FR"/>
        </w:rPr>
        <w:t>(Mortez s'effondre, une musique triste accompagne ses pleurs</w:t>
      </w:r>
      <w:proofErr w:type="gramStart"/>
      <w:r w:rsidRPr="00692A6A">
        <w:rPr>
          <w:color w:val="000000"/>
          <w:lang w:val="fr-FR"/>
        </w:rPr>
        <w:t>… )</w:t>
      </w:r>
      <w:proofErr w:type="gramEnd"/>
    </w:p>
    <w:p w14:paraId="45231A3B" w14:textId="77777777" w:rsidR="00FF54B4" w:rsidRPr="00692A6A" w:rsidRDefault="00000000" w:rsidP="00692A6A">
      <w:pPr>
        <w:spacing w:line="240" w:lineRule="auto"/>
        <w:rPr>
          <w:lang w:val="fr-FR"/>
        </w:rPr>
      </w:pPr>
      <w:r w:rsidRPr="00692A6A">
        <w:rPr>
          <w:lang w:val="fr-FR"/>
        </w:rPr>
        <w:t>@MORTEZ</w:t>
      </w:r>
    </w:p>
    <w:p w14:paraId="6EB224B2" w14:textId="77777777" w:rsidR="00FF54B4" w:rsidRPr="00692A6A" w:rsidRDefault="00000000" w:rsidP="00692A6A">
      <w:pPr>
        <w:spacing w:line="240" w:lineRule="auto"/>
        <w:rPr>
          <w:lang w:val="fr-FR"/>
        </w:rPr>
      </w:pPr>
      <w:r w:rsidRPr="00692A6A">
        <w:rPr>
          <w:color w:val="000000"/>
          <w:lang w:val="fr-FR"/>
        </w:rPr>
        <w:t xml:space="preserve">Vous voyez que parfois le chemin est dur… J'ai commis une faute et j'ai été puni, voilà Mortez, je le savais et puis c'est tout ! Il va bien falloir que je trouve en moi le réconfort que je savais donner aux pauvres… Non, non ce qu'il faut faire, ce qu'il faut faire c'est dégager le côté positif de l'affaire, et puis c'est tout… le côté positif de l'affaire… je vais prendre un petit </w:t>
      </w:r>
      <w:r w:rsidRPr="00692A6A">
        <w:rPr>
          <w:color w:val="000000"/>
          <w:lang w:val="fr-FR"/>
        </w:rPr>
        <w:lastRenderedPageBreak/>
        <w:t xml:space="preserve">studio tout seul… voilà…, j'aurai plus de corvées de biberons, de supermarchés tout ça… pouvoir lire un petit peu tranquillement… pouvoir écouter de la musique classique pour moi tout seul… - oh </w:t>
      </w:r>
      <w:proofErr w:type="spellStart"/>
      <w:r w:rsidRPr="00692A6A">
        <w:rPr>
          <w:color w:val="000000"/>
          <w:lang w:val="fr-FR"/>
        </w:rPr>
        <w:t>oh</w:t>
      </w:r>
      <w:proofErr w:type="spellEnd"/>
      <w:r w:rsidRPr="00692A6A">
        <w:rPr>
          <w:color w:val="000000"/>
          <w:lang w:val="fr-FR"/>
        </w:rPr>
        <w:t xml:space="preserve"> ça va être vite fait là tiens… Je prendrai la voiture quand on en aura envie, pour faire de grandes balades, sur le </w:t>
      </w:r>
      <w:proofErr w:type="spellStart"/>
      <w:r w:rsidRPr="00692A6A">
        <w:rPr>
          <w:color w:val="000000"/>
          <w:lang w:val="fr-FR"/>
        </w:rPr>
        <w:t>périphe</w:t>
      </w:r>
      <w:proofErr w:type="spellEnd"/>
      <w:r w:rsidRPr="00692A6A">
        <w:rPr>
          <w:color w:val="000000"/>
          <w:lang w:val="fr-FR"/>
        </w:rPr>
        <w:t>, tranquille, tout seul tout seul… (Il pleure de plus en plus… Il s'effondre</w:t>
      </w:r>
      <w:proofErr w:type="gramStart"/>
      <w:r w:rsidRPr="00692A6A">
        <w:rPr>
          <w:color w:val="000000"/>
          <w:lang w:val="fr-FR"/>
        </w:rPr>
        <w:t>. )</w:t>
      </w:r>
      <w:proofErr w:type="gramEnd"/>
    </w:p>
    <w:p w14:paraId="4336A3A5" w14:textId="77777777" w:rsidR="00FF54B4" w:rsidRPr="00692A6A" w:rsidRDefault="00000000" w:rsidP="00692A6A">
      <w:pPr>
        <w:spacing w:line="240" w:lineRule="auto"/>
        <w:rPr>
          <w:lang w:val="fr-FR"/>
        </w:rPr>
      </w:pPr>
      <w:r w:rsidRPr="00692A6A">
        <w:rPr>
          <w:lang w:val="fr-FR"/>
        </w:rPr>
        <w:t>@FÉLIX</w:t>
      </w:r>
    </w:p>
    <w:p w14:paraId="2230C8D6" w14:textId="77777777" w:rsidR="00FF54B4" w:rsidRPr="00692A6A" w:rsidRDefault="00000000" w:rsidP="00692A6A">
      <w:pPr>
        <w:spacing w:line="240" w:lineRule="auto"/>
        <w:rPr>
          <w:lang w:val="fr-FR"/>
        </w:rPr>
      </w:pPr>
      <w:r w:rsidRPr="00692A6A">
        <w:rPr>
          <w:color w:val="000000"/>
          <w:lang w:val="fr-FR"/>
        </w:rPr>
        <w:t>Vas-y, pleure, tu pisseras moins</w:t>
      </w:r>
      <w:proofErr w:type="gramStart"/>
      <w:r w:rsidRPr="00692A6A">
        <w:rPr>
          <w:color w:val="000000"/>
          <w:lang w:val="fr-FR"/>
        </w:rPr>
        <w:t xml:space="preserve"> !…</w:t>
      </w:r>
      <w:proofErr w:type="gramEnd"/>
      <w:r w:rsidRPr="00692A6A">
        <w:rPr>
          <w:color w:val="000000"/>
          <w:lang w:val="fr-FR"/>
        </w:rPr>
        <w:t xml:space="preserve"> Euh…, j'ai écouté votre histoire d'une oreille distraite, bien sûr, bien sûr c'est un grand malheur qui vous frappe, mais enfin comme on dit </w:t>
      </w:r>
      <w:proofErr w:type="gramStart"/>
      <w:r w:rsidRPr="00692A6A">
        <w:rPr>
          <w:color w:val="000000"/>
          <w:lang w:val="fr-FR"/>
        </w:rPr>
        <w:t>des fois</w:t>
      </w:r>
      <w:proofErr w:type="gramEnd"/>
      <w:r w:rsidRPr="00692A6A">
        <w:rPr>
          <w:color w:val="000000"/>
          <w:lang w:val="fr-FR"/>
        </w:rPr>
        <w:t>, ça soulage sa peine de savoir qu'il y a des malheurs plus grands qui arrivent. - - à côté. (De la tête, il désigne la pièce d'à côté.) Par exemple Katia, quand elle est partie, eh bien, elle n'était pas brillante… @MORTEZ</w:t>
      </w:r>
    </w:p>
    <w:p w14:paraId="44956FB1" w14:textId="77777777" w:rsidR="00FF54B4" w:rsidRPr="00692A6A" w:rsidRDefault="00000000" w:rsidP="00692A6A">
      <w:pPr>
        <w:spacing w:line="240" w:lineRule="auto"/>
        <w:rPr>
          <w:lang w:val="fr-FR"/>
        </w:rPr>
      </w:pPr>
      <w:r w:rsidRPr="00692A6A">
        <w:rPr>
          <w:color w:val="FF8C00"/>
          <w:lang w:val="fr-FR"/>
        </w:rPr>
        <w:t>Si vous croyez que c'est une compensation, c'est bien de vous.</w:t>
      </w:r>
    </w:p>
    <w:p w14:paraId="33EAAAC0" w14:textId="77777777" w:rsidR="00FF54B4" w:rsidRPr="00692A6A" w:rsidRDefault="00000000" w:rsidP="00692A6A">
      <w:pPr>
        <w:spacing w:line="240" w:lineRule="auto"/>
        <w:rPr>
          <w:lang w:val="fr-FR"/>
        </w:rPr>
      </w:pPr>
      <w:r w:rsidRPr="00692A6A">
        <w:rPr>
          <w:lang w:val="fr-FR"/>
        </w:rPr>
        <w:t>@FÉLIX</w:t>
      </w:r>
    </w:p>
    <w:p w14:paraId="4CA54C3C" w14:textId="77777777" w:rsidR="00FF54B4" w:rsidRPr="00692A6A" w:rsidRDefault="00000000" w:rsidP="00692A6A">
      <w:pPr>
        <w:spacing w:line="240" w:lineRule="auto"/>
        <w:rPr>
          <w:lang w:val="fr-FR"/>
        </w:rPr>
      </w:pPr>
      <w:r w:rsidRPr="00692A6A">
        <w:rPr>
          <w:color w:val="FF8C00"/>
          <w:lang w:val="fr-FR"/>
        </w:rPr>
        <w:t>Non, mais elle est partie avec un revolver, à mon avis, elle fait des bêtises.</w:t>
      </w:r>
    </w:p>
    <w:p w14:paraId="7C6A7462" w14:textId="77777777" w:rsidR="00FF54B4" w:rsidRPr="00692A6A" w:rsidRDefault="00000000" w:rsidP="00692A6A">
      <w:pPr>
        <w:spacing w:line="240" w:lineRule="auto"/>
        <w:rPr>
          <w:lang w:val="fr-FR"/>
        </w:rPr>
      </w:pPr>
      <w:r w:rsidRPr="00692A6A">
        <w:rPr>
          <w:lang w:val="fr-FR"/>
        </w:rPr>
        <w:t>@MORTEZ</w:t>
      </w:r>
    </w:p>
    <w:p w14:paraId="1AFFC499" w14:textId="77777777" w:rsidR="00FF54B4" w:rsidRPr="00692A6A" w:rsidRDefault="00000000" w:rsidP="00692A6A">
      <w:pPr>
        <w:spacing w:line="240" w:lineRule="auto"/>
        <w:rPr>
          <w:lang w:val="fr-FR"/>
        </w:rPr>
      </w:pPr>
      <w:r w:rsidRPr="00692A6A">
        <w:rPr>
          <w:color w:val="00008B"/>
          <w:lang w:val="fr-FR"/>
        </w:rPr>
        <w:t xml:space="preserve">Et où est-elle </w:t>
      </w:r>
      <w:proofErr w:type="gramStart"/>
      <w:r w:rsidRPr="00692A6A">
        <w:rPr>
          <w:color w:val="00008B"/>
          <w:lang w:val="fr-FR"/>
        </w:rPr>
        <w:t>partie?</w:t>
      </w:r>
      <w:proofErr w:type="gramEnd"/>
    </w:p>
    <w:p w14:paraId="6125D1C2" w14:textId="77777777" w:rsidR="00FF54B4" w:rsidRPr="00692A6A" w:rsidRDefault="00000000" w:rsidP="00692A6A">
      <w:pPr>
        <w:spacing w:line="240" w:lineRule="auto"/>
        <w:rPr>
          <w:lang w:val="fr-FR"/>
        </w:rPr>
      </w:pPr>
      <w:r w:rsidRPr="00692A6A">
        <w:rPr>
          <w:lang w:val="fr-FR"/>
        </w:rPr>
        <w:t>@FÉLIX</w:t>
      </w:r>
    </w:p>
    <w:p w14:paraId="02ECF7D1" w14:textId="77777777" w:rsidR="00FF54B4" w:rsidRPr="00692A6A" w:rsidRDefault="00000000" w:rsidP="00692A6A">
      <w:pPr>
        <w:spacing w:line="240" w:lineRule="auto"/>
        <w:rPr>
          <w:lang w:val="fr-FR"/>
        </w:rPr>
      </w:pPr>
      <w:r w:rsidRPr="00692A6A">
        <w:rPr>
          <w:color w:val="FF8C00"/>
          <w:lang w:val="fr-FR"/>
        </w:rPr>
        <w:t>Par là-bas.</w:t>
      </w:r>
    </w:p>
    <w:p w14:paraId="57EBB576" w14:textId="77777777" w:rsidR="00FF54B4" w:rsidRPr="00692A6A" w:rsidRDefault="00000000" w:rsidP="00692A6A">
      <w:pPr>
        <w:spacing w:line="240" w:lineRule="auto"/>
        <w:rPr>
          <w:lang w:val="fr-FR"/>
        </w:rPr>
      </w:pPr>
      <w:r w:rsidRPr="00692A6A">
        <w:rPr>
          <w:lang w:val="fr-FR"/>
        </w:rPr>
        <w:t>@MORTEZ</w:t>
      </w:r>
    </w:p>
    <w:p w14:paraId="089D53FA" w14:textId="77777777" w:rsidR="00FF54B4" w:rsidRPr="00692A6A" w:rsidRDefault="00000000" w:rsidP="00692A6A">
      <w:pPr>
        <w:spacing w:line="240" w:lineRule="auto"/>
        <w:rPr>
          <w:lang w:val="fr-FR"/>
        </w:rPr>
      </w:pPr>
      <w:r w:rsidRPr="00692A6A">
        <w:rPr>
          <w:color w:val="00008B"/>
          <w:lang w:val="fr-FR"/>
        </w:rPr>
        <w:t>Où ça par là-</w:t>
      </w:r>
      <w:proofErr w:type="gramStart"/>
      <w:r w:rsidRPr="00692A6A">
        <w:rPr>
          <w:color w:val="00008B"/>
          <w:lang w:val="fr-FR"/>
        </w:rPr>
        <w:t>bas?</w:t>
      </w:r>
      <w:proofErr w:type="gramEnd"/>
    </w:p>
    <w:p w14:paraId="16AB5BB7" w14:textId="77777777" w:rsidR="00FF54B4" w:rsidRPr="00692A6A" w:rsidRDefault="00000000" w:rsidP="00692A6A">
      <w:pPr>
        <w:spacing w:line="240" w:lineRule="auto"/>
        <w:rPr>
          <w:lang w:val="fr-FR"/>
        </w:rPr>
      </w:pPr>
      <w:r w:rsidRPr="00692A6A">
        <w:rPr>
          <w:lang w:val="fr-FR"/>
        </w:rPr>
        <w:t>@FÉLIX</w:t>
      </w:r>
    </w:p>
    <w:p w14:paraId="46EA304E" w14:textId="77777777" w:rsidR="00FF54B4" w:rsidRPr="00692A6A" w:rsidRDefault="00000000" w:rsidP="00692A6A">
      <w:pPr>
        <w:spacing w:line="240" w:lineRule="auto"/>
        <w:rPr>
          <w:lang w:val="fr-FR"/>
        </w:rPr>
      </w:pPr>
      <w:r w:rsidRPr="00692A6A">
        <w:rPr>
          <w:color w:val="FF8C00"/>
          <w:lang w:val="fr-FR"/>
        </w:rPr>
        <w:t>Par le morceau de bois qui pivote là…</w:t>
      </w:r>
    </w:p>
    <w:p w14:paraId="214BFC5A" w14:textId="77777777" w:rsidR="00FF54B4" w:rsidRPr="00692A6A" w:rsidRDefault="00000000" w:rsidP="00692A6A">
      <w:pPr>
        <w:spacing w:line="240" w:lineRule="auto"/>
        <w:rPr>
          <w:lang w:val="fr-FR"/>
        </w:rPr>
      </w:pPr>
      <w:r w:rsidRPr="00692A6A">
        <w:rPr>
          <w:lang w:val="fr-FR"/>
        </w:rPr>
        <w:t>@MORTEZ</w:t>
      </w:r>
    </w:p>
    <w:p w14:paraId="7B1CBE44" w14:textId="77777777" w:rsidR="00FF54B4" w:rsidRPr="00692A6A" w:rsidRDefault="00000000" w:rsidP="00692A6A">
      <w:pPr>
        <w:spacing w:line="240" w:lineRule="auto"/>
        <w:rPr>
          <w:lang w:val="fr-FR"/>
        </w:rPr>
      </w:pPr>
      <w:proofErr w:type="gramStart"/>
      <w:r w:rsidRPr="00692A6A">
        <w:rPr>
          <w:color w:val="00008B"/>
          <w:lang w:val="fr-FR"/>
        </w:rPr>
        <w:t>C'est pas</w:t>
      </w:r>
      <w:proofErr w:type="gramEnd"/>
      <w:r w:rsidRPr="00692A6A">
        <w:rPr>
          <w:color w:val="00008B"/>
          <w:lang w:val="fr-FR"/>
        </w:rPr>
        <w:t xml:space="preserve"> possible, c'est la porte de la chambre d'à côté, alors…</w:t>
      </w:r>
    </w:p>
    <w:p w14:paraId="18BC320A" w14:textId="77777777" w:rsidR="00FF54B4" w:rsidRPr="00692A6A" w:rsidRDefault="00000000" w:rsidP="00692A6A">
      <w:pPr>
        <w:spacing w:line="240" w:lineRule="auto"/>
        <w:rPr>
          <w:lang w:val="fr-FR"/>
        </w:rPr>
      </w:pPr>
      <w:r w:rsidRPr="00692A6A">
        <w:rPr>
          <w:color w:val="00008B"/>
          <w:lang w:val="fr-FR"/>
        </w:rPr>
        <w:t>@FELIX</w:t>
      </w:r>
    </w:p>
    <w:p w14:paraId="06D85C83" w14:textId="77777777" w:rsidR="00FF54B4" w:rsidRPr="00692A6A" w:rsidRDefault="00000000" w:rsidP="00692A6A">
      <w:pPr>
        <w:spacing w:line="240" w:lineRule="auto"/>
        <w:rPr>
          <w:lang w:val="fr-FR"/>
        </w:rPr>
      </w:pPr>
      <w:r w:rsidRPr="00692A6A">
        <w:rPr>
          <w:color w:val="00008B"/>
          <w:lang w:val="fr-FR"/>
        </w:rPr>
        <w:t>Alors, elle doit être partie par la porte de la chambre d'à côté, mais à mon avis elle a fait…, une bêtise…</w:t>
      </w:r>
    </w:p>
    <w:p w14:paraId="3561CDE1" w14:textId="77777777" w:rsidR="00FF54B4" w:rsidRPr="00692A6A" w:rsidRDefault="00000000" w:rsidP="00692A6A">
      <w:pPr>
        <w:spacing w:line="240" w:lineRule="auto"/>
        <w:rPr>
          <w:lang w:val="fr-FR"/>
        </w:rPr>
      </w:pPr>
      <w:r w:rsidRPr="00692A6A">
        <w:rPr>
          <w:color w:val="000000"/>
          <w:lang w:val="fr-FR"/>
        </w:rPr>
        <w:t xml:space="preserve">(Mortez se dirige vers la porte. Il l'ouvre et découvre le cadavre de KATIA </w:t>
      </w:r>
      <w:proofErr w:type="gramStart"/>
      <w:r w:rsidRPr="00692A6A">
        <w:rPr>
          <w:color w:val="000000"/>
          <w:lang w:val="fr-FR"/>
        </w:rPr>
        <w:t>: )</w:t>
      </w:r>
      <w:proofErr w:type="gramEnd"/>
    </w:p>
    <w:p w14:paraId="042404BD" w14:textId="77777777" w:rsidR="00FF54B4" w:rsidRPr="00692A6A" w:rsidRDefault="00000000" w:rsidP="00692A6A">
      <w:pPr>
        <w:spacing w:line="240" w:lineRule="auto"/>
        <w:rPr>
          <w:lang w:val="fr-FR"/>
        </w:rPr>
      </w:pPr>
      <w:r w:rsidRPr="00692A6A">
        <w:rPr>
          <w:lang w:val="fr-FR"/>
        </w:rPr>
        <w:t>@MORTEZ</w:t>
      </w:r>
    </w:p>
    <w:p w14:paraId="74D66B86" w14:textId="77777777" w:rsidR="00FF54B4" w:rsidRPr="00692A6A" w:rsidRDefault="00000000" w:rsidP="00692A6A">
      <w:pPr>
        <w:spacing w:line="240" w:lineRule="auto"/>
        <w:rPr>
          <w:lang w:val="fr-FR"/>
        </w:rPr>
      </w:pPr>
      <w:r w:rsidRPr="00692A6A">
        <w:rPr>
          <w:color w:val="00008B"/>
          <w:lang w:val="fr-FR"/>
        </w:rPr>
        <w:t>Ah… ah… là de c't travail, c'est affreux…</w:t>
      </w:r>
    </w:p>
    <w:p w14:paraId="60E7DB9B" w14:textId="77777777" w:rsidR="00FF54B4" w:rsidRPr="00692A6A" w:rsidRDefault="00000000" w:rsidP="00692A6A">
      <w:pPr>
        <w:spacing w:line="240" w:lineRule="auto"/>
        <w:rPr>
          <w:lang w:val="fr-FR"/>
        </w:rPr>
      </w:pPr>
      <w:r w:rsidRPr="00692A6A">
        <w:rPr>
          <w:color w:val="00008B"/>
          <w:lang w:val="fr-FR"/>
        </w:rPr>
        <w:t>@FELIX</w:t>
      </w:r>
    </w:p>
    <w:p w14:paraId="39E0A0C0" w14:textId="77777777" w:rsidR="00FF54B4" w:rsidRPr="00692A6A" w:rsidRDefault="00000000" w:rsidP="00692A6A">
      <w:pPr>
        <w:spacing w:line="240" w:lineRule="auto"/>
        <w:rPr>
          <w:lang w:val="fr-FR"/>
        </w:rPr>
      </w:pPr>
      <w:r w:rsidRPr="00692A6A">
        <w:rPr>
          <w:color w:val="00008B"/>
          <w:lang w:val="fr-FR"/>
        </w:rPr>
        <w:t>Qu'est-ce qui se passe là, il y a un problème ? Vous m'alarmez. Eh oui, j'avais un pressentiment.</w:t>
      </w:r>
    </w:p>
    <w:p w14:paraId="7983BE9D" w14:textId="77777777" w:rsidR="00FF54B4" w:rsidRPr="00692A6A" w:rsidRDefault="00000000" w:rsidP="00692A6A">
      <w:pPr>
        <w:spacing w:line="240" w:lineRule="auto"/>
        <w:rPr>
          <w:lang w:val="fr-FR"/>
        </w:rPr>
      </w:pPr>
      <w:r w:rsidRPr="00692A6A">
        <w:rPr>
          <w:lang w:val="fr-FR"/>
        </w:rPr>
        <w:t>@MORTEZ</w:t>
      </w:r>
    </w:p>
    <w:p w14:paraId="4E347735" w14:textId="77777777" w:rsidR="00FF54B4" w:rsidRPr="00692A6A" w:rsidRDefault="00000000" w:rsidP="00692A6A">
      <w:pPr>
        <w:spacing w:line="240" w:lineRule="auto"/>
        <w:rPr>
          <w:lang w:val="fr-FR"/>
        </w:rPr>
      </w:pPr>
      <w:r w:rsidRPr="00692A6A">
        <w:rPr>
          <w:color w:val="00008B"/>
          <w:lang w:val="fr-FR"/>
        </w:rPr>
        <w:t>Il y en a partout, ça a giclé, c'est affreux…</w:t>
      </w:r>
    </w:p>
    <w:p w14:paraId="4DCE14EE" w14:textId="77777777" w:rsidR="00FF54B4" w:rsidRPr="00692A6A" w:rsidRDefault="00000000" w:rsidP="00692A6A">
      <w:pPr>
        <w:spacing w:line="240" w:lineRule="auto"/>
        <w:rPr>
          <w:lang w:val="fr-FR"/>
        </w:rPr>
      </w:pPr>
      <w:r w:rsidRPr="00692A6A">
        <w:rPr>
          <w:color w:val="00008B"/>
          <w:lang w:val="fr-FR"/>
        </w:rPr>
        <w:t>@FELIX</w:t>
      </w:r>
    </w:p>
    <w:p w14:paraId="7605BEC8" w14:textId="77777777" w:rsidR="00FF54B4" w:rsidRPr="00692A6A" w:rsidRDefault="00000000" w:rsidP="00692A6A">
      <w:pPr>
        <w:spacing w:line="240" w:lineRule="auto"/>
        <w:rPr>
          <w:lang w:val="fr-FR"/>
        </w:rPr>
      </w:pPr>
      <w:r w:rsidRPr="00692A6A">
        <w:rPr>
          <w:color w:val="00008B"/>
          <w:lang w:val="fr-FR"/>
        </w:rPr>
        <w:t>Ah, ça, la moquette est foutue.</w:t>
      </w:r>
    </w:p>
    <w:p w14:paraId="5574F411" w14:textId="77777777" w:rsidR="00FF54B4" w:rsidRPr="00692A6A" w:rsidRDefault="00000000" w:rsidP="00692A6A">
      <w:pPr>
        <w:spacing w:line="240" w:lineRule="auto"/>
        <w:rPr>
          <w:lang w:val="fr-FR"/>
        </w:rPr>
      </w:pPr>
      <w:r w:rsidRPr="00692A6A">
        <w:rPr>
          <w:lang w:val="fr-FR"/>
        </w:rPr>
        <w:t>@MORTEZ</w:t>
      </w:r>
    </w:p>
    <w:p w14:paraId="02C4224C" w14:textId="77777777" w:rsidR="00FF54B4" w:rsidRPr="00692A6A" w:rsidRDefault="00000000" w:rsidP="00692A6A">
      <w:pPr>
        <w:spacing w:line="240" w:lineRule="auto"/>
        <w:rPr>
          <w:lang w:val="fr-FR"/>
        </w:rPr>
      </w:pPr>
      <w:r w:rsidRPr="00692A6A">
        <w:rPr>
          <w:color w:val="00008B"/>
          <w:lang w:val="fr-FR"/>
        </w:rPr>
        <w:t xml:space="preserve">Mais qu'est-ce qu'il faut </w:t>
      </w:r>
      <w:proofErr w:type="gramStart"/>
      <w:r w:rsidRPr="00692A6A">
        <w:rPr>
          <w:color w:val="00008B"/>
          <w:lang w:val="fr-FR"/>
        </w:rPr>
        <w:t>faire ?.</w:t>
      </w:r>
      <w:proofErr w:type="gramEnd"/>
      <w:r w:rsidRPr="00692A6A">
        <w:rPr>
          <w:color w:val="00008B"/>
          <w:lang w:val="fr-FR"/>
        </w:rPr>
        <w:t xml:space="preserve"> FÉLIX. Vous l'aurez à la shampouineuse.</w:t>
      </w:r>
    </w:p>
    <w:p w14:paraId="39646339" w14:textId="77777777" w:rsidR="00FF54B4" w:rsidRPr="00692A6A" w:rsidRDefault="00000000" w:rsidP="00692A6A">
      <w:pPr>
        <w:spacing w:line="240" w:lineRule="auto"/>
        <w:rPr>
          <w:lang w:val="fr-FR"/>
        </w:rPr>
      </w:pPr>
      <w:r w:rsidRPr="00692A6A">
        <w:rPr>
          <w:color w:val="00008B"/>
          <w:lang w:val="fr-FR"/>
        </w:rPr>
        <w:t>Faudrait faire appel à un spécialiste, ou alors vous changez le morceau carrément, vous aurez plus vite fait…</w:t>
      </w:r>
    </w:p>
    <w:p w14:paraId="5B3F6297" w14:textId="77777777" w:rsidR="00FF54B4" w:rsidRPr="00692A6A" w:rsidRDefault="00000000" w:rsidP="00692A6A">
      <w:pPr>
        <w:spacing w:line="240" w:lineRule="auto"/>
        <w:rPr>
          <w:lang w:val="fr-FR"/>
        </w:rPr>
      </w:pPr>
      <w:r w:rsidRPr="00692A6A">
        <w:rPr>
          <w:lang w:val="fr-FR"/>
        </w:rPr>
        <w:t>@MORTEZ</w:t>
      </w:r>
    </w:p>
    <w:p w14:paraId="29B62661" w14:textId="77777777" w:rsidR="00FF54B4" w:rsidRPr="00692A6A" w:rsidRDefault="00000000" w:rsidP="00692A6A">
      <w:pPr>
        <w:spacing w:line="240" w:lineRule="auto"/>
        <w:rPr>
          <w:lang w:val="fr-FR"/>
        </w:rPr>
      </w:pPr>
      <w:r w:rsidRPr="00692A6A">
        <w:rPr>
          <w:color w:val="00008B"/>
          <w:lang w:val="fr-FR"/>
        </w:rPr>
        <w:t>Il faut appeler la police. Pour Détresse-Amitié c'est une catastrophe.</w:t>
      </w:r>
    </w:p>
    <w:p w14:paraId="4BEB23D1" w14:textId="77777777" w:rsidR="00FF54B4" w:rsidRPr="00692A6A" w:rsidRDefault="00000000" w:rsidP="00692A6A">
      <w:pPr>
        <w:spacing w:line="240" w:lineRule="auto"/>
        <w:rPr>
          <w:lang w:val="fr-FR"/>
        </w:rPr>
      </w:pPr>
      <w:r w:rsidRPr="00692A6A">
        <w:rPr>
          <w:lang w:val="fr-FR"/>
        </w:rPr>
        <w:t>@FÉLIX</w:t>
      </w:r>
    </w:p>
    <w:p w14:paraId="16C9D4D5" w14:textId="77777777" w:rsidR="00FF54B4" w:rsidRPr="00692A6A" w:rsidRDefault="00000000" w:rsidP="00692A6A">
      <w:pPr>
        <w:spacing w:line="240" w:lineRule="auto"/>
        <w:rPr>
          <w:lang w:val="fr-FR"/>
        </w:rPr>
      </w:pPr>
      <w:r w:rsidRPr="00692A6A">
        <w:rPr>
          <w:color w:val="FF8C00"/>
          <w:lang w:val="fr-FR"/>
        </w:rPr>
        <w:t xml:space="preserve">Non, ce serait une catastrophe d'appeler la police. Quel con D'abord </w:t>
      </w:r>
      <w:proofErr w:type="gramStart"/>
      <w:r w:rsidRPr="00692A6A">
        <w:rPr>
          <w:color w:val="FF8C00"/>
          <w:lang w:val="fr-FR"/>
        </w:rPr>
        <w:t>cela le fera pas</w:t>
      </w:r>
      <w:proofErr w:type="gramEnd"/>
      <w:r w:rsidRPr="00692A6A">
        <w:rPr>
          <w:color w:val="FF8C00"/>
          <w:lang w:val="fr-FR"/>
        </w:rPr>
        <w:t xml:space="preserve"> revenir, et puis moi ça peut m'éviter d'avoir des ennuis par ce que j'ai un revolver et puis c'est pas la première fois qui sert…</w:t>
      </w:r>
    </w:p>
    <w:p w14:paraId="57F6A2EE" w14:textId="77777777" w:rsidR="00FF54B4" w:rsidRPr="00692A6A" w:rsidRDefault="00000000" w:rsidP="00692A6A">
      <w:pPr>
        <w:spacing w:line="240" w:lineRule="auto"/>
        <w:rPr>
          <w:lang w:val="fr-FR"/>
        </w:rPr>
      </w:pPr>
      <w:r w:rsidRPr="00692A6A">
        <w:rPr>
          <w:lang w:val="fr-FR"/>
        </w:rPr>
        <w:t>@MORTEZ</w:t>
      </w:r>
    </w:p>
    <w:p w14:paraId="2BD55D1A" w14:textId="77777777" w:rsidR="00FF54B4" w:rsidRPr="00692A6A" w:rsidRDefault="00000000" w:rsidP="00692A6A">
      <w:pPr>
        <w:spacing w:line="240" w:lineRule="auto"/>
        <w:rPr>
          <w:lang w:val="fr-FR"/>
        </w:rPr>
      </w:pPr>
      <w:r w:rsidRPr="00692A6A">
        <w:rPr>
          <w:color w:val="00008B"/>
          <w:lang w:val="fr-FR"/>
        </w:rPr>
        <w:t xml:space="preserve">Mais qu'est-ce que vous voulez que je </w:t>
      </w:r>
      <w:proofErr w:type="gramStart"/>
      <w:r w:rsidRPr="00692A6A">
        <w:rPr>
          <w:color w:val="00008B"/>
          <w:lang w:val="fr-FR"/>
        </w:rPr>
        <w:t>fasse?</w:t>
      </w:r>
      <w:proofErr w:type="gramEnd"/>
    </w:p>
    <w:p w14:paraId="336183B7" w14:textId="77777777" w:rsidR="00FF54B4" w:rsidRPr="00692A6A" w:rsidRDefault="00000000" w:rsidP="00692A6A">
      <w:pPr>
        <w:spacing w:line="240" w:lineRule="auto"/>
        <w:rPr>
          <w:lang w:val="fr-FR"/>
        </w:rPr>
      </w:pPr>
      <w:r w:rsidRPr="00692A6A">
        <w:rPr>
          <w:lang w:val="fr-FR"/>
        </w:rPr>
        <w:t>@FÉLIX</w:t>
      </w:r>
    </w:p>
    <w:p w14:paraId="3F06D215" w14:textId="77777777" w:rsidR="00FF54B4" w:rsidRPr="00692A6A" w:rsidRDefault="00000000" w:rsidP="00692A6A">
      <w:pPr>
        <w:spacing w:line="240" w:lineRule="auto"/>
        <w:rPr>
          <w:lang w:val="fr-FR"/>
        </w:rPr>
      </w:pPr>
      <w:r w:rsidRPr="00692A6A">
        <w:rPr>
          <w:color w:val="FF8C00"/>
          <w:lang w:val="fr-FR"/>
        </w:rPr>
        <w:lastRenderedPageBreak/>
        <w:t>Je ne sais pas ce qu'on fait On le sort discrètement, on le balance dans la Seine et puis voilà.</w:t>
      </w:r>
    </w:p>
    <w:p w14:paraId="03B637DD" w14:textId="77777777" w:rsidR="00FF54B4" w:rsidRPr="00692A6A" w:rsidRDefault="00000000" w:rsidP="00692A6A">
      <w:pPr>
        <w:spacing w:line="240" w:lineRule="auto"/>
        <w:rPr>
          <w:lang w:val="fr-FR"/>
        </w:rPr>
      </w:pPr>
      <w:r w:rsidRPr="00692A6A">
        <w:rPr>
          <w:lang w:val="fr-FR"/>
        </w:rPr>
        <w:t>@MORTEZ</w:t>
      </w:r>
    </w:p>
    <w:p w14:paraId="0089D0A9" w14:textId="77777777" w:rsidR="00FF54B4" w:rsidRPr="00692A6A" w:rsidRDefault="00000000" w:rsidP="00692A6A">
      <w:pPr>
        <w:spacing w:line="240" w:lineRule="auto"/>
        <w:rPr>
          <w:lang w:val="fr-FR"/>
        </w:rPr>
      </w:pPr>
      <w:r w:rsidRPr="00692A6A">
        <w:rPr>
          <w:color w:val="00008B"/>
          <w:lang w:val="fr-FR"/>
        </w:rPr>
        <w:t>On le sort discrètement ! Y' a les voisins, la concierge</w:t>
      </w:r>
    </w:p>
    <w:p w14:paraId="42169FC9" w14:textId="77777777" w:rsidR="00FF54B4" w:rsidRPr="00692A6A" w:rsidRDefault="00000000" w:rsidP="00692A6A">
      <w:pPr>
        <w:spacing w:line="240" w:lineRule="auto"/>
        <w:rPr>
          <w:lang w:val="fr-FR"/>
        </w:rPr>
      </w:pPr>
      <w:r w:rsidRPr="00692A6A">
        <w:rPr>
          <w:lang w:val="fr-FR"/>
        </w:rPr>
        <w:t>@FÉLIX</w:t>
      </w:r>
    </w:p>
    <w:p w14:paraId="78FCCB4B" w14:textId="77777777" w:rsidR="00FF54B4" w:rsidRPr="00692A6A" w:rsidRDefault="00000000" w:rsidP="00692A6A">
      <w:pPr>
        <w:spacing w:line="240" w:lineRule="auto"/>
        <w:rPr>
          <w:lang w:val="fr-FR"/>
        </w:rPr>
      </w:pPr>
      <w:r w:rsidRPr="00692A6A">
        <w:rPr>
          <w:color w:val="FF8C00"/>
          <w:lang w:val="fr-FR"/>
        </w:rPr>
        <w:t>Vous n'avez pas une valise, une malle, quelque chose ?</w:t>
      </w:r>
    </w:p>
    <w:p w14:paraId="150FE96B" w14:textId="77777777" w:rsidR="00FF54B4" w:rsidRPr="00692A6A" w:rsidRDefault="00000000" w:rsidP="00692A6A">
      <w:pPr>
        <w:spacing w:line="240" w:lineRule="auto"/>
        <w:rPr>
          <w:lang w:val="fr-FR"/>
        </w:rPr>
      </w:pPr>
      <w:r w:rsidRPr="00692A6A">
        <w:rPr>
          <w:lang w:val="fr-FR"/>
        </w:rPr>
        <w:t>@MORTEZ</w:t>
      </w:r>
    </w:p>
    <w:p w14:paraId="1E7A7A60" w14:textId="77777777" w:rsidR="00FF54B4" w:rsidRPr="00692A6A" w:rsidRDefault="00000000" w:rsidP="00692A6A">
      <w:pPr>
        <w:spacing w:line="240" w:lineRule="auto"/>
        <w:rPr>
          <w:lang w:val="fr-FR"/>
        </w:rPr>
      </w:pPr>
      <w:r w:rsidRPr="00692A6A">
        <w:rPr>
          <w:color w:val="00008B"/>
          <w:lang w:val="fr-FR"/>
        </w:rPr>
        <w:t>Ce n'est pas la consigne ici…</w:t>
      </w:r>
    </w:p>
    <w:p w14:paraId="5BB579CF" w14:textId="77777777" w:rsidR="00FF54B4" w:rsidRPr="00692A6A" w:rsidRDefault="00000000" w:rsidP="00692A6A">
      <w:pPr>
        <w:spacing w:line="240" w:lineRule="auto"/>
        <w:rPr>
          <w:lang w:val="fr-FR"/>
        </w:rPr>
      </w:pPr>
      <w:r w:rsidRPr="00692A6A">
        <w:rPr>
          <w:lang w:val="fr-FR"/>
        </w:rPr>
        <w:t>@FÉLIX</w:t>
      </w:r>
    </w:p>
    <w:p w14:paraId="5C0ED83C" w14:textId="77777777" w:rsidR="00FF54B4" w:rsidRPr="00692A6A" w:rsidRDefault="00000000" w:rsidP="00692A6A">
      <w:pPr>
        <w:spacing w:line="240" w:lineRule="auto"/>
        <w:rPr>
          <w:lang w:val="fr-FR"/>
        </w:rPr>
      </w:pPr>
      <w:r w:rsidRPr="00692A6A">
        <w:rPr>
          <w:color w:val="FF8C00"/>
          <w:lang w:val="fr-FR"/>
        </w:rPr>
        <w:t>Et ça c'est quoi, ça tient on le fout dans la hotte, on le sort discrètement, j'ai le costume, et puis, hop dans la Seine.</w:t>
      </w:r>
    </w:p>
    <w:p w14:paraId="408A4E10" w14:textId="77777777" w:rsidR="00FF54B4" w:rsidRPr="00692A6A" w:rsidRDefault="00000000" w:rsidP="00692A6A">
      <w:pPr>
        <w:spacing w:line="240" w:lineRule="auto"/>
        <w:rPr>
          <w:lang w:val="fr-FR"/>
        </w:rPr>
      </w:pPr>
      <w:r w:rsidRPr="00692A6A">
        <w:rPr>
          <w:lang w:val="fr-FR"/>
        </w:rPr>
        <w:t>@MORTEZ</w:t>
      </w:r>
    </w:p>
    <w:p w14:paraId="14E1949B" w14:textId="77777777" w:rsidR="00FF54B4" w:rsidRPr="00692A6A" w:rsidRDefault="00000000" w:rsidP="00692A6A">
      <w:pPr>
        <w:spacing w:line="240" w:lineRule="auto"/>
        <w:rPr>
          <w:lang w:val="fr-FR"/>
        </w:rPr>
      </w:pPr>
      <w:r w:rsidRPr="00692A6A">
        <w:rPr>
          <w:color w:val="00008B"/>
          <w:lang w:val="fr-FR"/>
        </w:rPr>
        <w:t xml:space="preserve">Mais vous ne vous rendez pas compte ! </w:t>
      </w:r>
      <w:proofErr w:type="gramStart"/>
      <w:r w:rsidRPr="00692A6A">
        <w:rPr>
          <w:color w:val="00008B"/>
          <w:lang w:val="fr-FR"/>
        </w:rPr>
        <w:t>Il entrera jamais</w:t>
      </w:r>
      <w:proofErr w:type="gramEnd"/>
      <w:r w:rsidRPr="00692A6A">
        <w:rPr>
          <w:color w:val="00008B"/>
          <w:lang w:val="fr-FR"/>
        </w:rPr>
        <w:t xml:space="preserve"> là-dedans ! Il est trop gros…</w:t>
      </w:r>
    </w:p>
    <w:p w14:paraId="2D0EBB27" w14:textId="77777777" w:rsidR="00FF54B4" w:rsidRPr="00692A6A" w:rsidRDefault="00000000" w:rsidP="00692A6A">
      <w:pPr>
        <w:spacing w:line="240" w:lineRule="auto"/>
        <w:rPr>
          <w:lang w:val="fr-FR"/>
        </w:rPr>
      </w:pPr>
      <w:r w:rsidRPr="00692A6A">
        <w:rPr>
          <w:lang w:val="fr-FR"/>
        </w:rPr>
        <w:t>@FÉLIX</w:t>
      </w:r>
    </w:p>
    <w:p w14:paraId="292E8D87" w14:textId="77777777" w:rsidR="00FF54B4" w:rsidRPr="00692A6A" w:rsidRDefault="00000000" w:rsidP="00692A6A">
      <w:pPr>
        <w:spacing w:line="240" w:lineRule="auto"/>
        <w:rPr>
          <w:lang w:val="fr-FR"/>
        </w:rPr>
      </w:pPr>
      <w:r w:rsidRPr="00692A6A">
        <w:rPr>
          <w:color w:val="FF8C00"/>
          <w:lang w:val="fr-FR"/>
        </w:rPr>
        <w:t xml:space="preserve">En entier oui… et </w:t>
      </w:r>
      <w:proofErr w:type="spellStart"/>
      <w:r w:rsidRPr="00692A6A">
        <w:rPr>
          <w:color w:val="FF8C00"/>
          <w:lang w:val="fr-FR"/>
        </w:rPr>
        <w:t>c est</w:t>
      </w:r>
      <w:proofErr w:type="spellEnd"/>
      <w:r w:rsidRPr="00692A6A">
        <w:rPr>
          <w:color w:val="FF8C00"/>
          <w:lang w:val="fr-FR"/>
        </w:rPr>
        <w:t xml:space="preserve"> ça, on va le découper en morceaux et on fera plusieurs voyages. Vous auriez pas une grosse scie, quelque chose</w:t>
      </w:r>
      <w:proofErr w:type="gramStart"/>
      <w:r w:rsidRPr="00692A6A">
        <w:rPr>
          <w:color w:val="FF8C00"/>
          <w:lang w:val="fr-FR"/>
        </w:rPr>
        <w:t xml:space="preserve"> ?…</w:t>
      </w:r>
      <w:proofErr w:type="gramEnd"/>
    </w:p>
    <w:p w14:paraId="79F83D05" w14:textId="77777777" w:rsidR="00FF54B4" w:rsidRPr="00692A6A" w:rsidRDefault="00000000" w:rsidP="00692A6A">
      <w:pPr>
        <w:spacing w:line="240" w:lineRule="auto"/>
        <w:rPr>
          <w:lang w:val="fr-FR"/>
        </w:rPr>
      </w:pPr>
      <w:r w:rsidRPr="00692A6A">
        <w:rPr>
          <w:lang w:val="fr-FR"/>
        </w:rPr>
        <w:t>@MORTEZ</w:t>
      </w:r>
    </w:p>
    <w:p w14:paraId="4349E5DF" w14:textId="77777777" w:rsidR="00FF54B4" w:rsidRPr="00692A6A" w:rsidRDefault="00000000" w:rsidP="00692A6A">
      <w:pPr>
        <w:spacing w:line="240" w:lineRule="auto"/>
        <w:rPr>
          <w:lang w:val="fr-FR"/>
        </w:rPr>
      </w:pPr>
      <w:r w:rsidRPr="00692A6A">
        <w:rPr>
          <w:color w:val="00008B"/>
          <w:lang w:val="fr-FR"/>
        </w:rPr>
        <w:t>Attendez voir…, peut-être dans les outils là, bougez… ah, la voilà…</w:t>
      </w:r>
    </w:p>
    <w:p w14:paraId="05047C00" w14:textId="77777777" w:rsidR="00FF54B4" w:rsidRPr="00692A6A" w:rsidRDefault="00000000" w:rsidP="00692A6A">
      <w:pPr>
        <w:spacing w:line="240" w:lineRule="auto"/>
        <w:rPr>
          <w:lang w:val="fr-FR"/>
        </w:rPr>
      </w:pPr>
      <w:r w:rsidRPr="00692A6A">
        <w:rPr>
          <w:color w:val="00008B"/>
          <w:lang w:val="fr-FR"/>
        </w:rPr>
        <w:t>@FELIX</w:t>
      </w:r>
    </w:p>
    <w:p w14:paraId="1815B344" w14:textId="77777777" w:rsidR="00FF54B4" w:rsidRPr="00692A6A" w:rsidRDefault="00000000" w:rsidP="00692A6A">
      <w:pPr>
        <w:spacing w:line="240" w:lineRule="auto"/>
        <w:rPr>
          <w:lang w:val="fr-FR"/>
        </w:rPr>
      </w:pPr>
      <w:r w:rsidRPr="00692A6A">
        <w:rPr>
          <w:color w:val="000000"/>
          <w:lang w:val="fr-FR"/>
        </w:rPr>
        <w:t>Donnez-moi des gants, je ne voudrais pas me saloper… - Tant qu'à faire… (Désignant son costume de père Noël.) C'est de la location.</w:t>
      </w:r>
    </w:p>
    <w:p w14:paraId="138AF213" w14:textId="77777777" w:rsidR="00FF54B4" w:rsidRPr="00692A6A" w:rsidRDefault="00000000" w:rsidP="00692A6A">
      <w:pPr>
        <w:spacing w:line="240" w:lineRule="auto"/>
        <w:rPr>
          <w:lang w:val="fr-FR"/>
        </w:rPr>
      </w:pPr>
      <w:r w:rsidRPr="00692A6A">
        <w:rPr>
          <w:lang w:val="fr-FR"/>
        </w:rPr>
        <w:t>@MORTEZ</w:t>
      </w:r>
    </w:p>
    <w:p w14:paraId="5475897C" w14:textId="77777777" w:rsidR="00FF54B4" w:rsidRPr="00692A6A" w:rsidRDefault="00000000" w:rsidP="00692A6A">
      <w:pPr>
        <w:spacing w:line="240" w:lineRule="auto"/>
        <w:rPr>
          <w:lang w:val="fr-FR"/>
        </w:rPr>
      </w:pPr>
      <w:r w:rsidRPr="00692A6A">
        <w:rPr>
          <w:color w:val="00008B"/>
          <w:lang w:val="fr-FR"/>
        </w:rPr>
        <w:t>La voilà, oh non ce n'est pas possible, c'est ignoble, je ne pourrais jamais faire ça moi…</w:t>
      </w:r>
    </w:p>
    <w:p w14:paraId="3C2837EF" w14:textId="77777777" w:rsidR="00FF54B4" w:rsidRPr="00692A6A" w:rsidRDefault="00000000" w:rsidP="00692A6A">
      <w:pPr>
        <w:spacing w:line="240" w:lineRule="auto"/>
        <w:rPr>
          <w:lang w:val="fr-FR"/>
        </w:rPr>
      </w:pPr>
      <w:r w:rsidRPr="00692A6A">
        <w:rPr>
          <w:lang w:val="fr-FR"/>
        </w:rPr>
        <w:t>@FÉLIX</w:t>
      </w:r>
    </w:p>
    <w:p w14:paraId="6DF69627" w14:textId="77777777" w:rsidR="00FF54B4" w:rsidRPr="00692A6A" w:rsidRDefault="00000000" w:rsidP="00692A6A">
      <w:pPr>
        <w:spacing w:line="240" w:lineRule="auto"/>
        <w:rPr>
          <w:lang w:val="fr-FR"/>
        </w:rPr>
      </w:pPr>
      <w:r w:rsidRPr="00692A6A">
        <w:rPr>
          <w:color w:val="FF8C00"/>
          <w:lang w:val="fr-FR"/>
        </w:rPr>
        <w:t>Mais je vais le faire moi… Quelle chochotte !</w:t>
      </w:r>
    </w:p>
    <w:p w14:paraId="27EB3734" w14:textId="77777777" w:rsidR="00FF54B4" w:rsidRPr="00692A6A" w:rsidRDefault="00000000" w:rsidP="00692A6A">
      <w:pPr>
        <w:spacing w:line="240" w:lineRule="auto"/>
        <w:rPr>
          <w:lang w:val="fr-FR"/>
        </w:rPr>
      </w:pPr>
      <w:r w:rsidRPr="00692A6A">
        <w:rPr>
          <w:color w:val="FF8C00"/>
          <w:lang w:val="fr-FR"/>
        </w:rPr>
        <w:t>Ça ne me dégoûte pas, j'ai travaillé en abattoir. Ah bien sûr, reste le problème de la moquette…</w:t>
      </w:r>
    </w:p>
    <w:p w14:paraId="05B18210" w14:textId="77777777" w:rsidR="00FF54B4" w:rsidRPr="00692A6A" w:rsidRDefault="00000000" w:rsidP="00692A6A">
      <w:pPr>
        <w:spacing w:line="240" w:lineRule="auto"/>
        <w:rPr>
          <w:lang w:val="fr-FR"/>
        </w:rPr>
      </w:pPr>
      <w:r w:rsidRPr="00692A6A">
        <w:rPr>
          <w:color w:val="000000"/>
          <w:lang w:val="fr-FR"/>
        </w:rPr>
        <w:t xml:space="preserve">(Félix va dans la pièce pour commencer son sinistre travail. On sonne. Pierre ouvre. Entre Monsieur </w:t>
      </w:r>
      <w:proofErr w:type="gramStart"/>
      <w:r w:rsidRPr="00692A6A">
        <w:rPr>
          <w:color w:val="000000"/>
          <w:lang w:val="fr-FR"/>
        </w:rPr>
        <w:t>Preskovitch )</w:t>
      </w:r>
      <w:proofErr w:type="gramEnd"/>
    </w:p>
    <w:p w14:paraId="05D74DD3" w14:textId="77777777" w:rsidR="00FF54B4" w:rsidRPr="00692A6A" w:rsidRDefault="00000000" w:rsidP="00692A6A">
      <w:pPr>
        <w:spacing w:line="240" w:lineRule="auto"/>
        <w:rPr>
          <w:lang w:val="fr-FR"/>
        </w:rPr>
      </w:pPr>
      <w:r w:rsidRPr="00692A6A">
        <w:rPr>
          <w:lang w:val="fr-FR"/>
        </w:rPr>
        <w:t>@PRESKOVITCH</w:t>
      </w:r>
    </w:p>
    <w:p w14:paraId="2FD138FF" w14:textId="77777777" w:rsidR="00FF54B4" w:rsidRPr="00692A6A" w:rsidRDefault="00000000" w:rsidP="00692A6A">
      <w:pPr>
        <w:spacing w:line="240" w:lineRule="auto"/>
        <w:rPr>
          <w:lang w:val="fr-FR"/>
        </w:rPr>
      </w:pPr>
      <w:r w:rsidRPr="00692A6A">
        <w:rPr>
          <w:color w:val="8B4513"/>
          <w:lang w:val="fr-FR"/>
        </w:rPr>
        <w:t>Monsieur Mortez, il faut que je vous parle absolument.</w:t>
      </w:r>
    </w:p>
    <w:p w14:paraId="088461F6" w14:textId="77777777" w:rsidR="00FF54B4" w:rsidRPr="00692A6A" w:rsidRDefault="00000000" w:rsidP="00692A6A">
      <w:pPr>
        <w:spacing w:line="240" w:lineRule="auto"/>
        <w:rPr>
          <w:lang w:val="fr-FR"/>
        </w:rPr>
      </w:pPr>
      <w:r w:rsidRPr="00692A6A">
        <w:rPr>
          <w:lang w:val="fr-FR"/>
        </w:rPr>
        <w:t>@MORTEZ</w:t>
      </w:r>
    </w:p>
    <w:p w14:paraId="59AECD3E" w14:textId="77777777" w:rsidR="00FF54B4" w:rsidRPr="00692A6A" w:rsidRDefault="00000000" w:rsidP="00692A6A">
      <w:pPr>
        <w:spacing w:line="240" w:lineRule="auto"/>
        <w:rPr>
          <w:lang w:val="fr-FR"/>
        </w:rPr>
      </w:pPr>
      <w:r w:rsidRPr="00692A6A">
        <w:rPr>
          <w:color w:val="00008B"/>
          <w:lang w:val="fr-FR"/>
        </w:rPr>
        <w:t>Monsieur Preskovitch, on a eu vos chocolats, on a eu le cheichar, on a eu la liqueur, maintenant on a des emmerdes, alors foutez-nous la paix ! Je m'excuse… Voilà</w:t>
      </w:r>
    </w:p>
    <w:p w14:paraId="2204AA2D" w14:textId="77777777" w:rsidR="00FF54B4" w:rsidRPr="00692A6A" w:rsidRDefault="00000000" w:rsidP="00692A6A">
      <w:pPr>
        <w:spacing w:line="240" w:lineRule="auto"/>
        <w:rPr>
          <w:lang w:val="fr-FR"/>
        </w:rPr>
      </w:pPr>
      <w:r w:rsidRPr="00692A6A">
        <w:rPr>
          <w:lang w:val="fr-FR"/>
        </w:rPr>
        <w:t>@PRESKOVITCH</w:t>
      </w:r>
    </w:p>
    <w:p w14:paraId="28015458" w14:textId="77777777" w:rsidR="00FF54B4" w:rsidRPr="00692A6A" w:rsidRDefault="00000000" w:rsidP="00692A6A">
      <w:pPr>
        <w:spacing w:line="240" w:lineRule="auto"/>
        <w:rPr>
          <w:lang w:val="fr-FR"/>
        </w:rPr>
      </w:pPr>
      <w:r w:rsidRPr="00692A6A">
        <w:rPr>
          <w:color w:val="8B4513"/>
          <w:lang w:val="fr-FR"/>
        </w:rPr>
        <w:t xml:space="preserve">Voilà, j'ai compris, je ne vous </w:t>
      </w:r>
      <w:proofErr w:type="spellStart"/>
      <w:r w:rsidRPr="00692A6A">
        <w:rPr>
          <w:color w:val="8B4513"/>
          <w:lang w:val="fr-FR"/>
        </w:rPr>
        <w:t>ennuirai</w:t>
      </w:r>
      <w:proofErr w:type="spellEnd"/>
      <w:r w:rsidRPr="00692A6A">
        <w:rPr>
          <w:color w:val="8B4513"/>
          <w:lang w:val="fr-FR"/>
        </w:rPr>
        <w:t xml:space="preserve"> plus</w:t>
      </w:r>
    </w:p>
    <w:p w14:paraId="560D7F32" w14:textId="77777777" w:rsidR="00FF54B4" w:rsidRPr="00692A6A" w:rsidRDefault="00000000" w:rsidP="00692A6A">
      <w:pPr>
        <w:spacing w:line="240" w:lineRule="auto"/>
        <w:rPr>
          <w:lang w:val="fr-FR"/>
        </w:rPr>
      </w:pPr>
      <w:r w:rsidRPr="00692A6A">
        <w:rPr>
          <w:lang w:val="fr-FR"/>
        </w:rPr>
        <w:t>@MORTEZ</w:t>
      </w:r>
    </w:p>
    <w:p w14:paraId="5ED58917" w14:textId="77777777" w:rsidR="00FF54B4" w:rsidRPr="00692A6A" w:rsidRDefault="00000000" w:rsidP="00692A6A">
      <w:pPr>
        <w:spacing w:line="240" w:lineRule="auto"/>
        <w:rPr>
          <w:lang w:val="fr-FR"/>
        </w:rPr>
      </w:pPr>
      <w:r w:rsidRPr="00692A6A">
        <w:rPr>
          <w:color w:val="00008B"/>
          <w:lang w:val="fr-FR"/>
        </w:rPr>
        <w:t>Joyeux Noël, Monsieur Preskovitch</w:t>
      </w:r>
    </w:p>
    <w:p w14:paraId="40F90EB9" w14:textId="77777777" w:rsidR="00FF54B4" w:rsidRPr="00692A6A" w:rsidRDefault="00000000" w:rsidP="00692A6A">
      <w:pPr>
        <w:spacing w:line="240" w:lineRule="auto"/>
        <w:rPr>
          <w:lang w:val="fr-FR"/>
        </w:rPr>
      </w:pPr>
      <w:r w:rsidRPr="00692A6A">
        <w:rPr>
          <w:lang w:val="fr-FR"/>
        </w:rPr>
        <w:t>@PRESKOVITCH</w:t>
      </w:r>
    </w:p>
    <w:p w14:paraId="2DB6A11B" w14:textId="77777777" w:rsidR="00FF54B4" w:rsidRPr="00692A6A" w:rsidRDefault="00000000" w:rsidP="00692A6A">
      <w:pPr>
        <w:spacing w:line="240" w:lineRule="auto"/>
        <w:rPr>
          <w:lang w:val="fr-FR"/>
        </w:rPr>
      </w:pPr>
      <w:r w:rsidRPr="00692A6A">
        <w:rPr>
          <w:color w:val="8B4513"/>
          <w:lang w:val="fr-FR"/>
        </w:rPr>
        <w:t>Vous avez des allumettes ?</w:t>
      </w:r>
    </w:p>
    <w:p w14:paraId="524F50BD" w14:textId="77777777" w:rsidR="00FF54B4" w:rsidRPr="00692A6A" w:rsidRDefault="00000000" w:rsidP="00692A6A">
      <w:pPr>
        <w:spacing w:line="240" w:lineRule="auto"/>
        <w:rPr>
          <w:lang w:val="fr-FR"/>
        </w:rPr>
      </w:pPr>
      <w:r w:rsidRPr="00692A6A">
        <w:rPr>
          <w:lang w:val="fr-FR"/>
        </w:rPr>
        <w:t>@MORTEZ</w:t>
      </w:r>
    </w:p>
    <w:p w14:paraId="47D94AE3" w14:textId="77777777" w:rsidR="00FF54B4" w:rsidRPr="00692A6A" w:rsidRDefault="00000000" w:rsidP="00692A6A">
      <w:pPr>
        <w:spacing w:line="240" w:lineRule="auto"/>
        <w:rPr>
          <w:lang w:val="fr-FR"/>
        </w:rPr>
      </w:pPr>
      <w:r w:rsidRPr="00692A6A">
        <w:rPr>
          <w:color w:val="00008B"/>
          <w:lang w:val="fr-FR"/>
        </w:rPr>
        <w:t xml:space="preserve">Non, Monsieur Preskovitch, </w:t>
      </w:r>
      <w:proofErr w:type="gramStart"/>
      <w:r w:rsidRPr="00692A6A">
        <w:rPr>
          <w:color w:val="00008B"/>
          <w:lang w:val="fr-FR"/>
        </w:rPr>
        <w:t>c'est pas</w:t>
      </w:r>
      <w:proofErr w:type="gramEnd"/>
      <w:r w:rsidRPr="00692A6A">
        <w:rPr>
          <w:color w:val="00008B"/>
          <w:lang w:val="fr-FR"/>
        </w:rPr>
        <w:t xml:space="preserve"> un tabac ici. Attendez, j'ai un briquet, voilà, j'ai un briquet je vous l'offre, joyeux Noël, Monsieur Preskovitch. Et à la prochaine fois.</w:t>
      </w:r>
    </w:p>
    <w:p w14:paraId="761AB357" w14:textId="77777777" w:rsidR="00FF54B4" w:rsidRPr="00692A6A" w:rsidRDefault="00000000" w:rsidP="00692A6A">
      <w:pPr>
        <w:spacing w:line="240" w:lineRule="auto"/>
        <w:rPr>
          <w:lang w:val="fr-FR"/>
        </w:rPr>
      </w:pPr>
      <w:r w:rsidRPr="00692A6A">
        <w:rPr>
          <w:color w:val="000000"/>
          <w:lang w:val="fr-FR"/>
        </w:rPr>
        <w:t>(Mortez fait sortir Preskovitch. Félix ressort de la chambre. Il est couvert de sang, la scie ensanglantée</w:t>
      </w:r>
      <w:proofErr w:type="gramStart"/>
      <w:r w:rsidRPr="00692A6A">
        <w:rPr>
          <w:color w:val="000000"/>
          <w:lang w:val="fr-FR"/>
        </w:rPr>
        <w:t>. )</w:t>
      </w:r>
      <w:proofErr w:type="gramEnd"/>
    </w:p>
    <w:p w14:paraId="795EF861" w14:textId="77777777" w:rsidR="00FF54B4" w:rsidRPr="00692A6A" w:rsidRDefault="00000000" w:rsidP="00692A6A">
      <w:pPr>
        <w:spacing w:line="240" w:lineRule="auto"/>
        <w:rPr>
          <w:lang w:val="fr-FR"/>
        </w:rPr>
      </w:pPr>
      <w:r w:rsidRPr="00692A6A">
        <w:rPr>
          <w:lang w:val="fr-FR"/>
        </w:rPr>
        <w:t>@FÉLIX</w:t>
      </w:r>
    </w:p>
    <w:p w14:paraId="4B6B911B" w14:textId="77777777" w:rsidR="00FF54B4" w:rsidRPr="00692A6A" w:rsidRDefault="00000000" w:rsidP="00692A6A">
      <w:pPr>
        <w:spacing w:line="240" w:lineRule="auto"/>
        <w:rPr>
          <w:lang w:val="fr-FR"/>
        </w:rPr>
      </w:pPr>
      <w:r w:rsidRPr="00692A6A">
        <w:rPr>
          <w:color w:val="FF8C00"/>
          <w:lang w:val="fr-FR"/>
        </w:rPr>
        <w:t xml:space="preserve">Ah ! J'ai ripé sur un os, ça a giclé…, vous auriez pas un </w:t>
      </w:r>
      <w:proofErr w:type="gramStart"/>
      <w:r w:rsidRPr="00692A6A">
        <w:rPr>
          <w:color w:val="FF8C00"/>
          <w:lang w:val="fr-FR"/>
        </w:rPr>
        <w:t>mouchoir?</w:t>
      </w:r>
      <w:proofErr w:type="gramEnd"/>
    </w:p>
    <w:p w14:paraId="78AA99FD" w14:textId="77777777" w:rsidR="00FF54B4" w:rsidRPr="00692A6A" w:rsidRDefault="00000000" w:rsidP="00692A6A">
      <w:pPr>
        <w:spacing w:line="240" w:lineRule="auto"/>
        <w:rPr>
          <w:lang w:val="fr-FR"/>
        </w:rPr>
      </w:pPr>
      <w:r w:rsidRPr="00692A6A">
        <w:rPr>
          <w:color w:val="000000"/>
          <w:lang w:val="fr-FR"/>
        </w:rPr>
        <w:t>(Mortez essuie Félix qui retourne dans la pièce à côté. On sonne. Mortez ouvre Thérèse entre</w:t>
      </w:r>
      <w:proofErr w:type="gramStart"/>
      <w:r w:rsidRPr="00692A6A">
        <w:rPr>
          <w:color w:val="000000"/>
          <w:lang w:val="fr-FR"/>
        </w:rPr>
        <w:t>. )</w:t>
      </w:r>
      <w:proofErr w:type="gramEnd"/>
    </w:p>
    <w:p w14:paraId="43E26F4D" w14:textId="77777777" w:rsidR="00FF54B4" w:rsidRPr="00692A6A" w:rsidRDefault="00000000" w:rsidP="00692A6A">
      <w:pPr>
        <w:spacing w:line="240" w:lineRule="auto"/>
        <w:rPr>
          <w:lang w:val="fr-FR"/>
        </w:rPr>
      </w:pPr>
      <w:r w:rsidRPr="00692A6A">
        <w:rPr>
          <w:lang w:val="fr-FR"/>
        </w:rPr>
        <w:t>@THERESE</w:t>
      </w:r>
    </w:p>
    <w:p w14:paraId="60D4C87E" w14:textId="77777777" w:rsidR="00FF54B4" w:rsidRPr="00692A6A" w:rsidRDefault="00000000" w:rsidP="00692A6A">
      <w:pPr>
        <w:spacing w:line="240" w:lineRule="auto"/>
        <w:rPr>
          <w:lang w:val="fr-FR"/>
        </w:rPr>
      </w:pPr>
      <w:r w:rsidRPr="00692A6A">
        <w:rPr>
          <w:color w:val="90EE90"/>
          <w:lang w:val="fr-FR"/>
        </w:rPr>
        <w:lastRenderedPageBreak/>
        <w:t xml:space="preserve">Dites, Pierre, il faut appeler une ambulance d'urgence. Le taxi n'a pas voulu nous prendre, il </w:t>
      </w:r>
      <w:proofErr w:type="gramStart"/>
      <w:r w:rsidRPr="00692A6A">
        <w:rPr>
          <w:color w:val="90EE90"/>
          <w:lang w:val="fr-FR"/>
        </w:rPr>
        <w:t>avait peur</w:t>
      </w:r>
      <w:proofErr w:type="gramEnd"/>
      <w:r w:rsidRPr="00692A6A">
        <w:rPr>
          <w:color w:val="90EE90"/>
          <w:lang w:val="fr-FR"/>
        </w:rPr>
        <w:t xml:space="preserve"> qu'elle fasse ça chez lui…</w:t>
      </w:r>
    </w:p>
    <w:p w14:paraId="5E1C7CB6" w14:textId="77777777" w:rsidR="00FF54B4" w:rsidRPr="00692A6A" w:rsidRDefault="00000000" w:rsidP="00692A6A">
      <w:pPr>
        <w:spacing w:line="240" w:lineRule="auto"/>
        <w:rPr>
          <w:lang w:val="fr-FR"/>
        </w:rPr>
      </w:pPr>
      <w:r w:rsidRPr="00692A6A">
        <w:rPr>
          <w:lang w:val="fr-FR"/>
        </w:rPr>
        <w:t>@MORTEZ</w:t>
      </w:r>
    </w:p>
    <w:p w14:paraId="05E94463" w14:textId="77777777" w:rsidR="00FF54B4" w:rsidRPr="00692A6A" w:rsidRDefault="00000000" w:rsidP="00692A6A">
      <w:pPr>
        <w:spacing w:line="240" w:lineRule="auto"/>
        <w:rPr>
          <w:lang w:val="fr-FR"/>
        </w:rPr>
      </w:pPr>
      <w:r w:rsidRPr="00692A6A">
        <w:rPr>
          <w:color w:val="000000"/>
          <w:lang w:val="fr-FR"/>
        </w:rPr>
        <w:t>Thérèse, j'en appelle une tout de suite, ils ont l'habitude, ils vont arriver dans cinq minutes, alors descendez vite s'il vous plaît, descendez vite… (Il décroche</w:t>
      </w:r>
      <w:proofErr w:type="gramStart"/>
      <w:r w:rsidRPr="00692A6A">
        <w:rPr>
          <w:color w:val="000000"/>
          <w:lang w:val="fr-FR"/>
        </w:rPr>
        <w:t>. )</w:t>
      </w:r>
      <w:proofErr w:type="gramEnd"/>
    </w:p>
    <w:p w14:paraId="60F13D84" w14:textId="77777777" w:rsidR="00FF54B4" w:rsidRPr="00692A6A" w:rsidRDefault="00000000" w:rsidP="00692A6A">
      <w:pPr>
        <w:spacing w:line="240" w:lineRule="auto"/>
        <w:rPr>
          <w:lang w:val="fr-FR"/>
        </w:rPr>
      </w:pPr>
      <w:r w:rsidRPr="00692A6A">
        <w:rPr>
          <w:lang w:val="fr-FR"/>
        </w:rPr>
        <w:t>@THERESE</w:t>
      </w:r>
    </w:p>
    <w:p w14:paraId="21D1C998" w14:textId="77777777" w:rsidR="00FF54B4" w:rsidRPr="00692A6A" w:rsidRDefault="00000000" w:rsidP="00692A6A">
      <w:pPr>
        <w:spacing w:line="240" w:lineRule="auto"/>
        <w:rPr>
          <w:lang w:val="fr-FR"/>
        </w:rPr>
      </w:pPr>
      <w:r w:rsidRPr="00692A6A">
        <w:rPr>
          <w:color w:val="90EE90"/>
          <w:lang w:val="fr-FR"/>
        </w:rPr>
        <w:t xml:space="preserve">Alors, à propos, KATIA est parti </w:t>
      </w:r>
      <w:proofErr w:type="gramStart"/>
      <w:r w:rsidRPr="00692A6A">
        <w:rPr>
          <w:color w:val="90EE90"/>
          <w:lang w:val="fr-FR"/>
        </w:rPr>
        <w:t>finalement ?.</w:t>
      </w:r>
      <w:proofErr w:type="gramEnd"/>
    </w:p>
    <w:p w14:paraId="082FA17E" w14:textId="77777777" w:rsidR="00FF54B4" w:rsidRPr="00692A6A" w:rsidRDefault="00000000" w:rsidP="00692A6A">
      <w:pPr>
        <w:spacing w:line="240" w:lineRule="auto"/>
        <w:rPr>
          <w:lang w:val="fr-FR"/>
        </w:rPr>
      </w:pPr>
      <w:r w:rsidRPr="00692A6A">
        <w:rPr>
          <w:lang w:val="fr-FR"/>
        </w:rPr>
        <w:t>@MORTEZ</w:t>
      </w:r>
    </w:p>
    <w:p w14:paraId="26530703" w14:textId="77777777" w:rsidR="00FF54B4" w:rsidRPr="00692A6A" w:rsidRDefault="00000000" w:rsidP="00692A6A">
      <w:pPr>
        <w:spacing w:line="240" w:lineRule="auto"/>
        <w:rPr>
          <w:lang w:val="fr-FR"/>
        </w:rPr>
      </w:pPr>
      <w:r w:rsidRPr="00692A6A">
        <w:rPr>
          <w:color w:val="000000"/>
          <w:lang w:val="fr-FR"/>
        </w:rPr>
        <w:t>Oui, elle est partie… (Il raccroche le téléphone.) Bon c'est occupé, je rappelle dans deux minutes. Descendez,</w:t>
      </w:r>
    </w:p>
    <w:p w14:paraId="5A40C652" w14:textId="77777777" w:rsidR="00FF54B4" w:rsidRPr="00692A6A" w:rsidRDefault="00000000" w:rsidP="00692A6A">
      <w:pPr>
        <w:spacing w:line="240" w:lineRule="auto"/>
        <w:rPr>
          <w:lang w:val="fr-FR"/>
        </w:rPr>
      </w:pPr>
      <w:r w:rsidRPr="00692A6A">
        <w:rPr>
          <w:lang w:val="fr-FR"/>
        </w:rPr>
        <w:t>@THERESE</w:t>
      </w:r>
    </w:p>
    <w:p w14:paraId="02051587" w14:textId="77777777" w:rsidR="00FF54B4" w:rsidRPr="00692A6A" w:rsidRDefault="00000000" w:rsidP="00692A6A">
      <w:pPr>
        <w:spacing w:line="240" w:lineRule="auto"/>
        <w:rPr>
          <w:lang w:val="fr-FR"/>
        </w:rPr>
      </w:pPr>
      <w:r w:rsidRPr="00692A6A">
        <w:rPr>
          <w:color w:val="90EE90"/>
          <w:lang w:val="fr-FR"/>
        </w:rPr>
        <w:t>Allez descendez vite Thérèse</w:t>
      </w:r>
    </w:p>
    <w:p w14:paraId="18179870" w14:textId="77777777" w:rsidR="00FF54B4" w:rsidRPr="00692A6A" w:rsidRDefault="00000000" w:rsidP="00692A6A">
      <w:pPr>
        <w:spacing w:line="240" w:lineRule="auto"/>
        <w:rPr>
          <w:lang w:val="fr-FR"/>
        </w:rPr>
      </w:pPr>
      <w:r w:rsidRPr="00692A6A">
        <w:rPr>
          <w:lang w:val="fr-FR"/>
        </w:rPr>
        <w:t>@THERESE</w:t>
      </w:r>
    </w:p>
    <w:p w14:paraId="5C3FC399" w14:textId="77777777" w:rsidR="00FF54B4" w:rsidRPr="00692A6A" w:rsidRDefault="00000000" w:rsidP="00692A6A">
      <w:pPr>
        <w:spacing w:line="240" w:lineRule="auto"/>
        <w:rPr>
          <w:lang w:val="fr-FR"/>
        </w:rPr>
      </w:pPr>
      <w:r w:rsidRPr="00692A6A">
        <w:rPr>
          <w:color w:val="90EE90"/>
          <w:lang w:val="fr-FR"/>
        </w:rPr>
        <w:t xml:space="preserve">Vous savez, Pierre, </w:t>
      </w:r>
      <w:proofErr w:type="gramStart"/>
      <w:r w:rsidRPr="00692A6A">
        <w:rPr>
          <w:color w:val="90EE90"/>
          <w:lang w:val="fr-FR"/>
        </w:rPr>
        <w:t>j'ai peur</w:t>
      </w:r>
      <w:proofErr w:type="gramEnd"/>
      <w:r w:rsidRPr="00692A6A">
        <w:rPr>
          <w:color w:val="90EE90"/>
          <w:lang w:val="fr-FR"/>
        </w:rPr>
        <w:t xml:space="preserve"> d'avoir été un petit peu dure avec Jean- Jacques.</w:t>
      </w:r>
    </w:p>
    <w:p w14:paraId="153FBD4B" w14:textId="77777777" w:rsidR="00FF54B4" w:rsidRPr="00692A6A" w:rsidRDefault="00000000" w:rsidP="00692A6A">
      <w:pPr>
        <w:spacing w:line="240" w:lineRule="auto"/>
        <w:rPr>
          <w:lang w:val="fr-FR"/>
        </w:rPr>
      </w:pPr>
      <w:r w:rsidRPr="00692A6A">
        <w:rPr>
          <w:lang w:val="fr-FR"/>
        </w:rPr>
        <w:t>@MORTEZ</w:t>
      </w:r>
    </w:p>
    <w:p w14:paraId="494DB1A0" w14:textId="77777777" w:rsidR="00FF54B4" w:rsidRPr="00692A6A" w:rsidRDefault="00000000" w:rsidP="00692A6A">
      <w:pPr>
        <w:spacing w:line="240" w:lineRule="auto"/>
        <w:rPr>
          <w:lang w:val="fr-FR"/>
        </w:rPr>
      </w:pPr>
      <w:r w:rsidRPr="00692A6A">
        <w:rPr>
          <w:color w:val="00008B"/>
          <w:lang w:val="fr-FR"/>
        </w:rPr>
        <w:t>Mais non, je suis sûr qu'il a déjà oublié, alors descendez vite Thérèse allez, allez…</w:t>
      </w:r>
    </w:p>
    <w:p w14:paraId="44A416A0" w14:textId="77777777" w:rsidR="00FF54B4" w:rsidRPr="00692A6A" w:rsidRDefault="00000000" w:rsidP="00692A6A">
      <w:pPr>
        <w:spacing w:line="240" w:lineRule="auto"/>
        <w:rPr>
          <w:lang w:val="fr-FR"/>
        </w:rPr>
      </w:pPr>
      <w:r w:rsidRPr="00692A6A">
        <w:rPr>
          <w:lang w:val="fr-FR"/>
        </w:rPr>
        <w:t>@THERESE</w:t>
      </w:r>
    </w:p>
    <w:p w14:paraId="6604C73F" w14:textId="77777777" w:rsidR="00FF54B4" w:rsidRPr="00692A6A" w:rsidRDefault="00000000" w:rsidP="00692A6A">
      <w:pPr>
        <w:spacing w:line="240" w:lineRule="auto"/>
        <w:rPr>
          <w:lang w:val="fr-FR"/>
        </w:rPr>
      </w:pPr>
      <w:r w:rsidRPr="00692A6A">
        <w:rPr>
          <w:color w:val="90EE90"/>
          <w:lang w:val="fr-FR"/>
        </w:rPr>
        <w:t>Je n'ai jamais pu…</w:t>
      </w:r>
    </w:p>
    <w:p w14:paraId="605CB4E5" w14:textId="77777777" w:rsidR="00FF54B4" w:rsidRPr="00692A6A" w:rsidRDefault="00000000" w:rsidP="00692A6A">
      <w:pPr>
        <w:spacing w:line="240" w:lineRule="auto"/>
        <w:rPr>
          <w:lang w:val="fr-FR"/>
        </w:rPr>
      </w:pPr>
      <w:r w:rsidRPr="00692A6A">
        <w:rPr>
          <w:color w:val="90EE90"/>
          <w:lang w:val="fr-FR"/>
        </w:rPr>
        <w:t>MORTEZ Mais on ne peut jamais…</w:t>
      </w:r>
    </w:p>
    <w:p w14:paraId="5F949C71" w14:textId="77777777" w:rsidR="00FF54B4" w:rsidRPr="00692A6A" w:rsidRDefault="00000000" w:rsidP="00692A6A">
      <w:pPr>
        <w:spacing w:line="240" w:lineRule="auto"/>
        <w:rPr>
          <w:lang w:val="fr-FR"/>
        </w:rPr>
      </w:pPr>
      <w:r w:rsidRPr="00692A6A">
        <w:rPr>
          <w:color w:val="90EE90"/>
          <w:lang w:val="fr-FR"/>
        </w:rPr>
        <w:t>THERÈSE. Je le connais comme si je l'avais tricoté…</w:t>
      </w:r>
    </w:p>
    <w:p w14:paraId="6342806D" w14:textId="77777777" w:rsidR="00FF54B4" w:rsidRPr="00692A6A" w:rsidRDefault="00000000" w:rsidP="00692A6A">
      <w:pPr>
        <w:spacing w:line="240" w:lineRule="auto"/>
        <w:rPr>
          <w:lang w:val="fr-FR"/>
        </w:rPr>
      </w:pPr>
      <w:r w:rsidRPr="00692A6A">
        <w:rPr>
          <w:lang w:val="fr-FR"/>
        </w:rPr>
        <w:t>@MORTEZ</w:t>
      </w:r>
    </w:p>
    <w:p w14:paraId="0945CC96" w14:textId="77777777" w:rsidR="00FF54B4" w:rsidRPr="00692A6A" w:rsidRDefault="00000000" w:rsidP="00692A6A">
      <w:pPr>
        <w:spacing w:line="240" w:lineRule="auto"/>
        <w:rPr>
          <w:lang w:val="fr-FR"/>
        </w:rPr>
      </w:pPr>
      <w:r w:rsidRPr="00692A6A">
        <w:rPr>
          <w:color w:val="00008B"/>
          <w:lang w:val="fr-FR"/>
        </w:rPr>
        <w:t>Ma petite Thérèse</w:t>
      </w:r>
    </w:p>
    <w:p w14:paraId="55C65B0D" w14:textId="77777777" w:rsidR="00FF54B4" w:rsidRPr="00692A6A" w:rsidRDefault="00000000" w:rsidP="00692A6A">
      <w:pPr>
        <w:spacing w:line="240" w:lineRule="auto"/>
        <w:rPr>
          <w:lang w:val="fr-FR"/>
        </w:rPr>
      </w:pPr>
      <w:r w:rsidRPr="00692A6A">
        <w:rPr>
          <w:lang w:val="fr-FR"/>
        </w:rPr>
        <w:t>@THERESE</w:t>
      </w:r>
    </w:p>
    <w:p w14:paraId="359FE348" w14:textId="77777777" w:rsidR="00FF54B4" w:rsidRPr="00692A6A" w:rsidRDefault="00000000" w:rsidP="00692A6A">
      <w:pPr>
        <w:spacing w:line="240" w:lineRule="auto"/>
        <w:rPr>
          <w:lang w:val="fr-FR"/>
        </w:rPr>
      </w:pPr>
      <w:r w:rsidRPr="00692A6A">
        <w:rPr>
          <w:color w:val="90EE90"/>
          <w:lang w:val="fr-FR"/>
        </w:rPr>
        <w:t>C'est un garçon sensible, je le sens tiraillé, il est comme coupé en deux…</w:t>
      </w:r>
    </w:p>
    <w:p w14:paraId="51DF07AA" w14:textId="77777777" w:rsidR="00FF54B4" w:rsidRPr="00692A6A" w:rsidRDefault="00000000" w:rsidP="00692A6A">
      <w:pPr>
        <w:spacing w:line="240" w:lineRule="auto"/>
        <w:rPr>
          <w:lang w:val="fr-FR"/>
        </w:rPr>
      </w:pPr>
      <w:r w:rsidRPr="00692A6A">
        <w:rPr>
          <w:color w:val="000000"/>
          <w:lang w:val="fr-FR"/>
        </w:rPr>
        <w:t>(Félix entre. De sa hotte dépasse un bras et une jambe</w:t>
      </w:r>
      <w:proofErr w:type="gramStart"/>
      <w:r w:rsidRPr="00692A6A">
        <w:rPr>
          <w:color w:val="000000"/>
          <w:lang w:val="fr-FR"/>
        </w:rPr>
        <w:t>. )</w:t>
      </w:r>
      <w:proofErr w:type="gramEnd"/>
    </w:p>
    <w:p w14:paraId="7435DBAC" w14:textId="77777777" w:rsidR="00FF54B4" w:rsidRPr="00692A6A" w:rsidRDefault="00000000" w:rsidP="00692A6A">
      <w:pPr>
        <w:spacing w:line="240" w:lineRule="auto"/>
        <w:rPr>
          <w:lang w:val="fr-FR"/>
        </w:rPr>
      </w:pPr>
      <w:r w:rsidRPr="00692A6A">
        <w:rPr>
          <w:lang w:val="fr-FR"/>
        </w:rPr>
        <w:t>@FÉLIX</w:t>
      </w:r>
    </w:p>
    <w:p w14:paraId="51394A4C" w14:textId="77777777" w:rsidR="00FF54B4" w:rsidRPr="00692A6A" w:rsidRDefault="00000000" w:rsidP="00692A6A">
      <w:pPr>
        <w:spacing w:line="240" w:lineRule="auto"/>
        <w:rPr>
          <w:lang w:val="fr-FR"/>
        </w:rPr>
      </w:pPr>
      <w:r w:rsidRPr="00692A6A">
        <w:rPr>
          <w:color w:val="FF8C00"/>
          <w:lang w:val="fr-FR"/>
        </w:rPr>
        <w:t>Bon, et bah, on va déjà faire un voyage.</w:t>
      </w:r>
    </w:p>
    <w:p w14:paraId="1DE42658" w14:textId="77777777" w:rsidR="00FF54B4" w:rsidRPr="00692A6A" w:rsidRDefault="00000000" w:rsidP="00692A6A">
      <w:pPr>
        <w:spacing w:line="240" w:lineRule="auto"/>
        <w:rPr>
          <w:lang w:val="fr-FR"/>
        </w:rPr>
      </w:pPr>
      <w:r w:rsidRPr="00692A6A">
        <w:rPr>
          <w:color w:val="000000"/>
          <w:lang w:val="fr-FR"/>
        </w:rPr>
        <w:t>(Il se trouve nez à nez avec Thérèse Il tente de cacher la hotte</w:t>
      </w:r>
      <w:proofErr w:type="gramStart"/>
      <w:r w:rsidRPr="00692A6A">
        <w:rPr>
          <w:color w:val="000000"/>
          <w:lang w:val="fr-FR"/>
        </w:rPr>
        <w:t>. )</w:t>
      </w:r>
      <w:proofErr w:type="gramEnd"/>
    </w:p>
    <w:p w14:paraId="549FC48D" w14:textId="77777777" w:rsidR="00FF54B4" w:rsidRPr="00692A6A" w:rsidRDefault="00000000" w:rsidP="00692A6A">
      <w:pPr>
        <w:spacing w:line="240" w:lineRule="auto"/>
        <w:rPr>
          <w:lang w:val="fr-FR"/>
        </w:rPr>
      </w:pPr>
      <w:r w:rsidRPr="00692A6A">
        <w:rPr>
          <w:lang w:val="fr-FR"/>
        </w:rPr>
        <w:t>@THERESE</w:t>
      </w:r>
    </w:p>
    <w:p w14:paraId="1044331C" w14:textId="77777777" w:rsidR="00FF54B4" w:rsidRPr="00692A6A" w:rsidRDefault="00000000" w:rsidP="00692A6A">
      <w:pPr>
        <w:spacing w:line="240" w:lineRule="auto"/>
        <w:rPr>
          <w:lang w:val="fr-FR"/>
        </w:rPr>
      </w:pPr>
      <w:r w:rsidRPr="00692A6A">
        <w:rPr>
          <w:color w:val="90EE90"/>
          <w:lang w:val="fr-FR"/>
        </w:rPr>
        <w:t>Il s'est tout cochonné lui… mais qu'est-ce que c'est</w:t>
      </w:r>
      <w:proofErr w:type="gramStart"/>
      <w:r w:rsidRPr="00692A6A">
        <w:rPr>
          <w:color w:val="90EE90"/>
          <w:lang w:val="fr-FR"/>
        </w:rPr>
        <w:t xml:space="preserve"> ?…</w:t>
      </w:r>
      <w:proofErr w:type="gramEnd"/>
    </w:p>
    <w:p w14:paraId="23698381" w14:textId="77777777" w:rsidR="00FF54B4" w:rsidRPr="00692A6A" w:rsidRDefault="00000000" w:rsidP="00692A6A">
      <w:pPr>
        <w:spacing w:line="240" w:lineRule="auto"/>
        <w:rPr>
          <w:lang w:val="fr-FR"/>
        </w:rPr>
      </w:pPr>
      <w:r w:rsidRPr="00692A6A">
        <w:rPr>
          <w:color w:val="90EE90"/>
          <w:lang w:val="fr-FR"/>
        </w:rPr>
        <w:t>@FELIX</w:t>
      </w:r>
    </w:p>
    <w:p w14:paraId="21E6A689" w14:textId="77777777" w:rsidR="00FF54B4" w:rsidRPr="00692A6A" w:rsidRDefault="00000000" w:rsidP="00692A6A">
      <w:pPr>
        <w:spacing w:line="240" w:lineRule="auto"/>
        <w:rPr>
          <w:lang w:val="fr-FR"/>
        </w:rPr>
      </w:pPr>
      <w:proofErr w:type="gramStart"/>
      <w:r w:rsidRPr="00692A6A">
        <w:rPr>
          <w:color w:val="90EE90"/>
          <w:lang w:val="fr-FR"/>
        </w:rPr>
        <w:t>C'est</w:t>
      </w:r>
      <w:proofErr w:type="gramEnd"/>
      <w:r w:rsidRPr="00692A6A">
        <w:rPr>
          <w:color w:val="90EE90"/>
          <w:lang w:val="fr-FR"/>
        </w:rPr>
        <w:t xml:space="preserve"> des cadeaux</w:t>
      </w:r>
    </w:p>
    <w:p w14:paraId="288F91DD" w14:textId="77777777" w:rsidR="00FF54B4" w:rsidRPr="00692A6A" w:rsidRDefault="00000000" w:rsidP="00692A6A">
      <w:pPr>
        <w:spacing w:line="240" w:lineRule="auto"/>
        <w:rPr>
          <w:lang w:val="fr-FR"/>
        </w:rPr>
      </w:pPr>
      <w:r w:rsidRPr="00692A6A">
        <w:rPr>
          <w:lang w:val="fr-FR"/>
        </w:rPr>
        <w:t>@MORTEZ</w:t>
      </w:r>
    </w:p>
    <w:p w14:paraId="26DB98B0" w14:textId="77777777" w:rsidR="00FF54B4" w:rsidRPr="00692A6A" w:rsidRDefault="00000000" w:rsidP="00692A6A">
      <w:pPr>
        <w:spacing w:line="240" w:lineRule="auto"/>
        <w:rPr>
          <w:lang w:val="fr-FR"/>
        </w:rPr>
      </w:pPr>
      <w:r w:rsidRPr="00692A6A">
        <w:rPr>
          <w:color w:val="000000"/>
          <w:lang w:val="fr-FR"/>
        </w:rPr>
        <w:t>(</w:t>
      </w:r>
      <w:proofErr w:type="gramStart"/>
      <w:r w:rsidRPr="00692A6A">
        <w:rPr>
          <w:color w:val="000000"/>
          <w:lang w:val="fr-FR"/>
        </w:rPr>
        <w:t>C'est</w:t>
      </w:r>
      <w:proofErr w:type="gramEnd"/>
      <w:r w:rsidRPr="00692A6A">
        <w:rPr>
          <w:color w:val="000000"/>
          <w:lang w:val="fr-FR"/>
        </w:rPr>
        <w:t xml:space="preserve"> des cadeaux de la boucherie Bernard)</w:t>
      </w:r>
    </w:p>
    <w:p w14:paraId="517D63C4" w14:textId="77777777" w:rsidR="00FF54B4" w:rsidRPr="00692A6A" w:rsidRDefault="00000000" w:rsidP="00692A6A">
      <w:pPr>
        <w:spacing w:line="240" w:lineRule="auto"/>
        <w:rPr>
          <w:lang w:val="fr-FR"/>
        </w:rPr>
      </w:pPr>
      <w:r w:rsidRPr="00692A6A">
        <w:rPr>
          <w:color w:val="000000"/>
          <w:lang w:val="fr-FR"/>
        </w:rPr>
        <w:t>(Thérèse rentre dans la pièce.)</w:t>
      </w:r>
    </w:p>
    <w:p w14:paraId="52692926" w14:textId="77777777" w:rsidR="00FF54B4" w:rsidRPr="00692A6A" w:rsidRDefault="00000000" w:rsidP="00692A6A">
      <w:pPr>
        <w:spacing w:line="240" w:lineRule="auto"/>
        <w:rPr>
          <w:lang w:val="fr-FR"/>
        </w:rPr>
      </w:pPr>
      <w:r w:rsidRPr="00692A6A">
        <w:rPr>
          <w:color w:val="00008B"/>
          <w:lang w:val="fr-FR"/>
        </w:rPr>
        <w:t>THERESE, n'y allez pas</w:t>
      </w:r>
    </w:p>
    <w:p w14:paraId="275C7391" w14:textId="77777777" w:rsidR="00FF54B4" w:rsidRPr="00692A6A" w:rsidRDefault="00000000" w:rsidP="00692A6A">
      <w:pPr>
        <w:spacing w:line="240" w:lineRule="auto"/>
        <w:rPr>
          <w:lang w:val="fr-FR"/>
        </w:rPr>
      </w:pPr>
      <w:r w:rsidRPr="00692A6A">
        <w:rPr>
          <w:color w:val="000000"/>
          <w:lang w:val="fr-FR"/>
        </w:rPr>
        <w:t>(On entend un grand bruit de verres cassés et un grand cri</w:t>
      </w:r>
      <w:proofErr w:type="gramStart"/>
      <w:r w:rsidRPr="00692A6A">
        <w:rPr>
          <w:color w:val="000000"/>
          <w:lang w:val="fr-FR"/>
        </w:rPr>
        <w:t>. )</w:t>
      </w:r>
      <w:proofErr w:type="gramEnd"/>
    </w:p>
    <w:p w14:paraId="20CA5692" w14:textId="77777777" w:rsidR="00FF54B4" w:rsidRPr="00692A6A" w:rsidRDefault="00000000" w:rsidP="00692A6A">
      <w:pPr>
        <w:spacing w:line="240" w:lineRule="auto"/>
        <w:rPr>
          <w:lang w:val="fr-FR"/>
        </w:rPr>
      </w:pPr>
      <w:r w:rsidRPr="00692A6A">
        <w:rPr>
          <w:lang w:val="fr-FR"/>
        </w:rPr>
        <w:t>@FÉLIX</w:t>
      </w:r>
    </w:p>
    <w:p w14:paraId="0D67F12A" w14:textId="77777777" w:rsidR="00FF54B4" w:rsidRPr="00692A6A" w:rsidRDefault="00000000" w:rsidP="00692A6A">
      <w:pPr>
        <w:spacing w:line="240" w:lineRule="auto"/>
        <w:rPr>
          <w:lang w:val="fr-FR"/>
        </w:rPr>
      </w:pPr>
      <w:r w:rsidRPr="00692A6A">
        <w:rPr>
          <w:color w:val="FF8C00"/>
          <w:lang w:val="fr-FR"/>
        </w:rPr>
        <w:t>Ah, ça va encore être de ma faute</w:t>
      </w:r>
    </w:p>
    <w:p w14:paraId="679B8EBB" w14:textId="77777777" w:rsidR="00FF54B4" w:rsidRPr="00692A6A" w:rsidRDefault="00000000" w:rsidP="00692A6A">
      <w:pPr>
        <w:spacing w:line="240" w:lineRule="auto"/>
        <w:rPr>
          <w:lang w:val="fr-FR"/>
        </w:rPr>
      </w:pPr>
      <w:r w:rsidRPr="00692A6A">
        <w:rPr>
          <w:lang w:val="fr-FR"/>
        </w:rPr>
        <w:t>@MORTEZ</w:t>
      </w:r>
    </w:p>
    <w:p w14:paraId="55BF77CB" w14:textId="77777777" w:rsidR="00FF54B4" w:rsidRPr="00692A6A" w:rsidRDefault="00000000" w:rsidP="00692A6A">
      <w:pPr>
        <w:spacing w:line="240" w:lineRule="auto"/>
        <w:rPr>
          <w:lang w:val="fr-FR"/>
        </w:rPr>
      </w:pPr>
      <w:r w:rsidRPr="00692A6A">
        <w:rPr>
          <w:color w:val="000000"/>
          <w:lang w:val="fr-FR"/>
        </w:rPr>
        <w:t xml:space="preserve">C'est affreux, quand elle a vu la </w:t>
      </w:r>
      <w:proofErr w:type="gramStart"/>
      <w:r w:rsidRPr="00692A6A">
        <w:rPr>
          <w:color w:val="000000"/>
          <w:lang w:val="fr-FR"/>
        </w:rPr>
        <w:t>demie KATIA</w:t>
      </w:r>
      <w:proofErr w:type="gramEnd"/>
      <w:r w:rsidRPr="00692A6A">
        <w:rPr>
          <w:color w:val="000000"/>
          <w:lang w:val="fr-FR"/>
        </w:rPr>
        <w:t xml:space="preserve">, elle a eu un haut le </w:t>
      </w:r>
      <w:proofErr w:type="spellStart"/>
      <w:r w:rsidRPr="00692A6A">
        <w:rPr>
          <w:color w:val="000000"/>
          <w:lang w:val="fr-FR"/>
        </w:rPr>
        <w:t>coeur</w:t>
      </w:r>
      <w:proofErr w:type="spellEnd"/>
      <w:r w:rsidRPr="00692A6A">
        <w:rPr>
          <w:color w:val="000000"/>
          <w:lang w:val="fr-FR"/>
        </w:rPr>
        <w:t>, elle a reculé et elle a basculé par la fenêtre. Elle a fait un vol plané épouvantable, elle s'est écrasée en bas… cinq étages comme une merde… C'est affreux. (On sonne</w:t>
      </w:r>
      <w:proofErr w:type="gramStart"/>
      <w:r w:rsidRPr="00692A6A">
        <w:rPr>
          <w:color w:val="000000"/>
          <w:lang w:val="fr-FR"/>
        </w:rPr>
        <w:t>. )</w:t>
      </w:r>
      <w:proofErr w:type="gramEnd"/>
    </w:p>
    <w:p w14:paraId="2D639B1C" w14:textId="77777777" w:rsidR="00FF54B4" w:rsidRPr="00692A6A" w:rsidRDefault="00000000" w:rsidP="00692A6A">
      <w:pPr>
        <w:spacing w:line="240" w:lineRule="auto"/>
        <w:rPr>
          <w:lang w:val="fr-FR"/>
        </w:rPr>
      </w:pPr>
      <w:r w:rsidRPr="00692A6A">
        <w:rPr>
          <w:lang w:val="fr-FR"/>
        </w:rPr>
        <w:t>@FÉLIX</w:t>
      </w:r>
    </w:p>
    <w:p w14:paraId="61425E62" w14:textId="77777777" w:rsidR="00FF54B4" w:rsidRPr="00692A6A" w:rsidRDefault="00000000" w:rsidP="00692A6A">
      <w:pPr>
        <w:spacing w:line="240" w:lineRule="auto"/>
        <w:rPr>
          <w:lang w:val="fr-FR"/>
        </w:rPr>
      </w:pPr>
      <w:r w:rsidRPr="00692A6A">
        <w:rPr>
          <w:color w:val="000000"/>
          <w:lang w:val="fr-FR"/>
        </w:rPr>
        <w:t xml:space="preserve">Oh, non… (Mortez ouvre. Félix se cache. Entre </w:t>
      </w:r>
      <w:proofErr w:type="gramStart"/>
      <w:r w:rsidRPr="00692A6A">
        <w:rPr>
          <w:color w:val="000000"/>
          <w:lang w:val="fr-FR"/>
        </w:rPr>
        <w:t>Josette )</w:t>
      </w:r>
      <w:proofErr w:type="gramEnd"/>
    </w:p>
    <w:p w14:paraId="4A2BADF1" w14:textId="77777777" w:rsidR="00FF54B4" w:rsidRPr="00692A6A" w:rsidRDefault="00000000" w:rsidP="00692A6A">
      <w:pPr>
        <w:spacing w:line="240" w:lineRule="auto"/>
        <w:rPr>
          <w:lang w:val="fr-FR"/>
        </w:rPr>
      </w:pPr>
      <w:r w:rsidRPr="00692A6A">
        <w:rPr>
          <w:lang w:val="fr-FR"/>
        </w:rPr>
        <w:t>@JOSETTE</w:t>
      </w:r>
    </w:p>
    <w:p w14:paraId="08BCD650" w14:textId="77777777" w:rsidR="00FF54B4" w:rsidRPr="00692A6A" w:rsidRDefault="00000000" w:rsidP="00692A6A">
      <w:pPr>
        <w:spacing w:line="240" w:lineRule="auto"/>
        <w:rPr>
          <w:lang w:val="fr-FR"/>
        </w:rPr>
      </w:pPr>
      <w:r w:rsidRPr="00692A6A">
        <w:rPr>
          <w:color w:val="8A2BE2"/>
          <w:lang w:val="fr-FR"/>
        </w:rPr>
        <w:t>Mais j'espère qu'ils vont se dépêcher parce que si ça continue, moi je vais faire le petit dans le caniveau.</w:t>
      </w:r>
    </w:p>
    <w:p w14:paraId="4F7673C8" w14:textId="77777777" w:rsidR="00FF54B4" w:rsidRPr="00692A6A" w:rsidRDefault="00000000" w:rsidP="00692A6A">
      <w:pPr>
        <w:spacing w:line="240" w:lineRule="auto"/>
        <w:rPr>
          <w:lang w:val="fr-FR"/>
        </w:rPr>
      </w:pPr>
      <w:r w:rsidRPr="00692A6A">
        <w:rPr>
          <w:lang w:val="fr-FR"/>
        </w:rPr>
        <w:t>@MORTEZ</w:t>
      </w:r>
    </w:p>
    <w:p w14:paraId="0E44ACC1" w14:textId="77777777" w:rsidR="00FF54B4" w:rsidRPr="00692A6A" w:rsidRDefault="00000000" w:rsidP="00692A6A">
      <w:pPr>
        <w:spacing w:line="240" w:lineRule="auto"/>
        <w:rPr>
          <w:lang w:val="fr-FR"/>
        </w:rPr>
      </w:pPr>
      <w:r w:rsidRPr="00692A6A">
        <w:rPr>
          <w:color w:val="00008B"/>
          <w:lang w:val="fr-FR"/>
        </w:rPr>
        <w:t>Écoutez, Josette, l'ambulance arrive dans cinq minutes, alors dépêchez- vous, s'il vous plaît</w:t>
      </w:r>
    </w:p>
    <w:p w14:paraId="7BA42D92" w14:textId="77777777" w:rsidR="00FF54B4" w:rsidRPr="00692A6A" w:rsidRDefault="00000000" w:rsidP="00692A6A">
      <w:pPr>
        <w:spacing w:line="240" w:lineRule="auto"/>
        <w:rPr>
          <w:lang w:val="fr-FR"/>
        </w:rPr>
      </w:pPr>
      <w:r w:rsidRPr="00692A6A">
        <w:rPr>
          <w:lang w:val="fr-FR"/>
        </w:rPr>
        <w:lastRenderedPageBreak/>
        <w:t>@JOSETTE</w:t>
      </w:r>
    </w:p>
    <w:p w14:paraId="6475227D" w14:textId="77777777" w:rsidR="00FF54B4" w:rsidRPr="00692A6A" w:rsidRDefault="00000000" w:rsidP="00692A6A">
      <w:pPr>
        <w:spacing w:line="240" w:lineRule="auto"/>
        <w:rPr>
          <w:lang w:val="fr-FR"/>
        </w:rPr>
      </w:pPr>
      <w:r w:rsidRPr="00692A6A">
        <w:rPr>
          <w:color w:val="8A2BE2"/>
          <w:lang w:val="fr-FR"/>
        </w:rPr>
        <w:t>Où est Thérèse ?</w:t>
      </w:r>
    </w:p>
    <w:p w14:paraId="7CB8F757" w14:textId="77777777" w:rsidR="00FF54B4" w:rsidRPr="00692A6A" w:rsidRDefault="00000000" w:rsidP="00692A6A">
      <w:pPr>
        <w:spacing w:line="240" w:lineRule="auto"/>
        <w:rPr>
          <w:lang w:val="fr-FR"/>
        </w:rPr>
      </w:pPr>
      <w:r w:rsidRPr="00692A6A">
        <w:rPr>
          <w:lang w:val="fr-FR"/>
        </w:rPr>
        <w:t>@MORTEZ</w:t>
      </w:r>
    </w:p>
    <w:p w14:paraId="5EF5ADF4" w14:textId="77777777" w:rsidR="00FF54B4" w:rsidRPr="00692A6A" w:rsidRDefault="00000000" w:rsidP="00692A6A">
      <w:pPr>
        <w:spacing w:line="240" w:lineRule="auto"/>
        <w:rPr>
          <w:lang w:val="fr-FR"/>
        </w:rPr>
      </w:pPr>
      <w:r w:rsidRPr="00692A6A">
        <w:rPr>
          <w:color w:val="00008B"/>
          <w:lang w:val="fr-FR"/>
        </w:rPr>
        <w:t>Elle est en bas.</w:t>
      </w:r>
    </w:p>
    <w:p w14:paraId="121F5278" w14:textId="77777777" w:rsidR="00FF54B4" w:rsidRPr="00692A6A" w:rsidRDefault="00000000" w:rsidP="00692A6A">
      <w:pPr>
        <w:spacing w:line="240" w:lineRule="auto"/>
        <w:rPr>
          <w:lang w:val="fr-FR"/>
        </w:rPr>
      </w:pPr>
      <w:r w:rsidRPr="00692A6A">
        <w:rPr>
          <w:lang w:val="fr-FR"/>
        </w:rPr>
        <w:t>@JOSETTE</w:t>
      </w:r>
    </w:p>
    <w:p w14:paraId="56AB7D7D" w14:textId="77777777" w:rsidR="00FF54B4" w:rsidRPr="00692A6A" w:rsidRDefault="00000000" w:rsidP="00692A6A">
      <w:pPr>
        <w:spacing w:line="240" w:lineRule="auto"/>
        <w:rPr>
          <w:lang w:val="fr-FR"/>
        </w:rPr>
      </w:pPr>
      <w:r w:rsidRPr="00692A6A">
        <w:rPr>
          <w:color w:val="8A2BE2"/>
          <w:lang w:val="fr-FR"/>
        </w:rPr>
        <w:t>Mais je ne l'ai pas vu passer.</w:t>
      </w:r>
    </w:p>
    <w:p w14:paraId="0BFA1196" w14:textId="77777777" w:rsidR="00FF54B4" w:rsidRPr="00692A6A" w:rsidRDefault="00000000" w:rsidP="00692A6A">
      <w:pPr>
        <w:spacing w:line="240" w:lineRule="auto"/>
        <w:rPr>
          <w:lang w:val="fr-FR"/>
        </w:rPr>
      </w:pPr>
      <w:r w:rsidRPr="00692A6A">
        <w:rPr>
          <w:lang w:val="fr-FR"/>
        </w:rPr>
        <w:t>@MORTEZ</w:t>
      </w:r>
    </w:p>
    <w:p w14:paraId="13814D8F" w14:textId="77777777" w:rsidR="00FF54B4" w:rsidRPr="00692A6A" w:rsidRDefault="00000000" w:rsidP="00692A6A">
      <w:pPr>
        <w:spacing w:line="240" w:lineRule="auto"/>
        <w:rPr>
          <w:lang w:val="fr-FR"/>
        </w:rPr>
      </w:pPr>
      <w:r w:rsidRPr="00692A6A">
        <w:rPr>
          <w:color w:val="000000"/>
          <w:lang w:val="fr-FR"/>
        </w:rPr>
        <w:t>Parce qu'elle est passée très vite. C'est que vous vous êtes croisées… (Josette sort</w:t>
      </w:r>
      <w:proofErr w:type="gramStart"/>
      <w:r w:rsidRPr="00692A6A">
        <w:rPr>
          <w:color w:val="000000"/>
          <w:lang w:val="fr-FR"/>
        </w:rPr>
        <w:t>. )</w:t>
      </w:r>
      <w:proofErr w:type="gramEnd"/>
    </w:p>
    <w:p w14:paraId="628924EA" w14:textId="77777777" w:rsidR="00FF54B4" w:rsidRPr="00692A6A" w:rsidRDefault="00000000" w:rsidP="00692A6A">
      <w:pPr>
        <w:spacing w:line="240" w:lineRule="auto"/>
        <w:rPr>
          <w:lang w:val="fr-FR"/>
        </w:rPr>
      </w:pPr>
      <w:r w:rsidRPr="00692A6A">
        <w:rPr>
          <w:lang w:val="fr-FR"/>
        </w:rPr>
        <w:t>@FÉLIX</w:t>
      </w:r>
    </w:p>
    <w:p w14:paraId="425A072A" w14:textId="77777777" w:rsidR="00FF54B4" w:rsidRPr="00692A6A" w:rsidRDefault="00000000" w:rsidP="00692A6A">
      <w:pPr>
        <w:spacing w:line="240" w:lineRule="auto"/>
        <w:rPr>
          <w:lang w:val="fr-FR"/>
        </w:rPr>
      </w:pPr>
      <w:r w:rsidRPr="00692A6A">
        <w:rPr>
          <w:color w:val="FF8C00"/>
          <w:lang w:val="fr-FR"/>
        </w:rPr>
        <w:t>On va finir par ce faire remarquer avec vos conneries.</w:t>
      </w:r>
    </w:p>
    <w:p w14:paraId="12D1AE27" w14:textId="77777777" w:rsidR="00FF54B4" w:rsidRPr="00692A6A" w:rsidRDefault="00000000" w:rsidP="00692A6A">
      <w:pPr>
        <w:spacing w:line="240" w:lineRule="auto"/>
        <w:rPr>
          <w:lang w:val="fr-FR"/>
        </w:rPr>
      </w:pPr>
      <w:r w:rsidRPr="00692A6A">
        <w:rPr>
          <w:color w:val="000000"/>
          <w:lang w:val="fr-FR"/>
        </w:rPr>
        <w:t>(Le téléphone sonne. Mortez décroche</w:t>
      </w:r>
      <w:proofErr w:type="gramStart"/>
      <w:r w:rsidRPr="00692A6A">
        <w:rPr>
          <w:color w:val="000000"/>
          <w:lang w:val="fr-FR"/>
        </w:rPr>
        <w:t>. )</w:t>
      </w:r>
      <w:proofErr w:type="gramEnd"/>
    </w:p>
    <w:p w14:paraId="1112C41F" w14:textId="77777777" w:rsidR="00FF54B4" w:rsidRPr="00692A6A" w:rsidRDefault="00000000" w:rsidP="00692A6A">
      <w:pPr>
        <w:spacing w:line="240" w:lineRule="auto"/>
        <w:rPr>
          <w:lang w:val="fr-FR"/>
        </w:rPr>
      </w:pPr>
      <w:r w:rsidRPr="00692A6A">
        <w:rPr>
          <w:color w:val="000000"/>
          <w:lang w:val="fr-FR"/>
        </w:rPr>
        <w:t>@PRESKOVITCH (off)</w:t>
      </w:r>
    </w:p>
    <w:p w14:paraId="17FA8459" w14:textId="77777777" w:rsidR="00FF54B4" w:rsidRPr="00692A6A" w:rsidRDefault="00000000" w:rsidP="00692A6A">
      <w:pPr>
        <w:spacing w:line="240" w:lineRule="auto"/>
        <w:rPr>
          <w:lang w:val="fr-FR"/>
        </w:rPr>
      </w:pPr>
      <w:r w:rsidRPr="00692A6A">
        <w:rPr>
          <w:color w:val="000000"/>
          <w:lang w:val="fr-FR"/>
        </w:rPr>
        <w:t>Allô ? Monsieur Mortez ? C'est Rhadam Preskovitch à l'appareil. (Silence.) J'ai essayé de vous parler toute la nuit…</w:t>
      </w:r>
    </w:p>
    <w:p w14:paraId="00B40ED2" w14:textId="77777777" w:rsidR="00FF54B4" w:rsidRPr="00692A6A" w:rsidRDefault="00000000" w:rsidP="00692A6A">
      <w:pPr>
        <w:spacing w:line="240" w:lineRule="auto"/>
        <w:rPr>
          <w:lang w:val="fr-FR"/>
        </w:rPr>
      </w:pPr>
      <w:r w:rsidRPr="00692A6A">
        <w:rPr>
          <w:lang w:val="fr-FR"/>
        </w:rPr>
        <w:t>@FÉLIX</w:t>
      </w:r>
    </w:p>
    <w:p w14:paraId="16A94284" w14:textId="77777777" w:rsidR="00FF54B4" w:rsidRPr="00692A6A" w:rsidRDefault="00000000" w:rsidP="00692A6A">
      <w:pPr>
        <w:spacing w:line="240" w:lineRule="auto"/>
        <w:rPr>
          <w:lang w:val="fr-FR"/>
        </w:rPr>
      </w:pPr>
      <w:r w:rsidRPr="00692A6A">
        <w:rPr>
          <w:color w:val="FF8C00"/>
          <w:lang w:val="fr-FR"/>
        </w:rPr>
        <w:t>C'est marrant, il y a une drôle d'odeur ici.</w:t>
      </w:r>
    </w:p>
    <w:p w14:paraId="76698C94" w14:textId="77777777" w:rsidR="00FF54B4" w:rsidRPr="00692A6A" w:rsidRDefault="00000000" w:rsidP="00692A6A">
      <w:pPr>
        <w:spacing w:line="240" w:lineRule="auto"/>
        <w:rPr>
          <w:lang w:val="fr-FR"/>
        </w:rPr>
      </w:pPr>
      <w:r w:rsidRPr="00692A6A">
        <w:rPr>
          <w:lang w:val="fr-FR"/>
        </w:rPr>
        <w:t>@PRESKOVITCH</w:t>
      </w:r>
    </w:p>
    <w:p w14:paraId="4A43122C" w14:textId="77777777" w:rsidR="00FF54B4" w:rsidRPr="00692A6A" w:rsidRDefault="00000000" w:rsidP="00692A6A">
      <w:pPr>
        <w:spacing w:line="240" w:lineRule="auto"/>
        <w:rPr>
          <w:lang w:val="fr-FR"/>
        </w:rPr>
      </w:pPr>
      <w:r w:rsidRPr="00692A6A">
        <w:rPr>
          <w:color w:val="8B4513"/>
          <w:lang w:val="fr-FR"/>
        </w:rPr>
        <w:t>Et vous n'avez jamais voulu.</w:t>
      </w:r>
    </w:p>
    <w:p w14:paraId="0A1D02B8" w14:textId="77777777" w:rsidR="00FF54B4" w:rsidRPr="00692A6A" w:rsidRDefault="00000000" w:rsidP="00692A6A">
      <w:pPr>
        <w:spacing w:line="240" w:lineRule="auto"/>
        <w:rPr>
          <w:lang w:val="fr-FR"/>
        </w:rPr>
      </w:pPr>
      <w:r w:rsidRPr="00692A6A">
        <w:rPr>
          <w:lang w:val="fr-FR"/>
        </w:rPr>
        <w:t>@MORTEZ</w:t>
      </w:r>
    </w:p>
    <w:p w14:paraId="15FE136E" w14:textId="77777777" w:rsidR="00FF54B4" w:rsidRPr="00692A6A" w:rsidRDefault="00000000" w:rsidP="00692A6A">
      <w:pPr>
        <w:spacing w:line="240" w:lineRule="auto"/>
        <w:rPr>
          <w:lang w:val="fr-FR"/>
        </w:rPr>
      </w:pPr>
      <w:r w:rsidRPr="00692A6A">
        <w:rPr>
          <w:color w:val="00008B"/>
          <w:lang w:val="fr-FR"/>
        </w:rPr>
        <w:t>Oui, parce qu'on était occupés, Monsieur Preskovitch et d'ailleurs, on est toujours occupés.</w:t>
      </w:r>
    </w:p>
    <w:p w14:paraId="4F3C1A7B" w14:textId="77777777" w:rsidR="00FF54B4" w:rsidRPr="00692A6A" w:rsidRDefault="00000000" w:rsidP="00692A6A">
      <w:pPr>
        <w:spacing w:line="240" w:lineRule="auto"/>
        <w:rPr>
          <w:lang w:val="fr-FR"/>
        </w:rPr>
      </w:pPr>
      <w:r w:rsidRPr="00692A6A">
        <w:rPr>
          <w:lang w:val="fr-FR"/>
        </w:rPr>
        <w:t>@PRESKOVITCH</w:t>
      </w:r>
    </w:p>
    <w:p w14:paraId="4FD0D160" w14:textId="77777777" w:rsidR="00FF54B4" w:rsidRPr="00692A6A" w:rsidRDefault="00000000" w:rsidP="00692A6A">
      <w:pPr>
        <w:spacing w:line="240" w:lineRule="auto"/>
        <w:rPr>
          <w:lang w:val="fr-FR"/>
        </w:rPr>
      </w:pPr>
      <w:r w:rsidRPr="00692A6A">
        <w:rPr>
          <w:color w:val="8B4513"/>
          <w:lang w:val="fr-FR"/>
        </w:rPr>
        <w:t>Ça ne fait rien, j'ai bien réfléchi, j'ai ouvert le gaz depuis un moment.</w:t>
      </w:r>
    </w:p>
    <w:p w14:paraId="18FD30E9" w14:textId="77777777" w:rsidR="00FF54B4" w:rsidRPr="00692A6A" w:rsidRDefault="00000000" w:rsidP="00692A6A">
      <w:pPr>
        <w:spacing w:line="240" w:lineRule="auto"/>
        <w:rPr>
          <w:lang w:val="fr-FR"/>
        </w:rPr>
      </w:pPr>
      <w:r w:rsidRPr="00692A6A">
        <w:rPr>
          <w:lang w:val="fr-FR"/>
        </w:rPr>
        <w:t>@FÉLIX</w:t>
      </w:r>
    </w:p>
    <w:p w14:paraId="444A16BD" w14:textId="77777777" w:rsidR="00FF54B4" w:rsidRPr="00692A6A" w:rsidRDefault="00000000" w:rsidP="00692A6A">
      <w:pPr>
        <w:spacing w:line="240" w:lineRule="auto"/>
        <w:rPr>
          <w:lang w:val="fr-FR"/>
        </w:rPr>
      </w:pPr>
      <w:r w:rsidRPr="00692A6A">
        <w:rPr>
          <w:color w:val="FF8C00"/>
          <w:lang w:val="fr-FR"/>
        </w:rPr>
        <w:t>C'est ça que ça sent</w:t>
      </w:r>
    </w:p>
    <w:p w14:paraId="69571E0F" w14:textId="77777777" w:rsidR="00FF54B4" w:rsidRPr="00692A6A" w:rsidRDefault="00000000" w:rsidP="00692A6A">
      <w:pPr>
        <w:spacing w:line="240" w:lineRule="auto"/>
        <w:rPr>
          <w:lang w:val="fr-FR"/>
        </w:rPr>
      </w:pPr>
      <w:r w:rsidRPr="00692A6A">
        <w:rPr>
          <w:lang w:val="fr-FR"/>
        </w:rPr>
        <w:t>@PRESKOVITCH</w:t>
      </w:r>
    </w:p>
    <w:p w14:paraId="4E2917A4" w14:textId="77777777" w:rsidR="00FF54B4" w:rsidRPr="00692A6A" w:rsidRDefault="00000000" w:rsidP="00692A6A">
      <w:pPr>
        <w:spacing w:line="240" w:lineRule="auto"/>
        <w:rPr>
          <w:lang w:val="fr-FR"/>
        </w:rPr>
      </w:pPr>
      <w:r w:rsidRPr="00692A6A">
        <w:rPr>
          <w:color w:val="8B4513"/>
          <w:lang w:val="fr-FR"/>
        </w:rPr>
        <w:t>Et je vais utiliser votre briquet</w:t>
      </w:r>
    </w:p>
    <w:p w14:paraId="197CC187" w14:textId="77777777" w:rsidR="00FF54B4" w:rsidRPr="00692A6A" w:rsidRDefault="00000000" w:rsidP="00692A6A">
      <w:pPr>
        <w:spacing w:line="240" w:lineRule="auto"/>
        <w:rPr>
          <w:lang w:val="fr-FR"/>
        </w:rPr>
      </w:pPr>
      <w:r w:rsidRPr="00692A6A">
        <w:rPr>
          <w:lang w:val="fr-FR"/>
        </w:rPr>
        <w:t>@MORTEZ</w:t>
      </w:r>
    </w:p>
    <w:p w14:paraId="62190E70" w14:textId="77777777" w:rsidR="00FF54B4" w:rsidRPr="00692A6A" w:rsidRDefault="00000000" w:rsidP="00692A6A">
      <w:pPr>
        <w:spacing w:line="240" w:lineRule="auto"/>
        <w:rPr>
          <w:lang w:val="fr-FR"/>
        </w:rPr>
      </w:pPr>
      <w:r w:rsidRPr="00692A6A">
        <w:rPr>
          <w:color w:val="000000"/>
          <w:lang w:val="fr-FR"/>
        </w:rPr>
        <w:t>Non, Monsieur Preskovitch, vous êtes dans une mauvaise passe. (Josette entre</w:t>
      </w:r>
      <w:proofErr w:type="gramStart"/>
      <w:r w:rsidRPr="00692A6A">
        <w:rPr>
          <w:color w:val="000000"/>
          <w:lang w:val="fr-FR"/>
        </w:rPr>
        <w:t>. )</w:t>
      </w:r>
      <w:proofErr w:type="gramEnd"/>
    </w:p>
    <w:p w14:paraId="764BD9F1" w14:textId="77777777" w:rsidR="00FF54B4" w:rsidRPr="00692A6A" w:rsidRDefault="00000000" w:rsidP="00692A6A">
      <w:pPr>
        <w:spacing w:line="240" w:lineRule="auto"/>
        <w:rPr>
          <w:lang w:val="fr-FR"/>
        </w:rPr>
      </w:pPr>
      <w:r w:rsidRPr="00692A6A">
        <w:rPr>
          <w:lang w:val="fr-FR"/>
        </w:rPr>
        <w:t>@JOSETTE</w:t>
      </w:r>
    </w:p>
    <w:p w14:paraId="56F4EB09" w14:textId="77777777" w:rsidR="00FF54B4" w:rsidRPr="00692A6A" w:rsidRDefault="00000000" w:rsidP="00692A6A">
      <w:pPr>
        <w:spacing w:line="240" w:lineRule="auto"/>
        <w:rPr>
          <w:lang w:val="fr-FR"/>
        </w:rPr>
      </w:pPr>
      <w:r w:rsidRPr="00692A6A">
        <w:rPr>
          <w:color w:val="8A2BE2"/>
          <w:lang w:val="fr-FR"/>
        </w:rPr>
        <w:t>J'ai oublié mon caddie</w:t>
      </w:r>
    </w:p>
    <w:p w14:paraId="0CE9951C" w14:textId="77777777" w:rsidR="00FF54B4" w:rsidRDefault="00000000" w:rsidP="00692A6A">
      <w:pPr>
        <w:spacing w:line="240" w:lineRule="auto"/>
      </w:pPr>
      <w:r>
        <w:rPr>
          <w:color w:val="000000"/>
        </w:rPr>
        <w:t>(Explosion</w:t>
      </w:r>
      <w:proofErr w:type="gramStart"/>
      <w:r>
        <w:rPr>
          <w:color w:val="000000"/>
        </w:rPr>
        <w:t>. )</w:t>
      </w:r>
      <w:proofErr w:type="gramEnd"/>
    </w:p>
    <w:sectPr w:rsidR="00FF54B4"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921DF9" w14:textId="77777777" w:rsidR="0092043A" w:rsidRDefault="0092043A" w:rsidP="00711FF2">
      <w:pPr>
        <w:spacing w:line="240" w:lineRule="auto"/>
      </w:pPr>
      <w:r>
        <w:separator/>
      </w:r>
    </w:p>
  </w:endnote>
  <w:endnote w:type="continuationSeparator" w:id="0">
    <w:p w14:paraId="33C0D287" w14:textId="77777777" w:rsidR="0092043A" w:rsidRDefault="0092043A" w:rsidP="00711F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314313"/>
      <w:docPartObj>
        <w:docPartGallery w:val="Page Numbers (Bottom of Page)"/>
        <w:docPartUnique/>
      </w:docPartObj>
    </w:sdtPr>
    <w:sdtEndPr>
      <w:rPr>
        <w:noProof/>
      </w:rPr>
    </w:sdtEndPr>
    <w:sdtContent>
      <w:p w14:paraId="2FFE0E83" w14:textId="74895946" w:rsidR="00711FF2" w:rsidRDefault="00711F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18A46D" w14:textId="77777777" w:rsidR="00711FF2" w:rsidRDefault="00711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267F5" w14:textId="77777777" w:rsidR="0092043A" w:rsidRDefault="0092043A" w:rsidP="00711FF2">
      <w:pPr>
        <w:spacing w:line="240" w:lineRule="auto"/>
      </w:pPr>
      <w:r>
        <w:separator/>
      </w:r>
    </w:p>
  </w:footnote>
  <w:footnote w:type="continuationSeparator" w:id="0">
    <w:p w14:paraId="344A3BF7" w14:textId="77777777" w:rsidR="0092043A" w:rsidRDefault="0092043A" w:rsidP="00711F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680087791">
    <w:abstractNumId w:val="8"/>
  </w:num>
  <w:num w:numId="2" w16cid:durableId="949627775">
    <w:abstractNumId w:val="6"/>
  </w:num>
  <w:num w:numId="3" w16cid:durableId="994063253">
    <w:abstractNumId w:val="5"/>
  </w:num>
  <w:num w:numId="4" w16cid:durableId="921451648">
    <w:abstractNumId w:val="4"/>
  </w:num>
  <w:num w:numId="5" w16cid:durableId="387071259">
    <w:abstractNumId w:val="7"/>
  </w:num>
  <w:num w:numId="6" w16cid:durableId="762383375">
    <w:abstractNumId w:val="3"/>
  </w:num>
  <w:num w:numId="7" w16cid:durableId="1255356546">
    <w:abstractNumId w:val="2"/>
  </w:num>
  <w:num w:numId="8" w16cid:durableId="590940161">
    <w:abstractNumId w:val="1"/>
  </w:num>
  <w:num w:numId="9" w16cid:durableId="131293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692A6A"/>
    <w:rsid w:val="006B5C97"/>
    <w:rsid w:val="00711FF2"/>
    <w:rsid w:val="0092043A"/>
    <w:rsid w:val="00AA1D8D"/>
    <w:rsid w:val="00B47730"/>
    <w:rsid w:val="00CB0664"/>
    <w:rsid w:val="00FC693F"/>
    <w:rsid w:val="00FF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E37E55"/>
  <w14:defaultImageDpi w14:val="300"/>
  <w15:docId w15:val="{016113A8-2D26-43AA-B699-D29E11B4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14171</Words>
  <Characters>77943</Characters>
  <Application>Microsoft Office Word</Application>
  <DocSecurity>0</DocSecurity>
  <Lines>649</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christine and stéphane massart</cp:lastModifiedBy>
  <cp:revision>3</cp:revision>
  <dcterms:created xsi:type="dcterms:W3CDTF">2013-12-23T23:15:00Z</dcterms:created>
  <dcterms:modified xsi:type="dcterms:W3CDTF">2024-12-10T12:36:00Z</dcterms:modified>
  <cp:category/>
</cp:coreProperties>
</file>